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CD7" w:rsidRDefault="00A61340" w:rsidP="00C36CD7">
      <w:pPr>
        <w:tabs>
          <w:tab w:val="center" w:pos="4560"/>
        </w:tabs>
        <w:spacing w:after="160" w:line="360" w:lineRule="auto"/>
        <w:jc w:val="center"/>
        <w:rPr>
          <w:rFonts w:ascii="Tahoma" w:eastAsia="Calibri" w:hAnsi="Tahoma" w:cs="Tahoma"/>
          <w:b/>
          <w:bCs/>
          <w:noProof/>
          <w:color w:val="000000"/>
          <w:sz w:val="28"/>
          <w:szCs w:val="28"/>
        </w:rPr>
      </w:pPr>
      <w:r w:rsidRPr="00A94EEA">
        <w:rPr>
          <w:rFonts w:ascii="Tahoma" w:eastAsia="Calibri" w:hAnsi="Tahoma" w:cs="Tahoma"/>
          <w:b/>
          <w:bCs/>
          <w:noProof/>
          <w:color w:val="000000"/>
          <w:sz w:val="28"/>
          <w:szCs w:val="28"/>
        </w:rPr>
        <mc:AlternateContent>
          <mc:Choice Requires="wpg">
            <w:drawing>
              <wp:anchor distT="0" distB="0" distL="114300" distR="114300" simplePos="0" relativeHeight="251659264" behindDoc="0" locked="0" layoutInCell="1" allowOverlap="1" wp14:anchorId="1CDC3409" wp14:editId="46C5081F">
                <wp:simplePos x="0" y="0"/>
                <wp:positionH relativeFrom="column">
                  <wp:posOffset>-450215</wp:posOffset>
                </wp:positionH>
                <wp:positionV relativeFrom="paragraph">
                  <wp:posOffset>-919964</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E59105" id="Grupo 2" o:spid="_x0000_s1026" style="position:absolute;margin-left:-35.45pt;margin-top:-72.4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r w:rsidR="005379FC">
        <w:rPr>
          <w:rFonts w:ascii="CG Omega" w:hAnsi="CG Omega"/>
          <w:noProof/>
          <w:sz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64.1pt;margin-top:0;width:127.9pt;height:122.5pt;z-index:251665408;mso-position-horizontal-relative:text;mso-position-vertical-relative:text">
            <v:imagedata r:id="rId8" o:title=""/>
            <w10:wrap type="square"/>
          </v:shape>
          <o:OLEObject Type="Embed" ProgID="Word.Picture.8" ShapeID="_x0000_s1027" DrawAspect="Content" ObjectID="_1706690271" r:id="rId9"/>
        </w:object>
      </w:r>
    </w:p>
    <w:p w:rsidR="00C36CD7" w:rsidRDefault="00C36CD7" w:rsidP="00C36CD7">
      <w:pPr>
        <w:tabs>
          <w:tab w:val="center" w:pos="4560"/>
        </w:tabs>
        <w:spacing w:after="160" w:line="360" w:lineRule="auto"/>
        <w:jc w:val="center"/>
        <w:rPr>
          <w:rFonts w:ascii="Tahoma" w:eastAsia="Calibri" w:hAnsi="Tahoma" w:cs="Tahoma"/>
          <w:b/>
          <w:bCs/>
          <w:noProof/>
          <w:color w:val="000000"/>
          <w:sz w:val="28"/>
          <w:szCs w:val="28"/>
        </w:rPr>
      </w:pPr>
      <w:bookmarkStart w:id="0" w:name="_MON_1161073130"/>
      <w:bookmarkStart w:id="1" w:name="_MON_1161102484"/>
      <w:bookmarkEnd w:id="0"/>
      <w:bookmarkEnd w:id="1"/>
    </w:p>
    <w:p w:rsidR="00C36CD7" w:rsidRDefault="00A61340" w:rsidP="00C36CD7">
      <w:pPr>
        <w:tabs>
          <w:tab w:val="center" w:pos="4560"/>
        </w:tabs>
        <w:spacing w:after="160" w:line="360" w:lineRule="auto"/>
        <w:rPr>
          <w:rFonts w:ascii="Tahoma" w:eastAsia="Calibri" w:hAnsi="Tahoma" w:cs="Tahoma"/>
          <w:b/>
          <w:bCs/>
          <w:noProof/>
          <w:color w:val="000000"/>
          <w:sz w:val="28"/>
          <w:szCs w:val="28"/>
        </w:rPr>
      </w:pPr>
      <w:r w:rsidRPr="00A94EEA">
        <w:rPr>
          <w:rFonts w:ascii="Tahoma" w:eastAsia="Calibri" w:hAnsi="Tahoma" w:cs="Tahoma"/>
          <w:b/>
          <w:bCs/>
          <w:noProof/>
          <w:color w:val="000000"/>
          <w:sz w:val="28"/>
          <w:szCs w:val="28"/>
        </w:rPr>
        <mc:AlternateContent>
          <mc:Choice Requires="wps">
            <w:drawing>
              <wp:anchor distT="0" distB="0" distL="114300" distR="114300" simplePos="0" relativeHeight="251660288" behindDoc="0" locked="0" layoutInCell="1" allowOverlap="1" wp14:anchorId="3205A917" wp14:editId="1E34AFEC">
                <wp:simplePos x="0" y="0"/>
                <wp:positionH relativeFrom="column">
                  <wp:posOffset>857847</wp:posOffset>
                </wp:positionH>
                <wp:positionV relativeFrom="paragraph">
                  <wp:posOffset>214840</wp:posOffset>
                </wp:positionV>
                <wp:extent cx="4343400" cy="859808"/>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859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CD7" w:rsidRDefault="00C36CD7" w:rsidP="00A94EEA">
                            <w:pPr>
                              <w:jc w:val="center"/>
                              <w:rPr>
                                <w:rFonts w:ascii="CG Omega" w:hAnsi="CG Omega"/>
                                <w:sz w:val="16"/>
                              </w:rPr>
                            </w:pPr>
                          </w:p>
                          <w:p w:rsidR="00C36CD7" w:rsidRDefault="00C36CD7" w:rsidP="00A94EEA">
                            <w:pPr>
                              <w:jc w:val="center"/>
                              <w:rPr>
                                <w:rFonts w:ascii="CG Omega" w:hAnsi="CG Omega"/>
                                <w:sz w:val="16"/>
                              </w:rPr>
                            </w:pPr>
                          </w:p>
                          <w:p w:rsidR="00C36CD7" w:rsidRDefault="00C36CD7" w:rsidP="00A94EEA">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5A917" id="_x0000_t202" coordsize="21600,21600" o:spt="202" path="m,l,21600r21600,l21600,xe">
                <v:stroke joinstyle="miter"/>
                <v:path gradientshapeok="t" o:connecttype="rect"/>
              </v:shapetype>
              <v:shape id="Cuadro de texto 8" o:spid="_x0000_s1026" type="#_x0000_t202" style="position:absolute;margin-left:67.55pt;margin-top:16.9pt;width:342pt;height:6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" filled="f" stroked="f">
                <v:textbox>
                  <w:txbxContent>
                    <w:p w:rsidR="00C36CD7" w:rsidRDefault="00C36CD7" w:rsidP="00A94EEA">
                      <w:pPr>
                        <w:jc w:val="center"/>
                        <w:rPr>
                          <w:rFonts w:ascii="CG Omega" w:hAnsi="CG Omega"/>
                          <w:sz w:val="16"/>
                        </w:rPr>
                      </w:pPr>
                    </w:p>
                    <w:p w:rsidR="00C36CD7" w:rsidRDefault="00C36CD7" w:rsidP="00A94EEA">
                      <w:pPr>
                        <w:jc w:val="center"/>
                        <w:rPr>
                          <w:rFonts w:ascii="CG Omega" w:hAnsi="CG Omega"/>
                          <w:sz w:val="16"/>
                        </w:rPr>
                      </w:pPr>
                    </w:p>
                    <w:p w:rsidR="00C36CD7" w:rsidRDefault="00C36CD7" w:rsidP="00A94EEA">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p>
    <w:p w:rsidR="00A94EEA" w:rsidRDefault="00C36CD7" w:rsidP="00C36CD7">
      <w:pPr>
        <w:tabs>
          <w:tab w:val="center" w:pos="4560"/>
        </w:tabs>
        <w:spacing w:after="160" w:line="360" w:lineRule="auto"/>
        <w:rPr>
          <w:rFonts w:ascii="Tahoma" w:eastAsia="Calibri" w:hAnsi="Tahoma" w:cs="Tahoma"/>
          <w:b/>
          <w:bCs/>
          <w:noProof/>
          <w:color w:val="000000"/>
          <w:sz w:val="28"/>
          <w:szCs w:val="28"/>
        </w:rPr>
      </w:pPr>
      <w:r>
        <w:rPr>
          <w:rFonts w:ascii="Tahoma" w:eastAsia="Calibri" w:hAnsi="Tahoma" w:cs="Tahoma"/>
          <w:b/>
          <w:bCs/>
          <w:noProof/>
          <w:color w:val="000000"/>
          <w:sz w:val="28"/>
          <w:szCs w:val="28"/>
        </w:rPr>
        <w:tab/>
      </w:r>
      <w:r w:rsidR="00A94EEA" w:rsidRPr="00A94EEA">
        <w:rPr>
          <w:rFonts w:ascii="Tahoma" w:eastAsia="Calibri" w:hAnsi="Tahoma" w:cs="Tahoma"/>
          <w:b/>
          <w:bCs/>
          <w:noProof/>
          <w:color w:val="000000"/>
          <w:sz w:val="28"/>
          <w:szCs w:val="28"/>
        </w:rPr>
        <w:t xml:space="preserve"> </w:t>
      </w:r>
    </w:p>
    <w:p w:rsidR="00C36CD7" w:rsidRDefault="00A61340" w:rsidP="00C36CD7">
      <w:pPr>
        <w:tabs>
          <w:tab w:val="center" w:pos="4560"/>
        </w:tabs>
        <w:spacing w:after="160" w:line="360" w:lineRule="auto"/>
        <w:rPr>
          <w:rFonts w:ascii="Tahoma" w:eastAsia="Calibri" w:hAnsi="Tahoma" w:cs="Tahoma"/>
          <w:b/>
          <w:bCs/>
          <w:noProof/>
          <w:color w:val="000000"/>
          <w:sz w:val="28"/>
          <w:szCs w:val="28"/>
        </w:rPr>
      </w:pPr>
      <w:r w:rsidRPr="00A94EEA">
        <w:rPr>
          <w:rFonts w:ascii="Tahoma" w:eastAsia="Calibri" w:hAnsi="Tahoma" w:cs="Tahoma"/>
          <w:b/>
          <w:bCs/>
          <w:noProof/>
          <w:color w:val="000000"/>
          <w:sz w:val="28"/>
          <w:szCs w:val="28"/>
        </w:rPr>
        <mc:AlternateContent>
          <mc:Choice Requires="wps">
            <w:drawing>
              <wp:anchor distT="0" distB="0" distL="114300" distR="114300" simplePos="0" relativeHeight="251661312" behindDoc="0" locked="0" layoutInCell="1" allowOverlap="1" wp14:anchorId="67CFB47C" wp14:editId="264BDA02">
                <wp:simplePos x="0" y="0"/>
                <wp:positionH relativeFrom="column">
                  <wp:posOffset>25106</wp:posOffset>
                </wp:positionH>
                <wp:positionV relativeFrom="paragraph">
                  <wp:posOffset>248276</wp:posOffset>
                </wp:positionV>
                <wp:extent cx="5943600" cy="329565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95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6CD7" w:rsidRPr="00FA079B" w:rsidRDefault="00C36CD7" w:rsidP="00A94EEA">
                            <w:pPr>
                              <w:jc w:val="center"/>
                              <w:rPr>
                                <w:rFonts w:ascii="Century" w:hAnsi="Century" w:cs="Arial"/>
                              </w:rPr>
                            </w:pPr>
                          </w:p>
                          <w:p w:rsidR="00C36CD7" w:rsidRPr="00D1489C" w:rsidRDefault="00C36CD7" w:rsidP="00A94EEA">
                            <w:pPr>
                              <w:pStyle w:val="NormalWeb"/>
                              <w:spacing w:before="0" w:after="0" w:line="480" w:lineRule="auto"/>
                              <w:jc w:val="center"/>
                              <w:rPr>
                                <w:b/>
                                <w:sz w:val="60"/>
                                <w:szCs w:val="60"/>
                              </w:rPr>
                            </w:pPr>
                            <w:r>
                              <w:rPr>
                                <w:rFonts w:ascii="Tahoma" w:hAnsi="Tahoma" w:cs="Tahoma"/>
                                <w:b/>
                                <w:sz w:val="60"/>
                                <w:szCs w:val="60"/>
                              </w:rPr>
                              <w:t>LEY DE INGRESOS DEL MUNICIPIO DE IZAMAL,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FB47C" id="Cuadro de texto 9" o:spid="_x0000_s1027" type="#_x0000_t202" style="position:absolute;margin-left:2pt;margin-top:19.55pt;width:468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" stroked="f">
                <v:textbox>
                  <w:txbxContent>
                    <w:p w:rsidR="00C36CD7" w:rsidRPr="00FA079B" w:rsidRDefault="00C36CD7" w:rsidP="00A94EEA">
                      <w:pPr>
                        <w:jc w:val="center"/>
                        <w:rPr>
                          <w:rFonts w:ascii="Century" w:hAnsi="Century" w:cs="Arial"/>
                        </w:rPr>
                      </w:pPr>
                    </w:p>
                    <w:p w:rsidR="00C36CD7" w:rsidRPr="00D1489C" w:rsidRDefault="00C36CD7" w:rsidP="00A94EEA">
                      <w:pPr>
                        <w:pStyle w:val="NormalWeb"/>
                        <w:spacing w:before="0" w:after="0" w:line="480" w:lineRule="auto"/>
                        <w:jc w:val="center"/>
                        <w:rPr>
                          <w:b/>
                          <w:sz w:val="60"/>
                          <w:szCs w:val="60"/>
                        </w:rPr>
                      </w:pPr>
                      <w:r>
                        <w:rPr>
                          <w:rFonts w:ascii="Tahoma" w:hAnsi="Tahoma" w:cs="Tahoma"/>
                          <w:b/>
                          <w:sz w:val="60"/>
                          <w:szCs w:val="60"/>
                        </w:rPr>
                        <w:t>LEY DE INGRESOS DEL MUNICIPIO DE IZAMAL, YUCATÁN</w:t>
                      </w:r>
                    </w:p>
                  </w:txbxContent>
                </v:textbox>
              </v:shape>
            </w:pict>
          </mc:Fallback>
        </mc:AlternateContent>
      </w:r>
    </w:p>
    <w:p w:rsidR="00C36CD7" w:rsidRDefault="00A61340" w:rsidP="00C36CD7">
      <w:pPr>
        <w:tabs>
          <w:tab w:val="center" w:pos="4560"/>
        </w:tabs>
        <w:spacing w:after="160" w:line="360" w:lineRule="auto"/>
        <w:rPr>
          <w:rFonts w:ascii="Tahoma" w:eastAsia="Calibri" w:hAnsi="Tahoma" w:cs="Tahoma"/>
          <w:b/>
          <w:bCs/>
          <w:noProof/>
          <w:color w:val="000000"/>
          <w:sz w:val="28"/>
          <w:szCs w:val="28"/>
        </w:rPr>
      </w:pPr>
      <w:r w:rsidRPr="00A94EEA">
        <w:rPr>
          <w:rFonts w:ascii="Tahoma" w:eastAsia="Calibri" w:hAnsi="Tahoma" w:cs="Tahoma"/>
          <w:b/>
          <w:bCs/>
          <w:noProof/>
          <w:color w:val="000000"/>
          <w:sz w:val="28"/>
          <w:szCs w:val="28"/>
        </w:rPr>
        <mc:AlternateContent>
          <mc:Choice Requires="wps">
            <w:drawing>
              <wp:anchor distT="0" distB="0" distL="114300" distR="114300" simplePos="0" relativeHeight="251663360" behindDoc="0" locked="0" layoutInCell="1" allowOverlap="1" wp14:anchorId="57A9B945" wp14:editId="25356AB4">
                <wp:simplePos x="0" y="0"/>
                <wp:positionH relativeFrom="column">
                  <wp:posOffset>2490470</wp:posOffset>
                </wp:positionH>
                <wp:positionV relativeFrom="paragraph">
                  <wp:posOffset>5204715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CD7" w:rsidRPr="0088400D" w:rsidRDefault="00C36CD7" w:rsidP="00A94EE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9B945" id="Cuadro de texto 11" o:spid="_x0000_s1028" type="#_x0000_t202" style="position:absolute;margin-left:196.1pt;margin-top:409.8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SjF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" filled="f" stroked="f">
                <v:textbox>
                  <w:txbxContent>
                    <w:p w:rsidR="00C36CD7" w:rsidRPr="0088400D" w:rsidRDefault="00C36CD7" w:rsidP="00A94EEA">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A94EEA">
        <w:rPr>
          <w:rFonts w:ascii="Tahoma" w:eastAsia="Calibri" w:hAnsi="Tahoma" w:cs="Tahoma"/>
          <w:b/>
          <w:bCs/>
          <w:noProof/>
          <w:color w:val="000000"/>
          <w:sz w:val="28"/>
          <w:szCs w:val="28"/>
        </w:rPr>
        <mc:AlternateContent>
          <mc:Choice Requires="wps">
            <w:drawing>
              <wp:anchor distT="0" distB="0" distL="114300" distR="114300" simplePos="0" relativeHeight="251662336" behindDoc="0" locked="0" layoutInCell="1" allowOverlap="1" wp14:anchorId="16B0BEF9" wp14:editId="159B1E3E">
                <wp:simplePos x="0" y="0"/>
                <wp:positionH relativeFrom="column">
                  <wp:posOffset>407035</wp:posOffset>
                </wp:positionH>
                <wp:positionV relativeFrom="paragraph">
                  <wp:posOffset>3099122</wp:posOffset>
                </wp:positionV>
                <wp:extent cx="5029200" cy="1801504"/>
                <wp:effectExtent l="0" t="0" r="0" b="825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801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6CD7" w:rsidRPr="00B92488" w:rsidRDefault="00C36CD7" w:rsidP="00A94EEA">
                            <w:pPr>
                              <w:jc w:val="center"/>
                              <w:rPr>
                                <w:b/>
                              </w:rPr>
                            </w:pPr>
                          </w:p>
                          <w:p w:rsidR="00C36CD7" w:rsidRDefault="00C36CD7" w:rsidP="00A94EEA">
                            <w:pPr>
                              <w:jc w:val="center"/>
                              <w:rPr>
                                <w:rFonts w:ascii="Century" w:hAnsi="Century"/>
                                <w:b/>
                                <w:sz w:val="30"/>
                                <w:szCs w:val="30"/>
                              </w:rPr>
                            </w:pPr>
                            <w:r>
                              <w:rPr>
                                <w:rFonts w:ascii="Century" w:hAnsi="Century"/>
                                <w:b/>
                                <w:sz w:val="30"/>
                                <w:szCs w:val="30"/>
                              </w:rPr>
                              <w:t xml:space="preserve">SECRETARÍA GENERAL DEL </w:t>
                            </w:r>
                          </w:p>
                          <w:p w:rsidR="00C36CD7" w:rsidRPr="00A63A96" w:rsidRDefault="00C36CD7" w:rsidP="00A94EEA">
                            <w:pPr>
                              <w:jc w:val="center"/>
                              <w:rPr>
                                <w:rFonts w:ascii="Century" w:hAnsi="Century"/>
                                <w:b/>
                                <w:sz w:val="30"/>
                                <w:szCs w:val="30"/>
                              </w:rPr>
                            </w:pPr>
                            <w:r>
                              <w:rPr>
                                <w:rFonts w:ascii="Century" w:hAnsi="Century"/>
                                <w:b/>
                                <w:sz w:val="30"/>
                                <w:szCs w:val="30"/>
                              </w:rPr>
                              <w:t>PODER LEGISLATIVO</w:t>
                            </w:r>
                          </w:p>
                          <w:p w:rsidR="00C36CD7" w:rsidRDefault="00C36CD7" w:rsidP="00A94EEA">
                            <w:pPr>
                              <w:jc w:val="center"/>
                              <w:rPr>
                                <w:rFonts w:ascii="Century" w:hAnsi="Century"/>
                                <w:b/>
                                <w:sz w:val="26"/>
                                <w:szCs w:val="26"/>
                              </w:rPr>
                            </w:pPr>
                          </w:p>
                          <w:p w:rsidR="00C36CD7" w:rsidRDefault="00C36CD7" w:rsidP="00A94EE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0BEF9" id="Cuadro de texto 10" o:spid="_x0000_s1029" type="#_x0000_t202" style="position:absolute;margin-left:32.05pt;margin-top:244.05pt;width:396pt;height:14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" stroked="f">
                <v:textbox>
                  <w:txbxContent>
                    <w:p w:rsidR="00C36CD7" w:rsidRPr="00B92488" w:rsidRDefault="00C36CD7" w:rsidP="00A94EEA">
                      <w:pPr>
                        <w:jc w:val="center"/>
                        <w:rPr>
                          <w:b/>
                        </w:rPr>
                      </w:pPr>
                    </w:p>
                    <w:p w:rsidR="00C36CD7" w:rsidRDefault="00C36CD7" w:rsidP="00A94EEA">
                      <w:pPr>
                        <w:jc w:val="center"/>
                        <w:rPr>
                          <w:rFonts w:ascii="Century" w:hAnsi="Century"/>
                          <w:b/>
                          <w:sz w:val="30"/>
                          <w:szCs w:val="30"/>
                        </w:rPr>
                      </w:pPr>
                      <w:r>
                        <w:rPr>
                          <w:rFonts w:ascii="Century" w:hAnsi="Century"/>
                          <w:b/>
                          <w:sz w:val="30"/>
                          <w:szCs w:val="30"/>
                        </w:rPr>
                        <w:t xml:space="preserve">SECRETARÍA GENERAL DEL </w:t>
                      </w:r>
                    </w:p>
                    <w:p w:rsidR="00C36CD7" w:rsidRPr="00A63A96" w:rsidRDefault="00C36CD7" w:rsidP="00A94EEA">
                      <w:pPr>
                        <w:jc w:val="center"/>
                        <w:rPr>
                          <w:rFonts w:ascii="Century" w:hAnsi="Century"/>
                          <w:b/>
                          <w:sz w:val="30"/>
                          <w:szCs w:val="30"/>
                        </w:rPr>
                      </w:pPr>
                      <w:r>
                        <w:rPr>
                          <w:rFonts w:ascii="Century" w:hAnsi="Century"/>
                          <w:b/>
                          <w:sz w:val="30"/>
                          <w:szCs w:val="30"/>
                        </w:rPr>
                        <w:t>PODER LEGISLATIVO</w:t>
                      </w:r>
                    </w:p>
                    <w:p w:rsidR="00C36CD7" w:rsidRDefault="00C36CD7" w:rsidP="00A94EEA">
                      <w:pPr>
                        <w:jc w:val="center"/>
                        <w:rPr>
                          <w:rFonts w:ascii="Century" w:hAnsi="Century"/>
                          <w:b/>
                          <w:sz w:val="26"/>
                          <w:szCs w:val="26"/>
                        </w:rPr>
                      </w:pPr>
                    </w:p>
                    <w:p w:rsidR="00C36CD7" w:rsidRDefault="00C36CD7" w:rsidP="00A94EEA">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00C36CD7">
        <w:rPr>
          <w:rFonts w:ascii="Tahoma" w:eastAsia="Calibri" w:hAnsi="Tahoma" w:cs="Tahoma"/>
          <w:b/>
          <w:bCs/>
          <w:noProof/>
          <w:color w:val="000000"/>
          <w:sz w:val="28"/>
          <w:szCs w:val="28"/>
        </w:rPr>
        <w:br w:type="column"/>
      </w:r>
    </w:p>
    <w:p w:rsidR="00A94EEA" w:rsidRPr="00A94EEA" w:rsidRDefault="00A94EEA" w:rsidP="00A94EEA">
      <w:pPr>
        <w:tabs>
          <w:tab w:val="left" w:pos="4678"/>
        </w:tabs>
        <w:spacing w:after="0" w:line="256" w:lineRule="auto"/>
        <w:ind w:left="10" w:right="62" w:hanging="10"/>
        <w:jc w:val="center"/>
        <w:rPr>
          <w:rFonts w:ascii="Arial" w:eastAsia="Calibri" w:hAnsi="Arial" w:cs="Arial"/>
          <w:b/>
          <w:color w:val="000000"/>
        </w:rPr>
      </w:pPr>
      <w:r w:rsidRPr="00A94EEA">
        <w:rPr>
          <w:rFonts w:ascii="Arial" w:eastAsia="Calibri" w:hAnsi="Arial" w:cs="Arial"/>
          <w:b/>
          <w:color w:val="000000"/>
        </w:rPr>
        <w:t>Decreto 453/2021</w:t>
      </w:r>
    </w:p>
    <w:p w:rsidR="00A94EEA" w:rsidRPr="00A94EEA" w:rsidRDefault="00A94EEA" w:rsidP="00A94EEA">
      <w:pPr>
        <w:tabs>
          <w:tab w:val="left" w:pos="4678"/>
        </w:tabs>
        <w:spacing w:after="0" w:line="256" w:lineRule="auto"/>
        <w:ind w:left="10" w:right="62" w:hanging="10"/>
        <w:jc w:val="center"/>
        <w:rPr>
          <w:rFonts w:ascii="Arial" w:eastAsia="Calibri" w:hAnsi="Arial" w:cs="Arial"/>
          <w:b/>
          <w:color w:val="000000"/>
        </w:rPr>
      </w:pPr>
      <w:r w:rsidRPr="00A94EEA">
        <w:rPr>
          <w:rFonts w:ascii="Arial" w:eastAsia="Calibri" w:hAnsi="Arial" w:cs="Arial"/>
          <w:b/>
          <w:color w:val="000000"/>
        </w:rPr>
        <w:t xml:space="preserve">Publicado en el Diario Oficial del Estado </w:t>
      </w:r>
    </w:p>
    <w:p w:rsidR="00A94EEA" w:rsidRPr="00A94EEA" w:rsidRDefault="00A94EEA" w:rsidP="00A94EEA">
      <w:pPr>
        <w:tabs>
          <w:tab w:val="left" w:pos="4678"/>
        </w:tabs>
        <w:spacing w:after="0" w:line="256" w:lineRule="auto"/>
        <w:ind w:left="10" w:right="62" w:hanging="10"/>
        <w:jc w:val="center"/>
        <w:rPr>
          <w:rFonts w:ascii="Arial" w:eastAsia="Calibri" w:hAnsi="Arial" w:cs="Arial"/>
          <w:b/>
          <w:color w:val="000000"/>
        </w:rPr>
      </w:pPr>
      <w:r w:rsidRPr="00A94EEA">
        <w:rPr>
          <w:rFonts w:ascii="Arial" w:eastAsia="Calibri" w:hAnsi="Arial" w:cs="Arial"/>
          <w:b/>
          <w:color w:val="000000"/>
        </w:rPr>
        <w:t>el 31 de diciembre de 2021</w:t>
      </w:r>
    </w:p>
    <w:p w:rsidR="00A94EEA" w:rsidRPr="00A94EEA" w:rsidRDefault="00A94EEA" w:rsidP="00A94EEA">
      <w:pPr>
        <w:tabs>
          <w:tab w:val="left" w:pos="4678"/>
        </w:tabs>
        <w:spacing w:after="0" w:line="256" w:lineRule="auto"/>
        <w:ind w:left="10" w:right="62" w:hanging="10"/>
        <w:jc w:val="center"/>
        <w:rPr>
          <w:rFonts w:ascii="Arial" w:eastAsia="Calibri" w:hAnsi="Arial" w:cs="Arial"/>
          <w:b/>
          <w:color w:val="000000"/>
        </w:rPr>
      </w:pPr>
    </w:p>
    <w:p w:rsidR="00A94EEA" w:rsidRPr="00A94EEA" w:rsidRDefault="00A94EEA" w:rsidP="00A94EEA">
      <w:pPr>
        <w:tabs>
          <w:tab w:val="left" w:pos="4678"/>
        </w:tabs>
        <w:spacing w:after="0" w:line="256" w:lineRule="auto"/>
        <w:ind w:left="10" w:right="62" w:hanging="10"/>
        <w:jc w:val="both"/>
        <w:rPr>
          <w:rFonts w:ascii="Arial" w:eastAsia="Arial" w:hAnsi="Arial" w:cs="Arial"/>
          <w:b/>
          <w:color w:val="000000"/>
        </w:rPr>
      </w:pPr>
      <w:r w:rsidRPr="00A94EEA">
        <w:rPr>
          <w:rFonts w:ascii="Arial" w:eastAsia="Calibri" w:hAnsi="Arial" w:cs="Arial"/>
          <w:b/>
          <w:color w:val="000000"/>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A94EEA" w:rsidRPr="00A94EEA" w:rsidRDefault="00A94EEA" w:rsidP="00A94EEA">
      <w:pPr>
        <w:tabs>
          <w:tab w:val="left" w:pos="4678"/>
        </w:tabs>
        <w:spacing w:after="0" w:line="256" w:lineRule="auto"/>
        <w:ind w:left="10" w:right="62" w:hanging="10"/>
        <w:jc w:val="both"/>
        <w:rPr>
          <w:rFonts w:ascii="Arial" w:eastAsia="Arial" w:hAnsi="Arial" w:cs="Arial"/>
          <w:b/>
          <w:color w:val="000000"/>
        </w:rPr>
      </w:pPr>
    </w:p>
    <w:p w:rsidR="00A94EEA" w:rsidRPr="00A94EEA" w:rsidRDefault="00A94EEA" w:rsidP="00A94EEA">
      <w:pPr>
        <w:tabs>
          <w:tab w:val="left" w:pos="4678"/>
        </w:tabs>
        <w:spacing w:after="0" w:line="256" w:lineRule="auto"/>
        <w:ind w:left="10" w:right="62" w:hanging="10"/>
        <w:jc w:val="both"/>
        <w:rPr>
          <w:rFonts w:ascii="Arial" w:eastAsia="Arial" w:hAnsi="Arial" w:cs="Arial"/>
          <w:b/>
          <w:color w:val="000000"/>
        </w:rPr>
      </w:pPr>
      <w:r w:rsidRPr="00A94EEA">
        <w:rPr>
          <w:rFonts w:ascii="Arial" w:eastAsia="Arial" w:hAnsi="Arial" w:cs="Arial"/>
          <w:b/>
          <w:color w:val="000000"/>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A94EEA" w:rsidRPr="00A94EEA" w:rsidRDefault="00A94EEA" w:rsidP="00A94EEA">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rsidR="00A94EEA" w:rsidRPr="00A94EEA" w:rsidRDefault="00A94EEA" w:rsidP="00A94EEA">
      <w:pPr>
        <w:tabs>
          <w:tab w:val="left" w:pos="8222"/>
        </w:tabs>
        <w:suppressAutoHyphens/>
        <w:spacing w:after="0" w:line="360" w:lineRule="auto"/>
        <w:ind w:right="51"/>
        <w:jc w:val="center"/>
        <w:rPr>
          <w:rFonts w:ascii="Arial" w:eastAsia="Times New Roman" w:hAnsi="Arial" w:cs="Arial"/>
          <w:b/>
          <w:color w:val="000000"/>
          <w:sz w:val="24"/>
          <w:szCs w:val="24"/>
          <w:lang w:val="pt-BR" w:eastAsia="ar-SA"/>
        </w:rPr>
      </w:pPr>
      <w:r w:rsidRPr="00A94EEA">
        <w:rPr>
          <w:rFonts w:ascii="Arial" w:eastAsia="Times New Roman" w:hAnsi="Arial" w:cs="Arial"/>
          <w:b/>
          <w:color w:val="000000"/>
          <w:sz w:val="24"/>
          <w:szCs w:val="24"/>
          <w:lang w:val="pt-BR" w:eastAsia="ar-SA"/>
        </w:rPr>
        <w:t>E X P O S I C I Ó N   D E   M O T I V O S</w:t>
      </w:r>
    </w:p>
    <w:p w:rsidR="00A94EEA" w:rsidRPr="00A94EEA" w:rsidRDefault="00A94EEA" w:rsidP="00A94EEA">
      <w:pPr>
        <w:spacing w:after="0" w:line="256" w:lineRule="auto"/>
        <w:ind w:firstLine="709"/>
        <w:jc w:val="both"/>
        <w:rPr>
          <w:rFonts w:ascii="Arial" w:eastAsia="Calibri" w:hAnsi="Arial" w:cs="Arial"/>
          <w:color w:val="000000"/>
          <w:lang w:val="pt-BR"/>
        </w:rPr>
      </w:pPr>
    </w:p>
    <w:p w:rsidR="00A94EEA" w:rsidRPr="00A94EEA" w:rsidRDefault="00A94EEA" w:rsidP="00A94EEA">
      <w:pPr>
        <w:spacing w:after="0" w:line="360" w:lineRule="auto"/>
        <w:ind w:firstLine="709"/>
        <w:jc w:val="both"/>
        <w:rPr>
          <w:rFonts w:ascii="Arial" w:eastAsia="Times New Roman" w:hAnsi="Arial" w:cs="Arial"/>
          <w:iCs/>
          <w:sz w:val="24"/>
          <w:szCs w:val="24"/>
          <w:lang w:val="es-ES" w:eastAsia="es-ES"/>
        </w:rPr>
      </w:pPr>
      <w:r w:rsidRPr="00A94EEA">
        <w:rPr>
          <w:rFonts w:ascii="Arial" w:eastAsia="Times New Roman" w:hAnsi="Arial" w:cs="Arial"/>
          <w:b/>
          <w:iCs/>
          <w:sz w:val="24"/>
          <w:szCs w:val="24"/>
          <w:lang w:val="es-ES" w:eastAsia="es-ES"/>
        </w:rPr>
        <w:t>PRIMERA.</w:t>
      </w:r>
      <w:r w:rsidRPr="00A94EEA">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A94EEA">
        <w:rPr>
          <w:rFonts w:ascii="Arial" w:eastAsia="Times New Roman" w:hAnsi="Arial" w:cs="Arial"/>
          <w:sz w:val="24"/>
          <w:szCs w:val="24"/>
          <w:lang w:val="es-ES" w:eastAsia="es-ES"/>
        </w:rPr>
        <w:t xml:space="preserve">, </w:t>
      </w:r>
      <w:r w:rsidRPr="00A94EEA">
        <w:rPr>
          <w:rFonts w:ascii="Arial" w:eastAsia="Times New Roman"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A94EEA" w:rsidRPr="00A94EEA" w:rsidRDefault="00A94EEA" w:rsidP="00A94EEA">
      <w:pPr>
        <w:spacing w:after="0" w:line="240" w:lineRule="auto"/>
        <w:ind w:firstLine="540"/>
        <w:jc w:val="both"/>
        <w:rPr>
          <w:rFonts w:ascii="Arial" w:eastAsia="Times New Roman" w:hAnsi="Arial" w:cs="Arial"/>
          <w:iCs/>
          <w:sz w:val="24"/>
          <w:szCs w:val="24"/>
          <w:lang w:val="es-ES" w:eastAsia="es-ES"/>
        </w:rPr>
      </w:pPr>
    </w:p>
    <w:p w:rsidR="00A94EEA" w:rsidRPr="00A94EEA" w:rsidRDefault="00A94EEA" w:rsidP="00A94EEA">
      <w:pPr>
        <w:spacing w:after="0" w:line="360" w:lineRule="auto"/>
        <w:ind w:firstLine="709"/>
        <w:jc w:val="both"/>
        <w:rPr>
          <w:rFonts w:ascii="Arial" w:eastAsia="Times New Roman" w:hAnsi="Arial" w:cs="Arial"/>
          <w:iCs/>
          <w:sz w:val="24"/>
          <w:szCs w:val="24"/>
          <w:lang w:val="es-ES" w:eastAsia="es-ES"/>
        </w:rPr>
      </w:pPr>
      <w:r w:rsidRPr="00A94EEA">
        <w:rPr>
          <w:rFonts w:ascii="Arial" w:eastAsia="Times New Roman" w:hAnsi="Arial" w:cs="Arial"/>
          <w:b/>
          <w:iCs/>
          <w:sz w:val="24"/>
          <w:szCs w:val="24"/>
          <w:lang w:val="es-ES" w:eastAsia="es-ES"/>
        </w:rPr>
        <w:t>SEGUNDA.</w:t>
      </w:r>
      <w:r w:rsidRPr="00A94EEA">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94EEA">
            <w:rPr>
              <w:rFonts w:ascii="Arial" w:eastAsia="Times New Roman" w:hAnsi="Arial" w:cs="Arial"/>
              <w:iCs/>
              <w:sz w:val="24"/>
              <w:szCs w:val="24"/>
              <w:lang w:val="es-ES" w:eastAsia="es-ES"/>
            </w:rPr>
            <w:t>la Constitución</w:t>
          </w:r>
        </w:smartTag>
        <w:r w:rsidRPr="00A94EEA">
          <w:rPr>
            <w:rFonts w:ascii="Arial" w:eastAsia="Times New Roman" w:hAnsi="Arial" w:cs="Arial"/>
            <w:iCs/>
            <w:sz w:val="24"/>
            <w:szCs w:val="24"/>
            <w:lang w:val="es-ES" w:eastAsia="es-ES"/>
          </w:rPr>
          <w:t xml:space="preserve"> Política</w:t>
        </w:r>
      </w:smartTag>
      <w:r w:rsidRPr="00A94EEA">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w:t>
      </w:r>
      <w:r w:rsidRPr="00A94EEA">
        <w:rPr>
          <w:rFonts w:ascii="Arial" w:eastAsia="Times New Roman" w:hAnsi="Arial" w:cs="Arial"/>
          <w:iCs/>
          <w:sz w:val="24"/>
          <w:szCs w:val="24"/>
          <w:lang w:val="es-ES" w:eastAsia="es-ES"/>
        </w:rPr>
        <w:lastRenderedPageBreak/>
        <w:t>residan, de la manera proporcional y equitativa que dispongan las leyes. De esta facultad constitucional, derivan principios que necesariamente debe observar el órgano de gobierno que s</w:t>
      </w:r>
      <w:bookmarkStart w:id="2" w:name="_GoBack"/>
      <w:bookmarkEnd w:id="2"/>
      <w:r w:rsidRPr="00A94EEA">
        <w:rPr>
          <w:rFonts w:ascii="Arial" w:eastAsia="Times New Roman" w:hAnsi="Arial" w:cs="Arial"/>
          <w:iCs/>
          <w:sz w:val="24"/>
          <w:szCs w:val="24"/>
          <w:lang w:val="es-ES" w:eastAsia="es-ES"/>
        </w:rPr>
        <w:t>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A94EEA" w:rsidRPr="00A94EEA" w:rsidRDefault="00A94EEA" w:rsidP="00A94EEA">
      <w:pPr>
        <w:spacing w:after="0" w:line="240" w:lineRule="auto"/>
        <w:ind w:firstLine="709"/>
        <w:jc w:val="both"/>
        <w:rPr>
          <w:rFonts w:ascii="Arial" w:eastAsia="Times New Roman" w:hAnsi="Arial" w:cs="Arial"/>
          <w:iCs/>
          <w:sz w:val="24"/>
          <w:szCs w:val="24"/>
          <w:lang w:val="es-ES" w:eastAsia="es-ES"/>
        </w:rPr>
      </w:pPr>
    </w:p>
    <w:p w:rsidR="00A94EEA" w:rsidRPr="00A94EEA" w:rsidRDefault="00A94EEA" w:rsidP="00A94EEA">
      <w:pPr>
        <w:spacing w:after="0" w:line="360" w:lineRule="auto"/>
        <w:ind w:firstLine="709"/>
        <w:jc w:val="both"/>
        <w:rPr>
          <w:rFonts w:ascii="Arial" w:eastAsia="Times New Roman" w:hAnsi="Arial" w:cs="Arial"/>
          <w:iCs/>
          <w:sz w:val="24"/>
          <w:szCs w:val="24"/>
          <w:lang w:val="es-ES" w:eastAsia="es-ES"/>
        </w:rPr>
      </w:pPr>
      <w:r w:rsidRPr="00A94EEA">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A94EEA" w:rsidRPr="00A94EEA" w:rsidRDefault="00A94EEA" w:rsidP="00A94EEA">
      <w:pPr>
        <w:spacing w:after="0" w:line="240" w:lineRule="auto"/>
        <w:ind w:firstLine="540"/>
        <w:jc w:val="both"/>
        <w:rPr>
          <w:rFonts w:ascii="Arial" w:eastAsia="Times New Roman" w:hAnsi="Arial" w:cs="Arial"/>
          <w:iCs/>
          <w:sz w:val="24"/>
          <w:szCs w:val="24"/>
          <w:lang w:val="es-ES" w:eastAsia="es-ES"/>
        </w:rPr>
      </w:pPr>
    </w:p>
    <w:p w:rsidR="00A94EEA" w:rsidRPr="00A94EEA" w:rsidRDefault="00A94EEA" w:rsidP="00A94EEA">
      <w:pPr>
        <w:spacing w:after="0" w:line="360" w:lineRule="auto"/>
        <w:ind w:firstLine="709"/>
        <w:jc w:val="both"/>
        <w:rPr>
          <w:rFonts w:ascii="Arial" w:eastAsia="Times New Roman" w:hAnsi="Arial" w:cs="Arial"/>
          <w:iCs/>
          <w:sz w:val="24"/>
          <w:szCs w:val="24"/>
          <w:lang w:val="es-ES" w:eastAsia="es-ES"/>
        </w:rPr>
      </w:pPr>
      <w:r w:rsidRPr="00A94EEA">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A94EEA" w:rsidRPr="00A94EEA" w:rsidRDefault="00A94EEA" w:rsidP="00A94EEA">
      <w:pPr>
        <w:spacing w:after="0" w:line="256" w:lineRule="auto"/>
        <w:jc w:val="both"/>
        <w:rPr>
          <w:rFonts w:ascii="Arial" w:eastAsia="Calibri" w:hAnsi="Arial" w:cs="Arial"/>
          <w:b/>
          <w:i/>
          <w:iCs/>
          <w:color w:val="000000"/>
        </w:rPr>
      </w:pPr>
    </w:p>
    <w:p w:rsidR="00A94EEA" w:rsidRPr="00A94EEA" w:rsidRDefault="00A94EEA" w:rsidP="00A94EEA">
      <w:pPr>
        <w:spacing w:after="0" w:line="256" w:lineRule="auto"/>
        <w:jc w:val="both"/>
        <w:rPr>
          <w:rFonts w:ascii="Arial" w:eastAsia="Calibri" w:hAnsi="Arial" w:cs="Arial"/>
          <w:b/>
          <w:i/>
          <w:iCs/>
          <w:color w:val="000000"/>
        </w:rPr>
      </w:pPr>
      <w:r w:rsidRPr="00A94EEA">
        <w:rPr>
          <w:rFonts w:ascii="Arial" w:eastAsia="Calibri" w:hAnsi="Arial" w:cs="Arial"/>
          <w:b/>
          <w:i/>
          <w:iCs/>
          <w:color w:val="000000"/>
        </w:rPr>
        <w:tab/>
      </w:r>
      <w:r w:rsidRPr="00A94EEA">
        <w:rPr>
          <w:rFonts w:ascii="Arial" w:eastAsia="Calibri" w:hAnsi="Arial" w:cs="Arial"/>
          <w:i/>
          <w:iCs/>
          <w:color w:val="000000"/>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A94EEA">
            <w:rPr>
              <w:rFonts w:ascii="Arial" w:eastAsia="Calibri" w:hAnsi="Arial" w:cs="Arial"/>
              <w:i/>
              <w:iCs/>
              <w:color w:val="000000"/>
            </w:rPr>
            <w:t>la Autonomía</w:t>
          </w:r>
        </w:smartTag>
        <w:r w:rsidRPr="00A94EEA">
          <w:rPr>
            <w:rFonts w:ascii="Arial" w:eastAsia="Calibri" w:hAnsi="Arial" w:cs="Arial"/>
            <w:i/>
            <w:iCs/>
            <w:color w:val="000000"/>
          </w:rPr>
          <w:t xml:space="preserve"> Financiera</w:t>
        </w:r>
      </w:smartTag>
      <w:r w:rsidRPr="00A94EEA">
        <w:rPr>
          <w:rFonts w:ascii="Arial" w:eastAsia="Calibri" w:hAnsi="Arial" w:cs="Arial"/>
          <w:i/>
          <w:iCs/>
          <w:color w:val="000000"/>
        </w:rPr>
        <w:t xml:space="preserve"> Municipal</w:t>
      </w:r>
      <w:r w:rsidRPr="00A94EEA">
        <w:rPr>
          <w:rFonts w:ascii="Arial" w:eastAsia="Calibri" w:hAnsi="Arial" w:cs="Arial"/>
          <w:b/>
          <w:i/>
          <w:iCs/>
          <w:color w:val="000000"/>
        </w:rPr>
        <w:t xml:space="preserve"> </w:t>
      </w:r>
    </w:p>
    <w:p w:rsidR="00A94EEA" w:rsidRPr="00A94EEA" w:rsidRDefault="00A94EEA" w:rsidP="00A94EEA">
      <w:pPr>
        <w:spacing w:after="0" w:line="256" w:lineRule="auto"/>
        <w:ind w:left="720" w:right="484"/>
        <w:jc w:val="both"/>
        <w:rPr>
          <w:rFonts w:ascii="Arial" w:eastAsia="Calibri" w:hAnsi="Arial" w:cs="Arial"/>
          <w:i/>
          <w:color w:val="000000"/>
        </w:rPr>
      </w:pPr>
    </w:p>
    <w:p w:rsidR="00A94EEA" w:rsidRPr="00A94EEA" w:rsidRDefault="00A94EEA" w:rsidP="00A94EEA">
      <w:pPr>
        <w:spacing w:after="0" w:line="256" w:lineRule="auto"/>
        <w:ind w:left="720" w:right="484"/>
        <w:jc w:val="both"/>
        <w:rPr>
          <w:rFonts w:ascii="Arial" w:eastAsia="Calibri" w:hAnsi="Arial" w:cs="Arial"/>
          <w:i/>
          <w:color w:val="000000"/>
        </w:rPr>
      </w:pPr>
      <w:r w:rsidRPr="00A94EEA">
        <w:rPr>
          <w:rFonts w:ascii="Arial" w:eastAsia="Calibri" w:hAnsi="Arial" w:cs="Arial"/>
          <w:i/>
          <w:color w:val="000000"/>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A94EEA">
          <w:rPr>
            <w:rFonts w:ascii="Arial" w:eastAsia="Calibri" w:hAnsi="Arial" w:cs="Arial"/>
            <w:i/>
            <w:color w:val="000000"/>
          </w:rPr>
          <w:t>la Revolución.”</w:t>
        </w:r>
      </w:smartTag>
    </w:p>
    <w:p w:rsidR="00A94EEA" w:rsidRPr="00A94EEA" w:rsidRDefault="00A94EEA" w:rsidP="00A94EEA">
      <w:pPr>
        <w:spacing w:after="0" w:line="256" w:lineRule="auto"/>
        <w:ind w:left="720" w:right="484"/>
        <w:jc w:val="both"/>
        <w:rPr>
          <w:rFonts w:ascii="Arial" w:eastAsia="Calibri" w:hAnsi="Arial" w:cs="Arial"/>
          <w:i/>
          <w:color w:val="000000"/>
        </w:rPr>
      </w:pPr>
    </w:p>
    <w:p w:rsidR="00A94EEA" w:rsidRPr="00A94EEA" w:rsidRDefault="00A94EEA" w:rsidP="00A94EEA">
      <w:pPr>
        <w:spacing w:after="0" w:line="256" w:lineRule="auto"/>
        <w:ind w:left="720" w:right="484"/>
        <w:jc w:val="both"/>
        <w:rPr>
          <w:rFonts w:ascii="Arial" w:eastAsia="Calibri" w:hAnsi="Arial" w:cs="Arial"/>
          <w:i/>
          <w:color w:val="000000"/>
        </w:rPr>
      </w:pPr>
      <w:r w:rsidRPr="00A94EEA">
        <w:rPr>
          <w:rFonts w:ascii="Arial" w:eastAsia="Calibri" w:hAnsi="Arial" w:cs="Arial"/>
          <w:i/>
          <w:color w:val="000000"/>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A94EEA" w:rsidRPr="00A94EEA" w:rsidRDefault="00A94EEA" w:rsidP="00A94EEA">
      <w:pPr>
        <w:spacing w:after="0" w:line="256" w:lineRule="auto"/>
        <w:ind w:left="720" w:right="484"/>
        <w:jc w:val="both"/>
        <w:rPr>
          <w:rFonts w:ascii="Arial" w:eastAsia="Calibri" w:hAnsi="Arial" w:cs="Arial"/>
          <w:i/>
          <w:color w:val="000000"/>
        </w:rPr>
      </w:pPr>
    </w:p>
    <w:p w:rsidR="00A94EEA" w:rsidRPr="00A94EEA" w:rsidRDefault="00A94EEA" w:rsidP="00A94EEA">
      <w:pPr>
        <w:spacing w:after="0" w:line="256" w:lineRule="auto"/>
        <w:ind w:left="720" w:right="484"/>
        <w:jc w:val="both"/>
        <w:rPr>
          <w:rFonts w:ascii="Arial" w:eastAsia="Calibri" w:hAnsi="Arial" w:cs="Arial"/>
          <w:i/>
          <w:color w:val="000000"/>
        </w:rPr>
      </w:pPr>
      <w:r w:rsidRPr="00A94EEA">
        <w:rPr>
          <w:rFonts w:ascii="Arial" w:eastAsia="Calibri" w:hAnsi="Arial" w:cs="Arial"/>
          <w:i/>
          <w:color w:val="000000"/>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A94EEA">
            <w:rPr>
              <w:rFonts w:ascii="Arial" w:eastAsia="Calibri" w:hAnsi="Arial" w:cs="Arial"/>
              <w:i/>
              <w:color w:val="000000"/>
            </w:rPr>
            <w:t>la Legislatura</w:t>
          </w:r>
        </w:smartTag>
        <w:r w:rsidRPr="00A94EEA">
          <w:rPr>
            <w:rFonts w:ascii="Arial" w:eastAsia="Calibri" w:hAnsi="Arial" w:cs="Arial"/>
            <w:i/>
            <w:color w:val="000000"/>
          </w:rPr>
          <w:t xml:space="preserve"> Estatal.”</w:t>
        </w:r>
      </w:smartTag>
    </w:p>
    <w:p w:rsidR="00A94EEA" w:rsidRPr="00A94EEA" w:rsidRDefault="00A94EEA" w:rsidP="00A94EEA">
      <w:pPr>
        <w:spacing w:after="0" w:line="256" w:lineRule="auto"/>
        <w:ind w:left="720" w:right="484"/>
        <w:jc w:val="both"/>
        <w:rPr>
          <w:rFonts w:ascii="Arial" w:eastAsia="Calibri" w:hAnsi="Arial" w:cs="Arial"/>
          <w:i/>
          <w:color w:val="000000"/>
        </w:rPr>
      </w:pPr>
    </w:p>
    <w:p w:rsidR="00A94EEA" w:rsidRPr="00A94EEA" w:rsidRDefault="00A94EEA" w:rsidP="00A94EEA">
      <w:pPr>
        <w:spacing w:after="0" w:line="256" w:lineRule="auto"/>
        <w:ind w:left="720" w:right="484"/>
        <w:jc w:val="both"/>
        <w:rPr>
          <w:rFonts w:ascii="Arial" w:eastAsia="Calibri" w:hAnsi="Arial" w:cs="Arial"/>
          <w:i/>
          <w:color w:val="000000"/>
        </w:rPr>
      </w:pPr>
      <w:r w:rsidRPr="00A94EEA">
        <w:rPr>
          <w:rFonts w:ascii="Arial" w:eastAsia="Calibri" w:hAnsi="Arial" w:cs="Arial"/>
          <w:i/>
          <w:color w:val="000000"/>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A94EEA">
          <w:rPr>
            <w:rFonts w:ascii="Arial" w:eastAsia="Calibri" w:hAnsi="Arial" w:cs="Arial"/>
            <w:i/>
            <w:color w:val="000000"/>
          </w:rPr>
          <w:t>la Nación</w:t>
        </w:r>
      </w:smartTag>
      <w:r w:rsidRPr="00A94EEA">
        <w:rPr>
          <w:rFonts w:ascii="Arial" w:eastAsia="Calibri" w:hAnsi="Arial" w:cs="Arial"/>
          <w:i/>
          <w:color w:val="000000"/>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A94EEA" w:rsidRPr="00A94EEA" w:rsidRDefault="00A94EEA" w:rsidP="00A94EEA">
      <w:pPr>
        <w:spacing w:after="0" w:line="256" w:lineRule="auto"/>
        <w:ind w:left="720" w:right="484"/>
        <w:jc w:val="both"/>
        <w:rPr>
          <w:rFonts w:ascii="Arial" w:eastAsia="Calibri" w:hAnsi="Arial" w:cs="Arial"/>
          <w:i/>
          <w:color w:val="000000"/>
        </w:rPr>
      </w:pPr>
    </w:p>
    <w:p w:rsidR="00A94EEA" w:rsidRPr="00A94EEA" w:rsidRDefault="00A94EEA" w:rsidP="00A94EEA">
      <w:pPr>
        <w:spacing w:after="0" w:line="360" w:lineRule="auto"/>
        <w:ind w:firstLine="708"/>
        <w:jc w:val="both"/>
        <w:rPr>
          <w:rFonts w:ascii="Arial" w:eastAsia="Times New Roman" w:hAnsi="Arial" w:cs="Arial"/>
          <w:iCs/>
          <w:sz w:val="24"/>
          <w:szCs w:val="24"/>
          <w:lang w:val="es-ES" w:eastAsia="es-ES"/>
        </w:rPr>
      </w:pPr>
      <w:r w:rsidRPr="00A94EEA">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A94EEA" w:rsidRPr="00A94EEA" w:rsidRDefault="00A94EEA" w:rsidP="00A94EEA">
      <w:pPr>
        <w:spacing w:after="0" w:line="240" w:lineRule="auto"/>
        <w:ind w:firstLine="708"/>
        <w:jc w:val="both"/>
        <w:rPr>
          <w:rFonts w:ascii="Arial" w:eastAsia="Times New Roman" w:hAnsi="Arial" w:cs="Arial"/>
          <w:iCs/>
          <w:sz w:val="24"/>
          <w:szCs w:val="24"/>
          <w:lang w:val="es-ES" w:eastAsia="es-ES"/>
        </w:rPr>
      </w:pPr>
    </w:p>
    <w:p w:rsidR="00A94EEA" w:rsidRPr="00A94EEA" w:rsidRDefault="00A94EEA" w:rsidP="00A94EEA">
      <w:pPr>
        <w:spacing w:after="0" w:line="360" w:lineRule="auto"/>
        <w:ind w:firstLine="708"/>
        <w:jc w:val="both"/>
        <w:rPr>
          <w:rFonts w:ascii="Arial" w:eastAsia="Calibri" w:hAnsi="Arial" w:cs="Arial"/>
          <w:color w:val="000000"/>
        </w:rPr>
      </w:pPr>
      <w:r w:rsidRPr="00A94EEA">
        <w:rPr>
          <w:rFonts w:ascii="Arial" w:eastAsia="Calibri" w:hAnsi="Arial" w:cs="Arial"/>
          <w:color w:val="000000"/>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A94EEA">
            <w:rPr>
              <w:rFonts w:ascii="Arial" w:eastAsia="Calibri" w:hAnsi="Arial" w:cs="Arial"/>
              <w:color w:val="000000"/>
            </w:rPr>
            <w:t>la Constitución</w:t>
          </w:r>
        </w:smartTag>
        <w:r w:rsidRPr="00A94EEA">
          <w:rPr>
            <w:rFonts w:ascii="Arial" w:eastAsia="Calibri" w:hAnsi="Arial" w:cs="Arial"/>
            <w:color w:val="000000"/>
          </w:rPr>
          <w:t xml:space="preserve"> Política</w:t>
        </w:r>
      </w:smartTag>
      <w:r w:rsidRPr="00A94EEA">
        <w:rPr>
          <w:rFonts w:ascii="Arial" w:eastAsia="Calibri" w:hAnsi="Arial" w:cs="Arial"/>
          <w:color w:val="000000"/>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A94EEA" w:rsidRPr="00A94EEA" w:rsidRDefault="00A94EEA" w:rsidP="00A94EEA">
      <w:pPr>
        <w:spacing w:after="0" w:line="256" w:lineRule="auto"/>
        <w:ind w:firstLine="708"/>
        <w:jc w:val="both"/>
        <w:rPr>
          <w:rFonts w:ascii="Arial" w:eastAsia="Calibri" w:hAnsi="Arial" w:cs="Arial"/>
          <w:color w:val="000000"/>
        </w:rPr>
      </w:pPr>
    </w:p>
    <w:p w:rsidR="00A94EEA" w:rsidRPr="00A94EEA" w:rsidRDefault="00A94EEA" w:rsidP="00A94EEA">
      <w:pPr>
        <w:spacing w:after="0" w:line="360" w:lineRule="auto"/>
        <w:ind w:firstLine="708"/>
        <w:jc w:val="both"/>
        <w:rPr>
          <w:rFonts w:ascii="Arial" w:eastAsia="Calibri" w:hAnsi="Arial" w:cs="Arial"/>
          <w:color w:val="000000"/>
        </w:rPr>
      </w:pPr>
      <w:r w:rsidRPr="00A94EEA">
        <w:rPr>
          <w:rFonts w:ascii="Arial" w:eastAsia="Calibri" w:hAnsi="Arial" w:cs="Arial"/>
          <w:color w:val="000000"/>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A94EEA">
        <w:rPr>
          <w:rFonts w:ascii="Arial" w:eastAsia="Calibri" w:hAnsi="Arial" w:cs="Arial"/>
          <w:color w:val="000000"/>
          <w:vertAlign w:val="superscript"/>
        </w:rPr>
        <w:footnoteReference w:id="1"/>
      </w:r>
      <w:r w:rsidRPr="00A94EEA">
        <w:rPr>
          <w:rFonts w:ascii="Arial" w:eastAsia="Calibri" w:hAnsi="Arial" w:cs="Arial"/>
          <w:color w:val="000000"/>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A94EEA" w:rsidRPr="00A94EEA" w:rsidRDefault="00A94EEA" w:rsidP="00A94EEA">
      <w:pPr>
        <w:spacing w:after="0" w:line="240" w:lineRule="auto"/>
        <w:ind w:firstLine="708"/>
        <w:jc w:val="both"/>
        <w:rPr>
          <w:rFonts w:ascii="Arial" w:eastAsia="Calibri" w:hAnsi="Arial" w:cs="Arial"/>
          <w:color w:val="000000"/>
        </w:rPr>
      </w:pPr>
    </w:p>
    <w:p w:rsidR="00A94EEA" w:rsidRPr="00A94EEA" w:rsidRDefault="00A94EEA" w:rsidP="00A94EEA">
      <w:pPr>
        <w:spacing w:after="0" w:line="360" w:lineRule="auto"/>
        <w:ind w:firstLine="708"/>
        <w:jc w:val="both"/>
        <w:rPr>
          <w:rFonts w:ascii="Arial" w:eastAsia="Calibri" w:hAnsi="Arial" w:cs="Arial"/>
          <w:color w:val="000000"/>
        </w:rPr>
      </w:pPr>
      <w:r w:rsidRPr="00A94EEA">
        <w:rPr>
          <w:rFonts w:ascii="Arial" w:eastAsia="Calibri" w:hAnsi="Arial" w:cs="Arial"/>
          <w:b/>
          <w:color w:val="000000"/>
        </w:rPr>
        <w:t xml:space="preserve">TERCERA. </w:t>
      </w:r>
      <w:r w:rsidRPr="00A94EEA">
        <w:rPr>
          <w:rFonts w:ascii="Arial" w:eastAsia="Calibri" w:hAnsi="Arial" w:cs="Arial"/>
          <w:color w:val="000000"/>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A94EEA" w:rsidRPr="00A94EEA" w:rsidRDefault="00A94EEA" w:rsidP="00A94EEA">
      <w:pPr>
        <w:spacing w:after="0" w:line="240" w:lineRule="auto"/>
        <w:ind w:firstLine="708"/>
        <w:jc w:val="both"/>
        <w:rPr>
          <w:rFonts w:ascii="Arial" w:eastAsia="Calibri" w:hAnsi="Arial" w:cs="Arial"/>
          <w:color w:val="000000"/>
        </w:rPr>
      </w:pPr>
    </w:p>
    <w:p w:rsidR="00A94EEA" w:rsidRDefault="00A94EEA" w:rsidP="00A94EEA">
      <w:pPr>
        <w:spacing w:after="0" w:line="360" w:lineRule="auto"/>
        <w:ind w:firstLine="708"/>
        <w:jc w:val="both"/>
        <w:rPr>
          <w:rFonts w:ascii="Arial" w:eastAsia="Calibri" w:hAnsi="Arial" w:cs="Arial"/>
          <w:color w:val="000000"/>
        </w:rPr>
      </w:pPr>
      <w:r w:rsidRPr="00A94EEA">
        <w:rPr>
          <w:rFonts w:ascii="Arial" w:eastAsia="Calibri" w:hAnsi="Arial" w:cs="Arial"/>
          <w:color w:val="000000"/>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B6337F" w:rsidRPr="00A94EEA" w:rsidRDefault="00B6337F" w:rsidP="00A94EEA">
      <w:pPr>
        <w:spacing w:after="0" w:line="360" w:lineRule="auto"/>
        <w:ind w:firstLine="708"/>
        <w:jc w:val="both"/>
        <w:rPr>
          <w:rFonts w:ascii="Arial" w:eastAsia="Calibri" w:hAnsi="Arial" w:cs="Arial"/>
          <w:color w:val="000000"/>
        </w:rPr>
      </w:pPr>
    </w:p>
    <w:p w:rsidR="00A94EEA" w:rsidRPr="00A94EEA" w:rsidRDefault="00A94EEA" w:rsidP="00A94EEA">
      <w:pPr>
        <w:shd w:val="clear" w:color="auto" w:fill="FFFFFF"/>
        <w:spacing w:after="0" w:line="360" w:lineRule="auto"/>
        <w:jc w:val="both"/>
        <w:rPr>
          <w:rFonts w:ascii="Arial" w:eastAsia="Times New Roman" w:hAnsi="Arial" w:cs="Arial"/>
          <w:sz w:val="24"/>
          <w:szCs w:val="20"/>
          <w:lang w:val="es-ES" w:eastAsia="es-ES"/>
        </w:rPr>
      </w:pPr>
      <w:r w:rsidRPr="00A94EEA">
        <w:rPr>
          <w:rFonts w:ascii="Arial" w:eastAsia="Times New Roman" w:hAnsi="Arial" w:cs="Arial"/>
          <w:b/>
          <w:sz w:val="24"/>
          <w:szCs w:val="20"/>
          <w:lang w:val="es-ES" w:eastAsia="es-ES"/>
        </w:rPr>
        <w:tab/>
        <w:t xml:space="preserve">CUARTA. </w:t>
      </w:r>
      <w:r w:rsidRPr="00A94EEA">
        <w:rPr>
          <w:rFonts w:ascii="Arial" w:eastAsia="Times New Roman" w:hAnsi="Arial" w:cs="Arial"/>
          <w:sz w:val="24"/>
          <w:szCs w:val="20"/>
          <w:lang w:val="es-ES"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A94EEA" w:rsidRPr="00A94EEA" w:rsidRDefault="00A94EEA" w:rsidP="00A94EEA">
      <w:pPr>
        <w:shd w:val="clear" w:color="auto" w:fill="FFFFFF"/>
        <w:spacing w:after="0" w:line="240" w:lineRule="auto"/>
        <w:jc w:val="both"/>
        <w:rPr>
          <w:rFonts w:ascii="Arial" w:eastAsia="Calibri" w:hAnsi="Arial" w:cs="Arial"/>
          <w:b/>
          <w:color w:val="000000"/>
        </w:rPr>
      </w:pPr>
    </w:p>
    <w:p w:rsidR="00A94EEA" w:rsidRPr="00A94EEA" w:rsidRDefault="00A94EEA" w:rsidP="00A94EEA">
      <w:pPr>
        <w:spacing w:after="0" w:line="360" w:lineRule="auto"/>
        <w:ind w:firstLine="708"/>
        <w:jc w:val="both"/>
        <w:rPr>
          <w:rFonts w:ascii="Arial" w:eastAsia="Calibri" w:hAnsi="Arial" w:cs="Arial"/>
          <w:color w:val="000000"/>
        </w:rPr>
      </w:pPr>
      <w:r w:rsidRPr="00A94EEA">
        <w:rPr>
          <w:rFonts w:ascii="Arial" w:eastAsia="Calibri" w:hAnsi="Arial" w:cs="Arial"/>
          <w:color w:val="000000"/>
        </w:rPr>
        <w:t>Es de estudiado derecho que todo acto de autoridad, para cumplir con el principio de legalidad, debe encontrarse suficientemente fundado y motivado, siendo que las actuaciones que realiza este Poder Legislativo no son la excepción.</w:t>
      </w:r>
    </w:p>
    <w:p w:rsidR="00A94EEA" w:rsidRPr="00A94EEA" w:rsidRDefault="00A94EEA" w:rsidP="00A94EEA">
      <w:pPr>
        <w:spacing w:after="0" w:line="240" w:lineRule="auto"/>
        <w:ind w:firstLine="708"/>
        <w:jc w:val="both"/>
        <w:rPr>
          <w:rFonts w:ascii="Arial" w:eastAsia="Calibri" w:hAnsi="Arial" w:cs="Arial"/>
          <w:color w:val="000000"/>
        </w:rPr>
      </w:pPr>
    </w:p>
    <w:p w:rsidR="00A94EEA" w:rsidRPr="00A94EEA" w:rsidRDefault="00A94EEA" w:rsidP="00A94EEA">
      <w:pPr>
        <w:spacing w:after="0" w:line="360" w:lineRule="auto"/>
        <w:ind w:firstLine="708"/>
        <w:jc w:val="both"/>
        <w:rPr>
          <w:rFonts w:ascii="Arial" w:eastAsia="Calibri" w:hAnsi="Arial" w:cs="Arial"/>
          <w:color w:val="000000"/>
        </w:rPr>
      </w:pPr>
      <w:r w:rsidRPr="00A94EEA">
        <w:rPr>
          <w:rFonts w:ascii="Arial" w:eastAsia="Calibri" w:hAnsi="Arial" w:cs="Arial"/>
          <w:color w:val="000000"/>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rsidR="00A94EEA" w:rsidRPr="00A94EEA" w:rsidRDefault="00A94EEA" w:rsidP="00A94EEA">
      <w:pPr>
        <w:spacing w:after="0" w:line="240" w:lineRule="auto"/>
        <w:jc w:val="both"/>
        <w:rPr>
          <w:rFonts w:ascii="Arial" w:eastAsia="Calibri" w:hAnsi="Arial" w:cs="Arial"/>
          <w:color w:val="000000"/>
        </w:rPr>
      </w:pPr>
    </w:p>
    <w:p w:rsidR="00A94EEA" w:rsidRPr="00A94EEA" w:rsidRDefault="00A94EEA" w:rsidP="00A94EEA">
      <w:pPr>
        <w:spacing w:after="0" w:line="360" w:lineRule="auto"/>
        <w:ind w:firstLine="708"/>
        <w:jc w:val="both"/>
        <w:rPr>
          <w:rFonts w:ascii="Arial" w:eastAsia="Calibri" w:hAnsi="Arial" w:cs="Arial"/>
          <w:color w:val="000000"/>
        </w:rPr>
      </w:pPr>
      <w:r w:rsidRPr="00A94EEA">
        <w:rPr>
          <w:rFonts w:ascii="Arial" w:eastAsia="Calibri" w:hAnsi="Arial" w:cs="Arial"/>
          <w:color w:val="000000"/>
        </w:rPr>
        <w:t xml:space="preserve">El Pleno de la Suprema Corte de Justicia de la Nación ha señalado que la fundamentación puede ser de dos tipos: </w:t>
      </w:r>
      <w:r w:rsidRPr="00A94EEA">
        <w:rPr>
          <w:rFonts w:ascii="Arial" w:eastAsia="Calibri" w:hAnsi="Arial" w:cs="Arial"/>
          <w:i/>
          <w:color w:val="000000"/>
        </w:rPr>
        <w:t xml:space="preserve">reforzada </w:t>
      </w:r>
      <w:r w:rsidRPr="00A94EEA">
        <w:rPr>
          <w:rFonts w:ascii="Arial" w:eastAsia="Calibri" w:hAnsi="Arial" w:cs="Arial"/>
          <w:color w:val="000000"/>
        </w:rPr>
        <w:t>y</w:t>
      </w:r>
      <w:r w:rsidRPr="00A94EEA">
        <w:rPr>
          <w:rFonts w:ascii="Arial" w:eastAsia="Calibri" w:hAnsi="Arial" w:cs="Arial"/>
          <w:i/>
          <w:color w:val="000000"/>
        </w:rPr>
        <w:t xml:space="preserve"> ordinaria</w:t>
      </w:r>
      <w:r w:rsidRPr="00A94EEA">
        <w:rPr>
          <w:rFonts w:ascii="Arial" w:eastAsia="Calibri" w:hAnsi="Arial" w:cs="Arial"/>
          <w:b/>
          <w:color w:val="000000"/>
        </w:rPr>
        <w:t xml:space="preserve">. </w:t>
      </w:r>
      <w:r w:rsidRPr="00A94EEA">
        <w:rPr>
          <w:rFonts w:ascii="Arial" w:eastAsia="Calibri" w:hAnsi="Arial" w:cs="Arial"/>
          <w:color w:val="000000"/>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A94EEA" w:rsidRPr="00A94EEA" w:rsidRDefault="00A94EEA" w:rsidP="00A94EEA">
      <w:pPr>
        <w:spacing w:after="0" w:line="256" w:lineRule="auto"/>
        <w:jc w:val="both"/>
        <w:rPr>
          <w:rFonts w:ascii="Arial" w:eastAsia="Calibri" w:hAnsi="Arial" w:cs="Arial"/>
          <w:color w:val="000000"/>
        </w:rPr>
      </w:pPr>
    </w:p>
    <w:p w:rsidR="00A94EEA" w:rsidRPr="00A94EEA" w:rsidRDefault="00A94EEA" w:rsidP="00A94EEA">
      <w:pPr>
        <w:spacing w:after="0" w:line="360" w:lineRule="auto"/>
        <w:ind w:firstLine="708"/>
        <w:jc w:val="both"/>
        <w:rPr>
          <w:rFonts w:ascii="Arial" w:eastAsia="Calibri" w:hAnsi="Arial" w:cs="Arial"/>
          <w:color w:val="000000"/>
        </w:rPr>
      </w:pPr>
      <w:r w:rsidRPr="00A94EEA">
        <w:rPr>
          <w:rFonts w:ascii="Arial" w:eastAsia="Calibri" w:hAnsi="Arial" w:cs="Arial"/>
          <w:color w:val="000000"/>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A94EEA" w:rsidRPr="00A94EEA" w:rsidRDefault="00A94EEA" w:rsidP="00A94EEA">
      <w:pPr>
        <w:spacing w:after="0" w:line="256" w:lineRule="auto"/>
        <w:jc w:val="both"/>
        <w:rPr>
          <w:rFonts w:ascii="Arial" w:eastAsia="Calibri" w:hAnsi="Arial" w:cs="Arial"/>
          <w:b/>
          <w:color w:val="000000"/>
        </w:rPr>
      </w:pPr>
    </w:p>
    <w:p w:rsidR="00A94EEA" w:rsidRPr="00A94EEA" w:rsidRDefault="00A94EEA" w:rsidP="00A94EEA">
      <w:pPr>
        <w:spacing w:after="0" w:line="360" w:lineRule="auto"/>
        <w:ind w:firstLine="708"/>
        <w:jc w:val="both"/>
        <w:rPr>
          <w:rFonts w:ascii="Arial" w:eastAsia="Calibri" w:hAnsi="Arial" w:cs="Arial"/>
          <w:color w:val="000000"/>
        </w:rPr>
      </w:pPr>
      <w:r w:rsidRPr="00A94EEA">
        <w:rPr>
          <w:rFonts w:ascii="Arial" w:eastAsia="Calibri" w:hAnsi="Arial" w:cs="Arial"/>
          <w:color w:val="000000"/>
        </w:rPr>
        <w:t>Lo anterior, es emanado de la jurisprudencia en materia constitucional emitida por el Pleno del máximo tribunal denominada MOTIVACIÓN LEGISLATIVA. CLASES, CONCEPTO Y CARACTERÍSTICAS.</w:t>
      </w:r>
      <w:r w:rsidRPr="00A94EEA">
        <w:rPr>
          <w:rFonts w:ascii="Arial" w:eastAsia="Calibri" w:hAnsi="Arial" w:cs="Arial"/>
          <w:color w:val="000000"/>
          <w:vertAlign w:val="superscript"/>
        </w:rPr>
        <w:footnoteReference w:id="2"/>
      </w:r>
    </w:p>
    <w:p w:rsidR="00A94EEA" w:rsidRPr="00A94EEA" w:rsidRDefault="00A94EEA" w:rsidP="00A94EEA">
      <w:pPr>
        <w:spacing w:after="0" w:line="240" w:lineRule="auto"/>
        <w:jc w:val="both"/>
        <w:rPr>
          <w:rFonts w:ascii="Arial" w:eastAsia="Calibri" w:hAnsi="Arial" w:cs="Arial"/>
          <w:color w:val="000000"/>
        </w:rPr>
      </w:pPr>
    </w:p>
    <w:p w:rsidR="00A94EEA" w:rsidRPr="00A94EEA" w:rsidRDefault="00A94EEA" w:rsidP="00A94EEA">
      <w:pPr>
        <w:spacing w:after="0" w:line="360" w:lineRule="auto"/>
        <w:ind w:firstLine="708"/>
        <w:jc w:val="both"/>
        <w:rPr>
          <w:rFonts w:ascii="Arial" w:eastAsia="Calibri" w:hAnsi="Arial" w:cs="Arial"/>
          <w:color w:val="000000"/>
        </w:rPr>
      </w:pPr>
      <w:r w:rsidRPr="00A94EEA">
        <w:rPr>
          <w:rFonts w:ascii="Arial" w:eastAsia="Calibri" w:hAnsi="Arial" w:cs="Arial"/>
          <w:color w:val="000000"/>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A94EEA" w:rsidRPr="00A94EEA" w:rsidRDefault="00A94EEA" w:rsidP="00A94EEA">
      <w:pPr>
        <w:spacing w:after="0" w:line="240" w:lineRule="auto"/>
        <w:jc w:val="both"/>
        <w:rPr>
          <w:rFonts w:ascii="Arial" w:eastAsia="Calibri" w:hAnsi="Arial" w:cs="Arial"/>
          <w:color w:val="000000"/>
        </w:rPr>
      </w:pPr>
    </w:p>
    <w:p w:rsidR="00A94EEA" w:rsidRPr="00A94EEA" w:rsidRDefault="00A94EEA" w:rsidP="00A94EEA">
      <w:pPr>
        <w:spacing w:after="0" w:line="360" w:lineRule="auto"/>
        <w:ind w:firstLine="708"/>
        <w:jc w:val="both"/>
        <w:rPr>
          <w:rFonts w:ascii="Arial" w:eastAsia="Calibri" w:hAnsi="Arial" w:cs="Calibri"/>
          <w:color w:val="000000"/>
        </w:rPr>
      </w:pPr>
      <w:r w:rsidRPr="00A94EEA">
        <w:rPr>
          <w:rFonts w:ascii="Arial" w:eastAsia="Calibri" w:hAnsi="Arial" w:cs="Arial"/>
          <w:color w:val="000000"/>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A94EEA">
        <w:rPr>
          <w:rFonts w:ascii="Arial" w:eastAsia="Calibri" w:hAnsi="Arial" w:cs="Calibri"/>
          <w:color w:val="000000"/>
        </w:rPr>
        <w:t>Sin embargo,</w:t>
      </w:r>
      <w:r w:rsidRPr="00A94EEA">
        <w:rPr>
          <w:rFonts w:ascii="Arial" w:eastAsia="Calibri" w:hAnsi="Arial" w:cs="Calibri"/>
          <w:color w:val="000000"/>
          <w:sz w:val="30"/>
          <w:szCs w:val="30"/>
        </w:rPr>
        <w:t xml:space="preserve"> </w:t>
      </w:r>
      <w:r w:rsidRPr="00A94EEA">
        <w:rPr>
          <w:rFonts w:ascii="Arial" w:eastAsia="Calibri" w:hAnsi="Arial" w:cs="Calibri"/>
          <w:color w:val="000000"/>
        </w:rPr>
        <w:t>no se debe perder de vista que “las legislaturas estatales no están obligadas a aprobar, sin más, las propuestas de los Municipios […], pues no deja de tratarse de la expedición de leyes tributarias a nivel municipal, cuya potestad conservan aquéllas…”</w:t>
      </w:r>
      <w:r w:rsidRPr="00A94EEA">
        <w:rPr>
          <w:rFonts w:ascii="Arial" w:eastAsia="Calibri" w:hAnsi="Arial" w:cs="Calibri"/>
          <w:color w:val="000000"/>
          <w:vertAlign w:val="superscript"/>
        </w:rPr>
        <w:footnoteReference w:id="3"/>
      </w:r>
      <w:r w:rsidRPr="00A94EEA">
        <w:rPr>
          <w:rFonts w:ascii="Arial" w:eastAsia="Calibri" w:hAnsi="Arial" w:cs="Calibri"/>
          <w:color w:val="000000"/>
        </w:rPr>
        <w:t>.</w:t>
      </w:r>
    </w:p>
    <w:p w:rsidR="00A94EEA" w:rsidRPr="00A94EEA" w:rsidRDefault="00A94EEA" w:rsidP="00A94EEA">
      <w:pPr>
        <w:spacing w:after="0" w:line="256" w:lineRule="auto"/>
        <w:jc w:val="both"/>
        <w:rPr>
          <w:rFonts w:ascii="Arial" w:eastAsia="Calibri" w:hAnsi="Arial" w:cs="Calibri"/>
          <w:i/>
          <w:color w:val="000000"/>
        </w:rPr>
      </w:pPr>
    </w:p>
    <w:p w:rsidR="00A94EEA" w:rsidRPr="00A94EEA" w:rsidRDefault="00A94EEA" w:rsidP="00A94EEA">
      <w:pPr>
        <w:spacing w:after="0" w:line="360" w:lineRule="auto"/>
        <w:ind w:firstLine="708"/>
        <w:jc w:val="both"/>
        <w:rPr>
          <w:rFonts w:ascii="Arial" w:eastAsia="Calibri" w:hAnsi="Arial" w:cs="Arial"/>
          <w:color w:val="000000"/>
        </w:rPr>
      </w:pPr>
      <w:r w:rsidRPr="00A94EEA">
        <w:rPr>
          <w:rFonts w:ascii="Arial" w:eastAsia="Calibri" w:hAnsi="Arial" w:cs="Calibri"/>
          <w:color w:val="000000"/>
        </w:rPr>
        <w:t xml:space="preserve">En este sentido, el pleno de la Suprema Corte de Justicia de la Nación estableció que </w:t>
      </w:r>
      <w:r w:rsidRPr="00A94EEA">
        <w:rPr>
          <w:rFonts w:ascii="Arial" w:eastAsia="Calibri" w:hAnsi="Arial" w:cs="Arial"/>
          <w:color w:val="000000"/>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A94EEA" w:rsidRPr="00A94EEA" w:rsidRDefault="00A94EEA" w:rsidP="00A94EEA">
      <w:pPr>
        <w:spacing w:after="0" w:line="256" w:lineRule="auto"/>
        <w:ind w:firstLine="708"/>
        <w:jc w:val="both"/>
        <w:rPr>
          <w:rFonts w:ascii="Arial" w:eastAsia="Calibri" w:hAnsi="Arial" w:cs="Arial"/>
          <w:color w:val="000000"/>
        </w:rPr>
      </w:pPr>
    </w:p>
    <w:p w:rsidR="00A94EEA" w:rsidRPr="00A94EEA" w:rsidRDefault="00A94EEA" w:rsidP="00A94EEA">
      <w:pPr>
        <w:spacing w:after="0" w:line="360" w:lineRule="auto"/>
        <w:ind w:firstLine="708"/>
        <w:jc w:val="both"/>
        <w:rPr>
          <w:rFonts w:ascii="Arial" w:eastAsia="Calibri" w:hAnsi="Arial" w:cs="Arial"/>
          <w:color w:val="000000"/>
        </w:rPr>
      </w:pPr>
      <w:r w:rsidRPr="00A94EEA">
        <w:rPr>
          <w:rFonts w:ascii="Arial" w:eastAsia="Calibri" w:hAnsi="Arial" w:cs="Arial"/>
          <w:color w:val="000000"/>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A94EEA" w:rsidRPr="00A94EEA" w:rsidRDefault="00A94EEA" w:rsidP="00A94EEA">
      <w:pPr>
        <w:spacing w:after="0" w:line="256" w:lineRule="auto"/>
        <w:ind w:firstLine="708"/>
        <w:jc w:val="both"/>
        <w:rPr>
          <w:rFonts w:ascii="Arial" w:eastAsia="Calibri" w:hAnsi="Arial" w:cs="Arial"/>
          <w:color w:val="000000"/>
        </w:rPr>
      </w:pPr>
    </w:p>
    <w:p w:rsidR="00A94EEA" w:rsidRPr="00A94EEA" w:rsidRDefault="00A94EEA" w:rsidP="00A94EEA">
      <w:pPr>
        <w:spacing w:after="0" w:line="360" w:lineRule="auto"/>
        <w:ind w:firstLine="709"/>
        <w:jc w:val="both"/>
        <w:rPr>
          <w:rFonts w:ascii="Arial" w:eastAsia="Calibri" w:hAnsi="Arial" w:cs="Arial"/>
          <w:color w:val="000000"/>
        </w:rPr>
      </w:pPr>
      <w:r w:rsidRPr="00A94EEA">
        <w:rPr>
          <w:rFonts w:ascii="Arial" w:eastAsia="Calibri" w:hAnsi="Arial" w:cs="Arial"/>
          <w:b/>
          <w:color w:val="000000"/>
        </w:rPr>
        <w:t xml:space="preserve">QUINTA. </w:t>
      </w:r>
      <w:r w:rsidRPr="00A94EEA">
        <w:rPr>
          <w:rFonts w:ascii="Arial" w:eastAsia="Calibri" w:hAnsi="Arial" w:cs="Arial"/>
          <w:color w:val="000000"/>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A94EEA" w:rsidRPr="00A94EEA" w:rsidRDefault="00A94EEA" w:rsidP="00A94EEA">
      <w:pPr>
        <w:spacing w:after="0" w:line="256" w:lineRule="auto"/>
        <w:ind w:firstLine="709"/>
        <w:jc w:val="both"/>
        <w:rPr>
          <w:rFonts w:ascii="Arial" w:eastAsia="Calibri" w:hAnsi="Arial" w:cs="Arial"/>
          <w:color w:val="000000"/>
        </w:rPr>
      </w:pPr>
    </w:p>
    <w:p w:rsidR="00A94EEA" w:rsidRPr="00A94EEA" w:rsidRDefault="00A94EEA" w:rsidP="00A94EEA">
      <w:pPr>
        <w:spacing w:after="0" w:line="360" w:lineRule="auto"/>
        <w:ind w:firstLine="709"/>
        <w:jc w:val="both"/>
        <w:rPr>
          <w:rFonts w:ascii="Arial" w:eastAsia="Calibri" w:hAnsi="Arial" w:cs="Arial"/>
          <w:color w:val="000000"/>
        </w:rPr>
      </w:pPr>
      <w:r w:rsidRPr="00A94EEA">
        <w:rPr>
          <w:rFonts w:ascii="Arial" w:eastAsia="Calibri" w:hAnsi="Arial" w:cs="Arial"/>
          <w:color w:val="000000"/>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A94EEA" w:rsidRPr="00A94EEA" w:rsidRDefault="00A94EEA" w:rsidP="00A94EEA">
      <w:pPr>
        <w:spacing w:after="0" w:line="256" w:lineRule="auto"/>
        <w:ind w:firstLine="709"/>
        <w:jc w:val="both"/>
        <w:rPr>
          <w:rFonts w:ascii="Arial" w:eastAsia="Calibri" w:hAnsi="Arial" w:cs="Arial"/>
          <w:color w:val="000000"/>
        </w:rPr>
      </w:pPr>
    </w:p>
    <w:p w:rsidR="00A94EEA" w:rsidRPr="00A94EEA" w:rsidRDefault="00A94EEA" w:rsidP="00A94EEA">
      <w:pPr>
        <w:spacing w:after="0" w:line="360" w:lineRule="auto"/>
        <w:ind w:firstLine="708"/>
        <w:jc w:val="both"/>
        <w:rPr>
          <w:rFonts w:ascii="Arial" w:eastAsia="Calibri" w:hAnsi="Arial" w:cs="Arial"/>
          <w:color w:val="000000"/>
        </w:rPr>
      </w:pPr>
      <w:r w:rsidRPr="00A94EEA">
        <w:rPr>
          <w:rFonts w:ascii="Arial" w:eastAsia="Calibri" w:hAnsi="Arial" w:cs="Arial"/>
          <w:color w:val="000000"/>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A94EEA" w:rsidRPr="00A94EEA" w:rsidRDefault="00A94EEA" w:rsidP="00A94EEA">
      <w:pPr>
        <w:spacing w:after="0" w:line="256" w:lineRule="auto"/>
        <w:ind w:firstLine="708"/>
        <w:jc w:val="both"/>
        <w:rPr>
          <w:rFonts w:ascii="Arial" w:eastAsia="Calibri" w:hAnsi="Arial" w:cs="Arial"/>
          <w:color w:val="000000"/>
        </w:rPr>
      </w:pPr>
    </w:p>
    <w:p w:rsidR="00A94EEA" w:rsidRPr="00A94EEA" w:rsidRDefault="00A94EEA" w:rsidP="00A94EEA">
      <w:pPr>
        <w:spacing w:after="0" w:line="360" w:lineRule="auto"/>
        <w:ind w:firstLine="708"/>
        <w:jc w:val="both"/>
        <w:rPr>
          <w:rFonts w:ascii="Arial" w:eastAsia="Calibri" w:hAnsi="Arial" w:cs="Arial"/>
          <w:color w:val="000000"/>
        </w:rPr>
      </w:pPr>
      <w:r w:rsidRPr="00A94EEA">
        <w:rPr>
          <w:rFonts w:ascii="Arial" w:eastAsia="Calibri" w:hAnsi="Arial" w:cs="Arial"/>
          <w:color w:val="000000"/>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A94EEA" w:rsidRPr="00A94EEA" w:rsidRDefault="00A94EEA" w:rsidP="00A94EEA">
      <w:pPr>
        <w:spacing w:after="0" w:line="256" w:lineRule="auto"/>
        <w:ind w:firstLine="708"/>
        <w:jc w:val="both"/>
        <w:rPr>
          <w:rFonts w:ascii="Arial" w:eastAsia="Calibri" w:hAnsi="Arial" w:cs="Arial"/>
          <w:color w:val="000000"/>
        </w:rPr>
      </w:pPr>
    </w:p>
    <w:p w:rsidR="00A94EEA" w:rsidRPr="00A94EEA" w:rsidRDefault="00A94EEA" w:rsidP="00A94EEA">
      <w:pPr>
        <w:spacing w:after="0" w:line="360" w:lineRule="auto"/>
        <w:ind w:firstLine="708"/>
        <w:jc w:val="both"/>
        <w:rPr>
          <w:rFonts w:ascii="Arial" w:eastAsia="Calibri" w:hAnsi="Arial" w:cs="Arial"/>
          <w:color w:val="000000"/>
        </w:rPr>
      </w:pPr>
      <w:r w:rsidRPr="00A94EEA">
        <w:rPr>
          <w:rFonts w:ascii="Arial" w:eastAsia="Calibri" w:hAnsi="Arial" w:cs="Arial"/>
          <w:color w:val="000000"/>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rsidR="00A94EEA" w:rsidRPr="00A94EEA" w:rsidRDefault="00A94EEA" w:rsidP="00A94EEA">
      <w:pPr>
        <w:spacing w:after="0" w:line="256" w:lineRule="auto"/>
        <w:ind w:firstLine="708"/>
        <w:jc w:val="both"/>
        <w:rPr>
          <w:rFonts w:ascii="Arial" w:eastAsia="Calibri" w:hAnsi="Arial" w:cs="Arial"/>
          <w:color w:val="000000"/>
        </w:rPr>
      </w:pPr>
    </w:p>
    <w:p w:rsidR="00A94EEA" w:rsidRPr="00A94EEA" w:rsidRDefault="00A94EEA" w:rsidP="00A94EEA">
      <w:pPr>
        <w:shd w:val="clear" w:color="auto" w:fill="FFFFFF"/>
        <w:spacing w:after="0" w:line="360" w:lineRule="auto"/>
        <w:ind w:right="5" w:firstLine="708"/>
        <w:jc w:val="both"/>
        <w:rPr>
          <w:rFonts w:ascii="Arial" w:eastAsia="Calibri" w:hAnsi="Arial" w:cs="Arial"/>
          <w:color w:val="000000"/>
        </w:rPr>
      </w:pPr>
      <w:r w:rsidRPr="00A94EEA">
        <w:rPr>
          <w:rFonts w:ascii="Arial" w:eastAsia="Calibri" w:hAnsi="Arial" w:cs="Arial"/>
          <w:b/>
          <w:bCs/>
          <w:color w:val="000000"/>
        </w:rPr>
        <w:t xml:space="preserve">SEXTA. </w:t>
      </w:r>
      <w:r w:rsidRPr="00A94EEA">
        <w:rPr>
          <w:rFonts w:ascii="Arial" w:eastAsia="Calibri" w:hAnsi="Arial" w:cs="Arial"/>
          <w:color w:val="000000"/>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A94EEA" w:rsidRPr="00A94EEA" w:rsidTr="00C36CD7">
        <w:trPr>
          <w:jc w:val="center"/>
        </w:trPr>
        <w:tc>
          <w:tcPr>
            <w:tcW w:w="4631" w:type="dxa"/>
            <w:shd w:val="clear" w:color="auto" w:fill="BFBFBF"/>
          </w:tcPr>
          <w:p w:rsidR="00A94EEA" w:rsidRPr="00A94EEA" w:rsidRDefault="00A94EEA" w:rsidP="00A94EEA">
            <w:pPr>
              <w:widowControl w:val="0"/>
              <w:autoSpaceDE w:val="0"/>
              <w:autoSpaceDN w:val="0"/>
              <w:spacing w:after="0" w:line="360" w:lineRule="auto"/>
              <w:ind w:right="5"/>
              <w:jc w:val="center"/>
              <w:rPr>
                <w:rFonts w:ascii="Arial" w:eastAsia="Calibri" w:hAnsi="Arial" w:cs="Arial"/>
                <w:b/>
                <w:color w:val="000000"/>
              </w:rPr>
            </w:pPr>
            <w:r w:rsidRPr="00A94EEA">
              <w:rPr>
                <w:rFonts w:ascii="Arial" w:eastAsia="Calibri" w:hAnsi="Arial" w:cs="Arial"/>
                <w:b/>
                <w:color w:val="000000"/>
              </w:rPr>
              <w:t>Municipio</w:t>
            </w:r>
          </w:p>
        </w:tc>
        <w:tc>
          <w:tcPr>
            <w:tcW w:w="4632" w:type="dxa"/>
            <w:shd w:val="clear" w:color="auto" w:fill="BFBFBF"/>
          </w:tcPr>
          <w:p w:rsidR="00A94EEA" w:rsidRPr="00A94EEA" w:rsidRDefault="00A94EEA" w:rsidP="00A94EEA">
            <w:pPr>
              <w:widowControl w:val="0"/>
              <w:autoSpaceDE w:val="0"/>
              <w:autoSpaceDN w:val="0"/>
              <w:spacing w:after="0" w:line="360" w:lineRule="auto"/>
              <w:ind w:right="5"/>
              <w:jc w:val="center"/>
              <w:rPr>
                <w:rFonts w:ascii="Arial" w:eastAsia="Calibri" w:hAnsi="Arial" w:cs="Arial"/>
                <w:b/>
                <w:color w:val="000000"/>
              </w:rPr>
            </w:pPr>
            <w:r w:rsidRPr="00A94EEA">
              <w:rPr>
                <w:rFonts w:ascii="Arial" w:eastAsia="Calibri" w:hAnsi="Arial" w:cs="Arial"/>
                <w:b/>
                <w:color w:val="000000"/>
              </w:rPr>
              <w:t>Monto del empréstito</w:t>
            </w:r>
          </w:p>
        </w:tc>
      </w:tr>
      <w:tr w:rsidR="00A94EEA" w:rsidRPr="00A94EEA" w:rsidTr="00C36CD7">
        <w:trPr>
          <w:jc w:val="center"/>
        </w:trPr>
        <w:tc>
          <w:tcPr>
            <w:tcW w:w="4631" w:type="dxa"/>
            <w:vMerge w:val="restart"/>
            <w:shd w:val="clear" w:color="auto" w:fill="auto"/>
          </w:tcPr>
          <w:p w:rsidR="00A94EEA" w:rsidRPr="00A94EEA" w:rsidRDefault="00A94EEA" w:rsidP="00A94EEA">
            <w:pPr>
              <w:widowControl w:val="0"/>
              <w:numPr>
                <w:ilvl w:val="0"/>
                <w:numId w:val="42"/>
              </w:numPr>
              <w:autoSpaceDE w:val="0"/>
              <w:autoSpaceDN w:val="0"/>
              <w:spacing w:after="0" w:line="360" w:lineRule="auto"/>
              <w:ind w:right="5"/>
              <w:jc w:val="both"/>
              <w:rPr>
                <w:rFonts w:ascii="Arial" w:eastAsia="Calibri" w:hAnsi="Arial" w:cs="Arial"/>
                <w:color w:val="000000"/>
              </w:rPr>
            </w:pPr>
            <w:r w:rsidRPr="00A94EEA">
              <w:rPr>
                <w:rFonts w:ascii="Arial" w:eastAsia="Calibri" w:hAnsi="Arial" w:cs="Arial"/>
                <w:color w:val="000000"/>
              </w:rPr>
              <w:t>Dzemul, solicita 2 empréstitos</w:t>
            </w:r>
          </w:p>
        </w:tc>
        <w:tc>
          <w:tcPr>
            <w:tcW w:w="4632" w:type="dxa"/>
            <w:shd w:val="clear" w:color="auto" w:fill="auto"/>
          </w:tcPr>
          <w:p w:rsidR="00A94EEA" w:rsidRPr="00A94EEA" w:rsidRDefault="00A94EEA" w:rsidP="00A94EEA">
            <w:pPr>
              <w:widowControl w:val="0"/>
              <w:autoSpaceDE w:val="0"/>
              <w:autoSpaceDN w:val="0"/>
              <w:spacing w:after="0" w:line="360" w:lineRule="auto"/>
              <w:ind w:right="5"/>
              <w:jc w:val="both"/>
              <w:rPr>
                <w:rFonts w:ascii="Arial" w:eastAsia="Calibri" w:hAnsi="Arial" w:cs="Arial"/>
                <w:color w:val="000000"/>
              </w:rPr>
            </w:pPr>
            <w:r w:rsidRPr="00A94EEA">
              <w:rPr>
                <w:rFonts w:ascii="Arial" w:eastAsia="Calibri" w:hAnsi="Arial" w:cs="Arial"/>
                <w:color w:val="000000"/>
              </w:rPr>
              <w:t xml:space="preserve">Empréstito 1: $2’000,000.00 </w:t>
            </w:r>
          </w:p>
        </w:tc>
      </w:tr>
      <w:tr w:rsidR="00A94EEA" w:rsidRPr="00A94EEA" w:rsidTr="00C36CD7">
        <w:trPr>
          <w:jc w:val="center"/>
        </w:trPr>
        <w:tc>
          <w:tcPr>
            <w:tcW w:w="4631" w:type="dxa"/>
            <w:vMerge/>
            <w:shd w:val="clear" w:color="auto" w:fill="auto"/>
          </w:tcPr>
          <w:p w:rsidR="00A94EEA" w:rsidRPr="00A94EEA" w:rsidRDefault="00A94EEA" w:rsidP="00A94EEA">
            <w:pPr>
              <w:widowControl w:val="0"/>
              <w:autoSpaceDE w:val="0"/>
              <w:autoSpaceDN w:val="0"/>
              <w:spacing w:after="0" w:line="360" w:lineRule="auto"/>
              <w:ind w:left="720" w:right="5"/>
              <w:jc w:val="both"/>
              <w:rPr>
                <w:rFonts w:ascii="Arial" w:eastAsia="Calibri" w:hAnsi="Arial" w:cs="Arial"/>
                <w:color w:val="000000"/>
              </w:rPr>
            </w:pPr>
          </w:p>
        </w:tc>
        <w:tc>
          <w:tcPr>
            <w:tcW w:w="4632" w:type="dxa"/>
            <w:shd w:val="clear" w:color="auto" w:fill="auto"/>
          </w:tcPr>
          <w:p w:rsidR="00A94EEA" w:rsidRPr="00A94EEA" w:rsidRDefault="00A94EEA" w:rsidP="00A94EEA">
            <w:pPr>
              <w:widowControl w:val="0"/>
              <w:autoSpaceDE w:val="0"/>
              <w:autoSpaceDN w:val="0"/>
              <w:spacing w:after="0" w:line="360" w:lineRule="auto"/>
              <w:ind w:right="5"/>
              <w:jc w:val="both"/>
              <w:rPr>
                <w:rFonts w:ascii="Arial" w:eastAsia="Calibri" w:hAnsi="Arial" w:cs="Arial"/>
                <w:color w:val="000000"/>
              </w:rPr>
            </w:pPr>
            <w:r w:rsidRPr="00A94EEA">
              <w:rPr>
                <w:rFonts w:ascii="Arial" w:eastAsia="Calibri" w:hAnsi="Arial" w:cs="Arial"/>
                <w:color w:val="000000"/>
              </w:rPr>
              <w:t>Empréstito 2: $5,000,000.00</w:t>
            </w:r>
          </w:p>
        </w:tc>
      </w:tr>
      <w:tr w:rsidR="00A94EEA" w:rsidRPr="00A94EEA" w:rsidTr="00C36CD7">
        <w:trPr>
          <w:jc w:val="center"/>
        </w:trPr>
        <w:tc>
          <w:tcPr>
            <w:tcW w:w="4631" w:type="dxa"/>
            <w:shd w:val="clear" w:color="auto" w:fill="auto"/>
          </w:tcPr>
          <w:p w:rsidR="00A94EEA" w:rsidRPr="00A94EEA" w:rsidRDefault="00A94EEA" w:rsidP="00A94EEA">
            <w:pPr>
              <w:widowControl w:val="0"/>
              <w:numPr>
                <w:ilvl w:val="0"/>
                <w:numId w:val="42"/>
              </w:numPr>
              <w:autoSpaceDE w:val="0"/>
              <w:autoSpaceDN w:val="0"/>
              <w:spacing w:after="0" w:line="360" w:lineRule="auto"/>
              <w:ind w:right="5"/>
              <w:jc w:val="both"/>
              <w:rPr>
                <w:rFonts w:ascii="Arial" w:eastAsia="Calibri" w:hAnsi="Arial" w:cs="Arial"/>
                <w:color w:val="000000"/>
              </w:rPr>
            </w:pPr>
            <w:r w:rsidRPr="00A94EEA">
              <w:rPr>
                <w:rFonts w:ascii="Arial" w:eastAsia="Calibri" w:hAnsi="Arial" w:cs="Arial"/>
                <w:color w:val="000000"/>
              </w:rPr>
              <w:t>Dzitás</w:t>
            </w:r>
          </w:p>
        </w:tc>
        <w:tc>
          <w:tcPr>
            <w:tcW w:w="4632" w:type="dxa"/>
            <w:shd w:val="clear" w:color="auto" w:fill="auto"/>
          </w:tcPr>
          <w:p w:rsidR="00A94EEA" w:rsidRPr="00A94EEA" w:rsidRDefault="00A94EEA" w:rsidP="00A94EEA">
            <w:pPr>
              <w:widowControl w:val="0"/>
              <w:autoSpaceDE w:val="0"/>
              <w:autoSpaceDN w:val="0"/>
              <w:spacing w:after="0" w:line="360" w:lineRule="auto"/>
              <w:ind w:right="5"/>
              <w:jc w:val="both"/>
              <w:rPr>
                <w:rFonts w:ascii="Arial" w:eastAsia="Calibri" w:hAnsi="Arial" w:cs="Arial"/>
                <w:color w:val="000000"/>
              </w:rPr>
            </w:pPr>
            <w:r w:rsidRPr="00A94EEA">
              <w:rPr>
                <w:rFonts w:ascii="Arial" w:eastAsia="Calibri" w:hAnsi="Arial" w:cs="Arial"/>
                <w:color w:val="000000"/>
              </w:rPr>
              <w:t xml:space="preserve">                      $2’100,000.00</w:t>
            </w:r>
          </w:p>
        </w:tc>
      </w:tr>
      <w:tr w:rsidR="00A94EEA" w:rsidRPr="00A94EEA" w:rsidTr="00C36CD7">
        <w:trPr>
          <w:jc w:val="center"/>
        </w:trPr>
        <w:tc>
          <w:tcPr>
            <w:tcW w:w="4631" w:type="dxa"/>
            <w:shd w:val="clear" w:color="auto" w:fill="auto"/>
          </w:tcPr>
          <w:p w:rsidR="00A94EEA" w:rsidRPr="00A94EEA" w:rsidRDefault="00A94EEA" w:rsidP="00A94EEA">
            <w:pPr>
              <w:widowControl w:val="0"/>
              <w:numPr>
                <w:ilvl w:val="0"/>
                <w:numId w:val="42"/>
              </w:numPr>
              <w:autoSpaceDE w:val="0"/>
              <w:autoSpaceDN w:val="0"/>
              <w:spacing w:after="0" w:line="360" w:lineRule="auto"/>
              <w:ind w:right="5"/>
              <w:jc w:val="both"/>
              <w:rPr>
                <w:rFonts w:ascii="Arial" w:eastAsia="Calibri" w:hAnsi="Arial" w:cs="Arial"/>
                <w:color w:val="000000"/>
              </w:rPr>
            </w:pPr>
            <w:r w:rsidRPr="00A94EEA">
              <w:rPr>
                <w:rFonts w:ascii="Arial" w:eastAsia="Calibri" w:hAnsi="Arial" w:cs="Arial"/>
                <w:color w:val="000000"/>
              </w:rPr>
              <w:t>Oxkutzcab</w:t>
            </w:r>
          </w:p>
        </w:tc>
        <w:tc>
          <w:tcPr>
            <w:tcW w:w="4632" w:type="dxa"/>
            <w:shd w:val="clear" w:color="auto" w:fill="auto"/>
          </w:tcPr>
          <w:p w:rsidR="00A94EEA" w:rsidRPr="00A94EEA" w:rsidRDefault="00A94EEA" w:rsidP="00A94EEA">
            <w:pPr>
              <w:widowControl w:val="0"/>
              <w:autoSpaceDE w:val="0"/>
              <w:autoSpaceDN w:val="0"/>
              <w:spacing w:after="0" w:line="360" w:lineRule="auto"/>
              <w:ind w:right="5"/>
              <w:jc w:val="both"/>
              <w:rPr>
                <w:rFonts w:ascii="Arial" w:eastAsia="Calibri" w:hAnsi="Arial" w:cs="Arial"/>
                <w:color w:val="000000"/>
              </w:rPr>
            </w:pPr>
            <w:r w:rsidRPr="00A94EEA">
              <w:rPr>
                <w:rFonts w:ascii="Arial" w:eastAsia="Calibri" w:hAnsi="Arial" w:cs="Arial"/>
                <w:color w:val="000000"/>
              </w:rPr>
              <w:t xml:space="preserve">                      $8’000,000.00</w:t>
            </w:r>
          </w:p>
        </w:tc>
      </w:tr>
      <w:tr w:rsidR="00A94EEA" w:rsidRPr="00A94EEA" w:rsidTr="00C36CD7">
        <w:trPr>
          <w:jc w:val="center"/>
        </w:trPr>
        <w:tc>
          <w:tcPr>
            <w:tcW w:w="4631" w:type="dxa"/>
            <w:shd w:val="clear" w:color="auto" w:fill="auto"/>
          </w:tcPr>
          <w:p w:rsidR="00A94EEA" w:rsidRPr="00A94EEA" w:rsidRDefault="00A94EEA" w:rsidP="00A94EEA">
            <w:pPr>
              <w:widowControl w:val="0"/>
              <w:numPr>
                <w:ilvl w:val="0"/>
                <w:numId w:val="42"/>
              </w:numPr>
              <w:autoSpaceDE w:val="0"/>
              <w:autoSpaceDN w:val="0"/>
              <w:spacing w:after="0" w:line="360" w:lineRule="auto"/>
              <w:ind w:right="5"/>
              <w:jc w:val="both"/>
              <w:rPr>
                <w:rFonts w:ascii="Arial" w:eastAsia="Calibri" w:hAnsi="Arial" w:cs="Arial"/>
                <w:color w:val="000000"/>
              </w:rPr>
            </w:pPr>
            <w:r w:rsidRPr="00A94EEA">
              <w:rPr>
                <w:rFonts w:ascii="Arial" w:eastAsia="Calibri" w:hAnsi="Arial" w:cs="Arial"/>
                <w:color w:val="000000"/>
              </w:rPr>
              <w:t>Río Lagartos</w:t>
            </w:r>
          </w:p>
        </w:tc>
        <w:tc>
          <w:tcPr>
            <w:tcW w:w="4632" w:type="dxa"/>
            <w:shd w:val="clear" w:color="auto" w:fill="auto"/>
          </w:tcPr>
          <w:p w:rsidR="00A94EEA" w:rsidRPr="00A94EEA" w:rsidRDefault="00A94EEA" w:rsidP="00A94EEA">
            <w:pPr>
              <w:widowControl w:val="0"/>
              <w:autoSpaceDE w:val="0"/>
              <w:autoSpaceDN w:val="0"/>
              <w:spacing w:after="0" w:line="360" w:lineRule="auto"/>
              <w:ind w:right="5"/>
              <w:jc w:val="both"/>
              <w:rPr>
                <w:rFonts w:ascii="Arial" w:eastAsia="Calibri" w:hAnsi="Arial" w:cs="Arial"/>
                <w:color w:val="000000"/>
              </w:rPr>
            </w:pPr>
            <w:r w:rsidRPr="00A94EEA">
              <w:rPr>
                <w:rFonts w:ascii="Arial" w:eastAsia="Calibri" w:hAnsi="Arial" w:cs="Arial"/>
                <w:color w:val="000000"/>
              </w:rPr>
              <w:t xml:space="preserve">                      $   700,000.00</w:t>
            </w:r>
          </w:p>
        </w:tc>
      </w:tr>
      <w:tr w:rsidR="00A94EEA" w:rsidRPr="00A94EEA" w:rsidTr="00C36CD7">
        <w:trPr>
          <w:jc w:val="center"/>
        </w:trPr>
        <w:tc>
          <w:tcPr>
            <w:tcW w:w="4631" w:type="dxa"/>
            <w:shd w:val="clear" w:color="auto" w:fill="auto"/>
          </w:tcPr>
          <w:p w:rsidR="00A94EEA" w:rsidRPr="00A94EEA" w:rsidRDefault="00A94EEA" w:rsidP="00A94EEA">
            <w:pPr>
              <w:widowControl w:val="0"/>
              <w:numPr>
                <w:ilvl w:val="0"/>
                <w:numId w:val="42"/>
              </w:numPr>
              <w:autoSpaceDE w:val="0"/>
              <w:autoSpaceDN w:val="0"/>
              <w:spacing w:after="0" w:line="360" w:lineRule="auto"/>
              <w:ind w:right="5"/>
              <w:jc w:val="both"/>
              <w:rPr>
                <w:rFonts w:ascii="Arial" w:eastAsia="Calibri" w:hAnsi="Arial" w:cs="Arial"/>
                <w:color w:val="000000"/>
              </w:rPr>
            </w:pPr>
            <w:r w:rsidRPr="00A94EEA">
              <w:rPr>
                <w:rFonts w:ascii="Arial" w:eastAsia="Calibri" w:hAnsi="Arial" w:cs="Arial"/>
                <w:color w:val="000000"/>
              </w:rPr>
              <w:t>Tekal de Venegas</w:t>
            </w:r>
          </w:p>
        </w:tc>
        <w:tc>
          <w:tcPr>
            <w:tcW w:w="4632" w:type="dxa"/>
            <w:shd w:val="clear" w:color="auto" w:fill="auto"/>
          </w:tcPr>
          <w:p w:rsidR="00A94EEA" w:rsidRPr="00A94EEA" w:rsidRDefault="00A94EEA" w:rsidP="00A94EEA">
            <w:pPr>
              <w:widowControl w:val="0"/>
              <w:autoSpaceDE w:val="0"/>
              <w:autoSpaceDN w:val="0"/>
              <w:spacing w:after="0" w:line="360" w:lineRule="auto"/>
              <w:ind w:right="5"/>
              <w:jc w:val="both"/>
              <w:rPr>
                <w:rFonts w:ascii="Arial" w:eastAsia="Calibri" w:hAnsi="Arial" w:cs="Arial"/>
                <w:color w:val="000000"/>
              </w:rPr>
            </w:pPr>
            <w:r w:rsidRPr="00A94EEA">
              <w:rPr>
                <w:rFonts w:ascii="Arial" w:eastAsia="Calibri" w:hAnsi="Arial" w:cs="Arial"/>
                <w:color w:val="000000"/>
              </w:rPr>
              <w:t xml:space="preserve">                      $2’000,000.00</w:t>
            </w:r>
          </w:p>
        </w:tc>
      </w:tr>
      <w:tr w:rsidR="00A94EEA" w:rsidRPr="00A94EEA" w:rsidTr="00C36CD7">
        <w:trPr>
          <w:jc w:val="center"/>
        </w:trPr>
        <w:tc>
          <w:tcPr>
            <w:tcW w:w="4631" w:type="dxa"/>
            <w:vMerge w:val="restart"/>
            <w:shd w:val="clear" w:color="auto" w:fill="auto"/>
          </w:tcPr>
          <w:p w:rsidR="00A94EEA" w:rsidRPr="00A94EEA" w:rsidRDefault="00A94EEA" w:rsidP="00A94EEA">
            <w:pPr>
              <w:widowControl w:val="0"/>
              <w:numPr>
                <w:ilvl w:val="0"/>
                <w:numId w:val="42"/>
              </w:numPr>
              <w:autoSpaceDE w:val="0"/>
              <w:autoSpaceDN w:val="0"/>
              <w:spacing w:after="0" w:line="360" w:lineRule="auto"/>
              <w:ind w:right="5"/>
              <w:jc w:val="both"/>
              <w:rPr>
                <w:rFonts w:ascii="Arial" w:eastAsia="Calibri" w:hAnsi="Arial" w:cs="Arial"/>
                <w:color w:val="000000"/>
              </w:rPr>
            </w:pPr>
            <w:r w:rsidRPr="00A94EEA">
              <w:rPr>
                <w:rFonts w:ascii="Arial" w:eastAsia="Calibri" w:hAnsi="Arial" w:cs="Arial"/>
                <w:color w:val="000000"/>
              </w:rPr>
              <w:t>Tekantó, solicita 2 empréstitos</w:t>
            </w:r>
          </w:p>
        </w:tc>
        <w:tc>
          <w:tcPr>
            <w:tcW w:w="4632" w:type="dxa"/>
            <w:shd w:val="clear" w:color="auto" w:fill="auto"/>
          </w:tcPr>
          <w:p w:rsidR="00A94EEA" w:rsidRPr="00A94EEA" w:rsidRDefault="00A94EEA" w:rsidP="00A94EEA">
            <w:pPr>
              <w:widowControl w:val="0"/>
              <w:autoSpaceDE w:val="0"/>
              <w:autoSpaceDN w:val="0"/>
              <w:spacing w:after="0" w:line="360" w:lineRule="auto"/>
              <w:ind w:right="5"/>
              <w:jc w:val="both"/>
              <w:rPr>
                <w:rFonts w:ascii="Arial" w:eastAsia="Calibri" w:hAnsi="Arial" w:cs="Arial"/>
                <w:color w:val="000000"/>
              </w:rPr>
            </w:pPr>
            <w:r w:rsidRPr="00A94EEA">
              <w:rPr>
                <w:rFonts w:ascii="Arial" w:eastAsia="Calibri" w:hAnsi="Arial" w:cs="Arial"/>
                <w:color w:val="000000"/>
              </w:rPr>
              <w:t xml:space="preserve">Empréstito 1: $   500,000.00 </w:t>
            </w:r>
          </w:p>
        </w:tc>
      </w:tr>
      <w:tr w:rsidR="00A94EEA" w:rsidRPr="00A94EEA" w:rsidTr="00C36CD7">
        <w:trPr>
          <w:jc w:val="center"/>
        </w:trPr>
        <w:tc>
          <w:tcPr>
            <w:tcW w:w="4631" w:type="dxa"/>
            <w:vMerge/>
            <w:shd w:val="clear" w:color="auto" w:fill="auto"/>
          </w:tcPr>
          <w:p w:rsidR="00A94EEA" w:rsidRPr="00A94EEA" w:rsidRDefault="00A94EEA" w:rsidP="00A94EEA">
            <w:pPr>
              <w:widowControl w:val="0"/>
              <w:autoSpaceDE w:val="0"/>
              <w:autoSpaceDN w:val="0"/>
              <w:spacing w:after="0" w:line="360" w:lineRule="auto"/>
              <w:ind w:left="720" w:right="5"/>
              <w:jc w:val="both"/>
              <w:rPr>
                <w:rFonts w:ascii="Arial" w:eastAsia="Calibri" w:hAnsi="Arial" w:cs="Arial"/>
                <w:color w:val="000000"/>
              </w:rPr>
            </w:pPr>
          </w:p>
        </w:tc>
        <w:tc>
          <w:tcPr>
            <w:tcW w:w="4632" w:type="dxa"/>
            <w:shd w:val="clear" w:color="auto" w:fill="auto"/>
          </w:tcPr>
          <w:p w:rsidR="00A94EEA" w:rsidRPr="00A94EEA" w:rsidRDefault="00A94EEA" w:rsidP="00A94EEA">
            <w:pPr>
              <w:widowControl w:val="0"/>
              <w:autoSpaceDE w:val="0"/>
              <w:autoSpaceDN w:val="0"/>
              <w:spacing w:after="0" w:line="360" w:lineRule="auto"/>
              <w:ind w:right="5"/>
              <w:jc w:val="both"/>
              <w:rPr>
                <w:rFonts w:ascii="Arial" w:eastAsia="Calibri" w:hAnsi="Arial" w:cs="Arial"/>
                <w:color w:val="000000"/>
              </w:rPr>
            </w:pPr>
            <w:r w:rsidRPr="00A94EEA">
              <w:rPr>
                <w:rFonts w:ascii="Arial" w:eastAsia="Calibri" w:hAnsi="Arial" w:cs="Arial"/>
                <w:color w:val="000000"/>
              </w:rPr>
              <w:t>Empréstito 2: $   500,000.00</w:t>
            </w:r>
          </w:p>
        </w:tc>
      </w:tr>
      <w:tr w:rsidR="00A94EEA" w:rsidRPr="00A94EEA" w:rsidTr="00C36CD7">
        <w:trPr>
          <w:jc w:val="center"/>
        </w:trPr>
        <w:tc>
          <w:tcPr>
            <w:tcW w:w="4631" w:type="dxa"/>
            <w:vMerge w:val="restart"/>
            <w:shd w:val="clear" w:color="auto" w:fill="auto"/>
          </w:tcPr>
          <w:p w:rsidR="00A94EEA" w:rsidRPr="00A94EEA" w:rsidRDefault="00A94EEA" w:rsidP="00A94EEA">
            <w:pPr>
              <w:widowControl w:val="0"/>
              <w:numPr>
                <w:ilvl w:val="0"/>
                <w:numId w:val="42"/>
              </w:numPr>
              <w:autoSpaceDE w:val="0"/>
              <w:autoSpaceDN w:val="0"/>
              <w:spacing w:after="0" w:line="360" w:lineRule="auto"/>
              <w:ind w:right="5"/>
              <w:jc w:val="both"/>
              <w:rPr>
                <w:rFonts w:ascii="Arial" w:eastAsia="Calibri" w:hAnsi="Arial" w:cs="Arial"/>
                <w:color w:val="000000"/>
              </w:rPr>
            </w:pPr>
            <w:r w:rsidRPr="00A94EEA">
              <w:rPr>
                <w:rFonts w:ascii="Arial" w:eastAsia="Calibri" w:hAnsi="Arial" w:cs="Arial"/>
                <w:color w:val="000000"/>
              </w:rPr>
              <w:t>Teya, solicita 2 empréstitos</w:t>
            </w:r>
          </w:p>
        </w:tc>
        <w:tc>
          <w:tcPr>
            <w:tcW w:w="4632" w:type="dxa"/>
            <w:shd w:val="clear" w:color="auto" w:fill="auto"/>
          </w:tcPr>
          <w:p w:rsidR="00A94EEA" w:rsidRPr="00A94EEA" w:rsidRDefault="00A94EEA" w:rsidP="00A94EEA">
            <w:pPr>
              <w:widowControl w:val="0"/>
              <w:autoSpaceDE w:val="0"/>
              <w:autoSpaceDN w:val="0"/>
              <w:spacing w:after="0" w:line="360" w:lineRule="auto"/>
              <w:ind w:right="5"/>
              <w:jc w:val="both"/>
              <w:rPr>
                <w:rFonts w:ascii="Arial" w:eastAsia="Calibri" w:hAnsi="Arial" w:cs="Arial"/>
                <w:color w:val="000000"/>
              </w:rPr>
            </w:pPr>
            <w:r w:rsidRPr="00A94EEA">
              <w:rPr>
                <w:rFonts w:ascii="Arial" w:eastAsia="Calibri" w:hAnsi="Arial" w:cs="Arial"/>
                <w:color w:val="000000"/>
              </w:rPr>
              <w:t>Empréstito 1: $   600,000.00</w:t>
            </w:r>
          </w:p>
        </w:tc>
      </w:tr>
      <w:tr w:rsidR="00A94EEA" w:rsidRPr="00A94EEA" w:rsidTr="00C36CD7">
        <w:trPr>
          <w:jc w:val="center"/>
        </w:trPr>
        <w:tc>
          <w:tcPr>
            <w:tcW w:w="4631" w:type="dxa"/>
            <w:vMerge/>
            <w:shd w:val="clear" w:color="auto" w:fill="auto"/>
          </w:tcPr>
          <w:p w:rsidR="00A94EEA" w:rsidRPr="00A94EEA" w:rsidRDefault="00A94EEA" w:rsidP="00A94EEA">
            <w:pPr>
              <w:widowControl w:val="0"/>
              <w:autoSpaceDE w:val="0"/>
              <w:autoSpaceDN w:val="0"/>
              <w:spacing w:after="0" w:line="360" w:lineRule="auto"/>
              <w:ind w:left="720" w:right="5"/>
              <w:jc w:val="both"/>
              <w:rPr>
                <w:rFonts w:ascii="Arial" w:eastAsia="Calibri" w:hAnsi="Arial" w:cs="Arial"/>
                <w:color w:val="000000"/>
              </w:rPr>
            </w:pPr>
          </w:p>
        </w:tc>
        <w:tc>
          <w:tcPr>
            <w:tcW w:w="4632" w:type="dxa"/>
            <w:shd w:val="clear" w:color="auto" w:fill="auto"/>
          </w:tcPr>
          <w:p w:rsidR="00A94EEA" w:rsidRPr="00A94EEA" w:rsidRDefault="00A94EEA" w:rsidP="00A94EEA">
            <w:pPr>
              <w:widowControl w:val="0"/>
              <w:autoSpaceDE w:val="0"/>
              <w:autoSpaceDN w:val="0"/>
              <w:spacing w:after="0" w:line="360" w:lineRule="auto"/>
              <w:ind w:right="5"/>
              <w:jc w:val="both"/>
              <w:rPr>
                <w:rFonts w:ascii="Arial" w:eastAsia="Calibri" w:hAnsi="Arial" w:cs="Arial"/>
                <w:color w:val="000000"/>
              </w:rPr>
            </w:pPr>
            <w:r w:rsidRPr="00A94EEA">
              <w:rPr>
                <w:rFonts w:ascii="Arial" w:eastAsia="Calibri" w:hAnsi="Arial" w:cs="Arial"/>
                <w:color w:val="000000"/>
              </w:rPr>
              <w:t>Empréstito 2: $   600,000.00</w:t>
            </w:r>
          </w:p>
        </w:tc>
      </w:tr>
    </w:tbl>
    <w:p w:rsidR="00A94EEA" w:rsidRPr="00A94EEA" w:rsidRDefault="00A94EEA" w:rsidP="00A94EEA">
      <w:pPr>
        <w:shd w:val="clear" w:color="auto" w:fill="FFFFFF"/>
        <w:spacing w:after="0" w:line="360" w:lineRule="auto"/>
        <w:ind w:right="5" w:firstLine="708"/>
        <w:jc w:val="both"/>
        <w:rPr>
          <w:rFonts w:ascii="Arial" w:eastAsia="Calibri" w:hAnsi="Arial" w:cs="Arial"/>
          <w:color w:val="000000"/>
        </w:rPr>
      </w:pPr>
    </w:p>
    <w:p w:rsidR="00A94EEA" w:rsidRPr="00A94EEA" w:rsidRDefault="00A94EEA" w:rsidP="00A94EEA">
      <w:pPr>
        <w:shd w:val="clear" w:color="auto" w:fill="FFFFFF"/>
        <w:spacing w:after="0" w:line="360" w:lineRule="auto"/>
        <w:ind w:right="6" w:firstLine="708"/>
        <w:jc w:val="both"/>
        <w:rPr>
          <w:rFonts w:ascii="Arial" w:eastAsia="Calibri" w:hAnsi="Arial" w:cs="Arial"/>
          <w:bCs/>
          <w:color w:val="000000"/>
        </w:rPr>
      </w:pPr>
      <w:r w:rsidRPr="00A94EEA">
        <w:rPr>
          <w:rFonts w:ascii="Arial" w:eastAsia="Calibri" w:hAnsi="Arial" w:cs="Arial"/>
          <w:bCs/>
          <w:color w:val="000000"/>
        </w:rPr>
        <w:t xml:space="preserve">En este contexto, se resalta que los recursos que pretenden obtener los </w:t>
      </w:r>
      <w:r w:rsidRPr="00A94EEA">
        <w:rPr>
          <w:rFonts w:ascii="Arial" w:eastAsia="Calibri" w:hAnsi="Arial" w:cs="Arial"/>
          <w:bCs/>
          <w:color w:val="000000"/>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A94EEA" w:rsidRPr="00A94EEA" w:rsidRDefault="00A94EEA" w:rsidP="00A94EEA">
      <w:pPr>
        <w:shd w:val="clear" w:color="auto" w:fill="FFFFFF"/>
        <w:spacing w:after="0" w:line="256" w:lineRule="auto"/>
        <w:ind w:right="6"/>
        <w:jc w:val="both"/>
        <w:rPr>
          <w:rFonts w:ascii="Arial" w:eastAsia="Calibri" w:hAnsi="Arial" w:cs="Arial"/>
          <w:bCs/>
          <w:color w:val="000000"/>
        </w:rPr>
      </w:pPr>
    </w:p>
    <w:p w:rsidR="00A94EEA" w:rsidRPr="00A94EEA" w:rsidRDefault="00A94EEA" w:rsidP="00A94EEA">
      <w:pPr>
        <w:shd w:val="clear" w:color="auto" w:fill="FFFFFF"/>
        <w:spacing w:after="0" w:line="360" w:lineRule="auto"/>
        <w:ind w:right="6" w:firstLine="708"/>
        <w:jc w:val="both"/>
        <w:rPr>
          <w:rFonts w:ascii="Arial" w:eastAsia="Calibri" w:hAnsi="Arial" w:cs="Arial"/>
          <w:bCs/>
          <w:color w:val="000000"/>
        </w:rPr>
      </w:pPr>
      <w:r w:rsidRPr="00A94EEA">
        <w:rPr>
          <w:rFonts w:ascii="Arial" w:eastAsia="Calibri" w:hAnsi="Arial" w:cs="Arial"/>
          <w:bCs/>
          <w:color w:val="000000"/>
        </w:rPr>
        <w:t>Por lo tanto, es necesario destacar que el artículo 117 de la Constitución Política de los Estados Unidos Mexicanos, establece en su literalidad lo siguiente:</w:t>
      </w:r>
    </w:p>
    <w:p w:rsidR="00A94EEA" w:rsidRPr="00A94EEA" w:rsidRDefault="00A94EEA" w:rsidP="00A94EEA">
      <w:pPr>
        <w:shd w:val="clear" w:color="auto" w:fill="FFFFFF"/>
        <w:spacing w:after="0" w:line="256" w:lineRule="auto"/>
        <w:ind w:right="5"/>
        <w:jc w:val="both"/>
        <w:rPr>
          <w:rFonts w:ascii="Arial" w:eastAsia="Calibri" w:hAnsi="Arial" w:cs="Arial"/>
          <w:b/>
          <w:bCs/>
          <w:color w:val="000000"/>
        </w:rPr>
      </w:pPr>
    </w:p>
    <w:p w:rsidR="00A94EEA" w:rsidRPr="00A94EEA" w:rsidRDefault="00A94EEA" w:rsidP="00A94EEA">
      <w:pPr>
        <w:shd w:val="clear" w:color="auto" w:fill="FFFFFF"/>
        <w:spacing w:after="0" w:line="256" w:lineRule="auto"/>
        <w:ind w:left="708" w:right="5"/>
        <w:jc w:val="both"/>
        <w:rPr>
          <w:rFonts w:ascii="Arial" w:eastAsia="Calibri" w:hAnsi="Arial" w:cs="Arial"/>
          <w:bCs/>
          <w:color w:val="000000"/>
        </w:rPr>
      </w:pPr>
      <w:r w:rsidRPr="00A94EEA">
        <w:rPr>
          <w:rFonts w:ascii="Arial" w:eastAsia="Calibri" w:hAnsi="Arial" w:cs="Arial"/>
          <w:b/>
          <w:bCs/>
          <w:color w:val="000000"/>
        </w:rPr>
        <w:t xml:space="preserve">Artículo 117. </w:t>
      </w:r>
      <w:r w:rsidRPr="00A94EEA">
        <w:rPr>
          <w:rFonts w:ascii="Arial" w:eastAsia="Calibri" w:hAnsi="Arial" w:cs="Arial"/>
          <w:bCs/>
          <w:color w:val="000000"/>
        </w:rPr>
        <w:t>Los Estados no pueden, en ningún caso:</w:t>
      </w:r>
    </w:p>
    <w:p w:rsidR="00A94EEA" w:rsidRPr="00A94EEA" w:rsidRDefault="00A94EEA" w:rsidP="00A94EEA">
      <w:pPr>
        <w:shd w:val="clear" w:color="auto" w:fill="FFFFFF"/>
        <w:spacing w:after="0" w:line="256" w:lineRule="auto"/>
        <w:ind w:left="708" w:right="5"/>
        <w:jc w:val="both"/>
        <w:rPr>
          <w:rFonts w:ascii="Arial" w:eastAsia="Calibri" w:hAnsi="Arial" w:cs="Arial"/>
          <w:b/>
          <w:bCs/>
          <w:color w:val="000000"/>
        </w:rPr>
      </w:pPr>
      <w:r w:rsidRPr="00A94EEA">
        <w:rPr>
          <w:rFonts w:ascii="Arial" w:eastAsia="Calibri" w:hAnsi="Arial" w:cs="Arial"/>
          <w:b/>
          <w:bCs/>
          <w:color w:val="000000"/>
        </w:rPr>
        <w:t>...</w:t>
      </w:r>
    </w:p>
    <w:p w:rsidR="00A94EEA" w:rsidRPr="00A94EEA" w:rsidRDefault="00A94EEA" w:rsidP="00A94EEA">
      <w:pPr>
        <w:shd w:val="clear" w:color="auto" w:fill="FFFFFF"/>
        <w:spacing w:after="0" w:line="256" w:lineRule="auto"/>
        <w:ind w:left="708" w:right="5"/>
        <w:jc w:val="both"/>
        <w:rPr>
          <w:rFonts w:ascii="Arial" w:eastAsia="Calibri" w:hAnsi="Arial" w:cs="Arial"/>
          <w:bCs/>
          <w:color w:val="000000"/>
        </w:rPr>
      </w:pPr>
      <w:r w:rsidRPr="00A94EEA">
        <w:rPr>
          <w:rFonts w:ascii="Arial" w:eastAsia="Calibri" w:hAnsi="Arial" w:cs="Arial"/>
          <w:b/>
          <w:bCs/>
          <w:color w:val="000000"/>
        </w:rPr>
        <w:t xml:space="preserve">VIII. </w:t>
      </w:r>
      <w:r w:rsidRPr="00A94EEA">
        <w:rPr>
          <w:rFonts w:ascii="Arial" w:eastAsia="Calibri" w:hAnsi="Arial" w:cs="Arial"/>
          <w:bCs/>
          <w:color w:val="000000"/>
        </w:rPr>
        <w:t>Contraer directa o indirectamente obligaciones o empréstitos con gobiernos de otras naciones, con sociedades o particulares extranjeros, o cuando deban pagarse en moneda extranjera o fuera del territorio nacional.</w:t>
      </w:r>
    </w:p>
    <w:p w:rsidR="00A94EEA" w:rsidRPr="00A94EEA" w:rsidRDefault="00A94EEA" w:rsidP="00A94EEA">
      <w:pPr>
        <w:shd w:val="clear" w:color="auto" w:fill="FFFFFF"/>
        <w:spacing w:after="0" w:line="256" w:lineRule="auto"/>
        <w:ind w:left="708" w:right="5"/>
        <w:jc w:val="both"/>
        <w:rPr>
          <w:rFonts w:ascii="Arial" w:eastAsia="Calibri" w:hAnsi="Arial" w:cs="Arial"/>
          <w:bCs/>
          <w:color w:val="000000"/>
        </w:rPr>
      </w:pPr>
      <w:r w:rsidRPr="00A94EEA">
        <w:rPr>
          <w:rFonts w:ascii="Arial" w:eastAsia="Calibri" w:hAnsi="Arial" w:cs="Arial"/>
          <w:bCs/>
          <w:color w:val="000000"/>
        </w:rPr>
        <w:t xml:space="preserve">Los Estados y los Municipios </w:t>
      </w:r>
      <w:r w:rsidRPr="00A94EEA">
        <w:rPr>
          <w:rFonts w:ascii="Arial" w:eastAsia="Calibri" w:hAnsi="Arial" w:cs="Arial"/>
          <w:b/>
          <w:bCs/>
          <w:color w:val="000000"/>
          <w:u w:val="single"/>
        </w:rPr>
        <w:t>no podrán contraer obligaciones o empréstitos sino cuando se destinen a inversiones públicas productivas y a su refinanciamiento o reestructura</w:t>
      </w:r>
      <w:r w:rsidRPr="00A94EEA">
        <w:rPr>
          <w:rFonts w:ascii="Arial" w:eastAsia="Calibri" w:hAnsi="Arial" w:cs="Arial"/>
          <w:bCs/>
          <w:color w:val="000000"/>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A94EEA">
        <w:rPr>
          <w:rFonts w:ascii="Arial" w:eastAsia="Calibri" w:hAnsi="Arial" w:cs="Arial"/>
          <w:b/>
          <w:bCs/>
          <w:color w:val="000000"/>
          <w:u w:val="single"/>
        </w:rPr>
        <w:t>En ningún caso podrán destinar empréstitos para cubrir gasto corriente</w:t>
      </w:r>
      <w:r w:rsidRPr="00A94EEA">
        <w:rPr>
          <w:rFonts w:ascii="Arial" w:eastAsia="Calibri" w:hAnsi="Arial" w:cs="Arial"/>
          <w:bCs/>
          <w:color w:val="000000"/>
        </w:rPr>
        <w:t>.</w:t>
      </w:r>
    </w:p>
    <w:p w:rsidR="00A94EEA" w:rsidRPr="00A94EEA" w:rsidRDefault="00A94EEA" w:rsidP="00A94EEA">
      <w:pPr>
        <w:shd w:val="clear" w:color="auto" w:fill="FFFFFF"/>
        <w:spacing w:after="0" w:line="256" w:lineRule="auto"/>
        <w:ind w:left="708" w:right="5"/>
        <w:jc w:val="both"/>
        <w:rPr>
          <w:rFonts w:ascii="Arial" w:eastAsia="Calibri" w:hAnsi="Arial" w:cs="Arial"/>
          <w:b/>
          <w:bCs/>
          <w:color w:val="000000"/>
        </w:rPr>
      </w:pPr>
      <w:r w:rsidRPr="00A94EEA">
        <w:rPr>
          <w:rFonts w:ascii="Arial" w:eastAsia="Calibri" w:hAnsi="Arial" w:cs="Arial"/>
          <w:b/>
          <w:bCs/>
          <w:color w:val="000000"/>
        </w:rPr>
        <w:t>…</w:t>
      </w:r>
    </w:p>
    <w:p w:rsidR="00A94EEA" w:rsidRPr="00A94EEA" w:rsidRDefault="00A94EEA" w:rsidP="00A94EEA">
      <w:pPr>
        <w:shd w:val="clear" w:color="auto" w:fill="FFFFFF"/>
        <w:spacing w:after="0" w:line="240" w:lineRule="auto"/>
        <w:ind w:right="6"/>
        <w:jc w:val="both"/>
        <w:rPr>
          <w:rFonts w:ascii="Arial" w:eastAsia="Calibri" w:hAnsi="Arial" w:cs="Arial"/>
          <w:b/>
          <w:bCs/>
          <w:color w:val="000000"/>
        </w:rPr>
      </w:pPr>
    </w:p>
    <w:p w:rsidR="00A94EEA" w:rsidRPr="00A94EEA" w:rsidRDefault="00A94EEA" w:rsidP="00A94EEA">
      <w:pPr>
        <w:shd w:val="clear" w:color="auto" w:fill="FFFFFF"/>
        <w:spacing w:after="0" w:line="360" w:lineRule="auto"/>
        <w:ind w:right="6" w:firstLine="708"/>
        <w:jc w:val="both"/>
        <w:rPr>
          <w:rFonts w:ascii="Arial" w:eastAsia="Calibri" w:hAnsi="Arial" w:cs="Arial"/>
          <w:bCs/>
          <w:color w:val="000000"/>
        </w:rPr>
      </w:pPr>
      <w:r w:rsidRPr="00A94EEA">
        <w:rPr>
          <w:rFonts w:ascii="Arial" w:eastAsia="Calibri" w:hAnsi="Arial" w:cs="Arial"/>
          <w:bCs/>
          <w:color w:val="000000"/>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A94EEA" w:rsidRPr="00A94EEA" w:rsidRDefault="00A94EEA" w:rsidP="00A94EEA">
      <w:pPr>
        <w:shd w:val="clear" w:color="auto" w:fill="FFFFFF"/>
        <w:spacing w:after="0" w:line="240" w:lineRule="auto"/>
        <w:ind w:right="6"/>
        <w:jc w:val="both"/>
        <w:rPr>
          <w:rFonts w:ascii="Arial" w:eastAsia="Calibri" w:hAnsi="Arial" w:cs="Arial"/>
          <w:b/>
          <w:bCs/>
          <w:color w:val="000000"/>
        </w:rPr>
      </w:pPr>
    </w:p>
    <w:p w:rsidR="00A94EEA" w:rsidRPr="00A94EEA" w:rsidRDefault="00A94EEA" w:rsidP="00A94EEA">
      <w:pPr>
        <w:shd w:val="clear" w:color="auto" w:fill="FFFFFF"/>
        <w:spacing w:after="0" w:line="360" w:lineRule="auto"/>
        <w:ind w:right="6" w:firstLine="708"/>
        <w:jc w:val="both"/>
        <w:rPr>
          <w:rFonts w:ascii="Arial" w:eastAsia="Calibri" w:hAnsi="Arial" w:cs="Arial"/>
          <w:bCs/>
          <w:color w:val="000000"/>
        </w:rPr>
      </w:pPr>
      <w:r w:rsidRPr="00A94EEA">
        <w:rPr>
          <w:rFonts w:ascii="Arial" w:eastAsia="Calibri" w:hAnsi="Arial" w:cs="Arial"/>
          <w:bCs/>
          <w:color w:val="000000"/>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A94EEA" w:rsidRPr="00A94EEA" w:rsidRDefault="00A94EEA" w:rsidP="00A94EEA">
      <w:pPr>
        <w:shd w:val="clear" w:color="auto" w:fill="FFFFFF"/>
        <w:spacing w:after="0" w:line="240" w:lineRule="auto"/>
        <w:ind w:right="5" w:firstLine="708"/>
        <w:jc w:val="both"/>
        <w:rPr>
          <w:rFonts w:ascii="Arial" w:eastAsia="Calibri" w:hAnsi="Arial" w:cs="Arial"/>
          <w:bCs/>
          <w:color w:val="000000"/>
        </w:rPr>
      </w:pPr>
    </w:p>
    <w:p w:rsidR="00A94EEA" w:rsidRPr="00A94EEA" w:rsidRDefault="00A94EEA" w:rsidP="00A94EEA">
      <w:pPr>
        <w:shd w:val="clear" w:color="auto" w:fill="FFFFFF"/>
        <w:spacing w:after="0" w:line="256" w:lineRule="auto"/>
        <w:ind w:left="708" w:right="5"/>
        <w:jc w:val="both"/>
        <w:rPr>
          <w:rFonts w:ascii="Arial" w:eastAsia="Calibri" w:hAnsi="Arial" w:cs="Arial"/>
          <w:b/>
          <w:bCs/>
          <w:color w:val="000000"/>
        </w:rPr>
      </w:pPr>
      <w:r w:rsidRPr="00A94EEA">
        <w:rPr>
          <w:rFonts w:ascii="Arial" w:eastAsia="Calibri" w:hAnsi="Arial" w:cs="Arial"/>
          <w:b/>
          <w:bCs/>
          <w:color w:val="000000"/>
        </w:rPr>
        <w:t xml:space="preserve">Artículo 2.- </w:t>
      </w:r>
      <w:r w:rsidRPr="00A94EEA">
        <w:rPr>
          <w:rFonts w:ascii="Arial" w:eastAsia="Calibri" w:hAnsi="Arial" w:cs="Arial"/>
          <w:bCs/>
          <w:color w:val="000000"/>
        </w:rPr>
        <w:t>Para efectos de esta Ley, en singular o plural, se entenderá por:</w:t>
      </w:r>
    </w:p>
    <w:p w:rsidR="00A94EEA" w:rsidRPr="00A94EEA" w:rsidRDefault="00A94EEA" w:rsidP="00A94EEA">
      <w:pPr>
        <w:shd w:val="clear" w:color="auto" w:fill="FFFFFF"/>
        <w:spacing w:after="0" w:line="256" w:lineRule="auto"/>
        <w:ind w:left="708" w:right="5"/>
        <w:jc w:val="both"/>
        <w:rPr>
          <w:rFonts w:ascii="Arial" w:eastAsia="Calibri" w:hAnsi="Arial" w:cs="Arial"/>
          <w:b/>
          <w:bCs/>
          <w:color w:val="000000"/>
        </w:rPr>
      </w:pPr>
      <w:r w:rsidRPr="00A94EEA">
        <w:rPr>
          <w:rFonts w:ascii="Arial" w:eastAsia="Calibri" w:hAnsi="Arial" w:cs="Arial"/>
          <w:b/>
          <w:bCs/>
          <w:color w:val="000000"/>
        </w:rPr>
        <w:t>…</w:t>
      </w:r>
    </w:p>
    <w:p w:rsidR="00A94EEA" w:rsidRPr="00A94EEA" w:rsidRDefault="00A94EEA" w:rsidP="00A94EEA">
      <w:pPr>
        <w:shd w:val="clear" w:color="auto" w:fill="FFFFFF"/>
        <w:spacing w:after="0" w:line="256" w:lineRule="auto"/>
        <w:ind w:left="708" w:right="5"/>
        <w:jc w:val="both"/>
        <w:rPr>
          <w:rFonts w:ascii="Arial" w:eastAsia="Calibri" w:hAnsi="Arial" w:cs="Arial"/>
          <w:bCs/>
          <w:color w:val="000000"/>
        </w:rPr>
      </w:pPr>
      <w:r w:rsidRPr="00A94EEA">
        <w:rPr>
          <w:rFonts w:ascii="Arial" w:eastAsia="Calibri" w:hAnsi="Arial" w:cs="Arial"/>
          <w:b/>
          <w:bCs/>
          <w:color w:val="000000"/>
        </w:rPr>
        <w:t xml:space="preserve">VII. Deuda Pública: </w:t>
      </w:r>
      <w:r w:rsidRPr="00A94EEA">
        <w:rPr>
          <w:rFonts w:ascii="Arial" w:eastAsia="Calibri" w:hAnsi="Arial" w:cs="Arial"/>
          <w:bCs/>
          <w:color w:val="000000"/>
        </w:rPr>
        <w:t xml:space="preserve">cualquier Financiamiento contratado por los Entes Públicos; </w:t>
      </w:r>
    </w:p>
    <w:p w:rsidR="00A94EEA" w:rsidRPr="00A94EEA" w:rsidRDefault="00A94EEA" w:rsidP="00A94EEA">
      <w:pPr>
        <w:shd w:val="clear" w:color="auto" w:fill="FFFFFF"/>
        <w:spacing w:after="0" w:line="256" w:lineRule="auto"/>
        <w:ind w:left="708" w:right="5"/>
        <w:jc w:val="both"/>
        <w:rPr>
          <w:rFonts w:ascii="Arial" w:eastAsia="Calibri" w:hAnsi="Arial" w:cs="Arial"/>
          <w:b/>
          <w:bCs/>
          <w:color w:val="000000"/>
        </w:rPr>
      </w:pPr>
      <w:r w:rsidRPr="00A94EEA">
        <w:rPr>
          <w:rFonts w:ascii="Arial" w:eastAsia="Calibri" w:hAnsi="Arial" w:cs="Arial"/>
          <w:b/>
          <w:bCs/>
          <w:color w:val="000000"/>
        </w:rPr>
        <w:t>…</w:t>
      </w:r>
    </w:p>
    <w:p w:rsidR="00A94EEA" w:rsidRPr="00A94EEA" w:rsidRDefault="00A94EEA" w:rsidP="00A94EEA">
      <w:pPr>
        <w:shd w:val="clear" w:color="auto" w:fill="FFFFFF"/>
        <w:spacing w:after="0" w:line="256" w:lineRule="auto"/>
        <w:ind w:left="708" w:right="5"/>
        <w:jc w:val="both"/>
        <w:rPr>
          <w:rFonts w:ascii="Arial" w:eastAsia="Calibri" w:hAnsi="Arial" w:cs="Arial"/>
          <w:bCs/>
          <w:color w:val="000000"/>
        </w:rPr>
      </w:pPr>
      <w:r w:rsidRPr="00A94EEA">
        <w:rPr>
          <w:rFonts w:ascii="Arial" w:eastAsia="Calibri" w:hAnsi="Arial" w:cs="Arial"/>
          <w:b/>
          <w:bCs/>
          <w:color w:val="000000"/>
        </w:rPr>
        <w:t xml:space="preserve">XIV. Gasto corriente: </w:t>
      </w:r>
      <w:r w:rsidRPr="00A94EEA">
        <w:rPr>
          <w:rFonts w:ascii="Arial" w:eastAsia="Calibri" w:hAnsi="Arial" w:cs="Arial"/>
          <w:bCs/>
          <w:color w:val="000000"/>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A94EEA" w:rsidRPr="00A94EEA" w:rsidRDefault="00A94EEA" w:rsidP="00A94EEA">
      <w:pPr>
        <w:shd w:val="clear" w:color="auto" w:fill="FFFFFF"/>
        <w:spacing w:after="0" w:line="256" w:lineRule="auto"/>
        <w:ind w:left="708" w:right="5"/>
        <w:jc w:val="both"/>
        <w:rPr>
          <w:rFonts w:ascii="Arial" w:eastAsia="Calibri" w:hAnsi="Arial" w:cs="Arial"/>
          <w:b/>
          <w:bCs/>
          <w:color w:val="000000"/>
        </w:rPr>
      </w:pPr>
      <w:r w:rsidRPr="00A94EEA">
        <w:rPr>
          <w:rFonts w:ascii="Arial" w:eastAsia="Calibri" w:hAnsi="Arial" w:cs="Arial"/>
          <w:b/>
          <w:bCs/>
          <w:color w:val="000000"/>
        </w:rPr>
        <w:t>…</w:t>
      </w:r>
    </w:p>
    <w:p w:rsidR="00A94EEA" w:rsidRPr="00A94EEA" w:rsidRDefault="00A94EEA" w:rsidP="00A94EEA">
      <w:pPr>
        <w:shd w:val="clear" w:color="auto" w:fill="FFFFFF"/>
        <w:spacing w:after="0" w:line="256" w:lineRule="auto"/>
        <w:ind w:left="708" w:right="5"/>
        <w:jc w:val="both"/>
        <w:rPr>
          <w:rFonts w:ascii="Arial" w:eastAsia="Calibri" w:hAnsi="Arial" w:cs="Arial"/>
          <w:bCs/>
          <w:color w:val="000000"/>
        </w:rPr>
      </w:pPr>
      <w:r w:rsidRPr="00A94EEA">
        <w:rPr>
          <w:rFonts w:ascii="Arial" w:eastAsia="Calibri" w:hAnsi="Arial" w:cs="Arial"/>
          <w:b/>
          <w:bCs/>
          <w:color w:val="000000"/>
        </w:rPr>
        <w:t>XXV. Inversión pública productiva:</w:t>
      </w:r>
      <w:r w:rsidRPr="00A94EEA">
        <w:rPr>
          <w:rFonts w:ascii="Arial" w:eastAsia="Calibri" w:hAnsi="Arial" w:cs="Arial"/>
          <w:bCs/>
          <w:color w:val="000000"/>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A94EEA" w:rsidRPr="00A94EEA" w:rsidRDefault="00A94EEA" w:rsidP="00A94EEA">
      <w:pPr>
        <w:shd w:val="clear" w:color="auto" w:fill="FFFFFF"/>
        <w:spacing w:after="0" w:line="256" w:lineRule="auto"/>
        <w:ind w:left="708" w:right="5"/>
        <w:jc w:val="both"/>
        <w:rPr>
          <w:rFonts w:ascii="Arial" w:eastAsia="Calibri" w:hAnsi="Arial" w:cs="Arial"/>
          <w:bCs/>
          <w:color w:val="000000"/>
        </w:rPr>
      </w:pPr>
      <w:r w:rsidRPr="00A94EEA">
        <w:rPr>
          <w:rFonts w:ascii="Arial" w:eastAsia="Calibri" w:hAnsi="Arial" w:cs="Arial"/>
          <w:b/>
          <w:bCs/>
          <w:color w:val="000000"/>
        </w:rPr>
        <w:t>…</w:t>
      </w:r>
      <w:r w:rsidRPr="00A94EEA">
        <w:rPr>
          <w:rFonts w:ascii="Arial" w:eastAsia="Calibri" w:hAnsi="Arial" w:cs="Arial"/>
          <w:bCs/>
          <w:color w:val="000000"/>
        </w:rPr>
        <w:t>”</w:t>
      </w:r>
    </w:p>
    <w:p w:rsidR="00A94EEA" w:rsidRPr="00A94EEA" w:rsidRDefault="00A94EEA" w:rsidP="00A94EEA">
      <w:pPr>
        <w:shd w:val="clear" w:color="auto" w:fill="FFFFFF"/>
        <w:spacing w:after="0" w:line="240" w:lineRule="auto"/>
        <w:ind w:right="6"/>
        <w:jc w:val="both"/>
        <w:rPr>
          <w:rFonts w:ascii="Arial" w:eastAsia="Calibri" w:hAnsi="Arial" w:cs="Arial"/>
          <w:b/>
          <w:bCs/>
          <w:color w:val="000000"/>
        </w:rPr>
      </w:pPr>
    </w:p>
    <w:p w:rsidR="00A94EEA" w:rsidRPr="00A94EEA" w:rsidRDefault="00A94EEA" w:rsidP="00A94EEA">
      <w:pPr>
        <w:shd w:val="clear" w:color="auto" w:fill="FFFFFF"/>
        <w:spacing w:after="0" w:line="360" w:lineRule="auto"/>
        <w:ind w:right="6" w:firstLine="708"/>
        <w:jc w:val="both"/>
        <w:rPr>
          <w:rFonts w:ascii="Arial" w:eastAsia="Calibri" w:hAnsi="Arial" w:cs="Arial"/>
          <w:bCs/>
          <w:color w:val="000000"/>
        </w:rPr>
      </w:pPr>
      <w:r w:rsidRPr="00A94EEA">
        <w:rPr>
          <w:rFonts w:ascii="Arial" w:eastAsia="Calibri" w:hAnsi="Arial" w:cs="Arial"/>
          <w:bCs/>
          <w:color w:val="000000"/>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A94EEA" w:rsidRPr="00A94EEA" w:rsidRDefault="00A94EEA" w:rsidP="00A94EEA">
      <w:pPr>
        <w:shd w:val="clear" w:color="auto" w:fill="FFFFFF"/>
        <w:spacing w:after="0" w:line="240" w:lineRule="auto"/>
        <w:ind w:right="6" w:firstLine="708"/>
        <w:jc w:val="both"/>
        <w:rPr>
          <w:rFonts w:ascii="Arial" w:eastAsia="Calibri" w:hAnsi="Arial" w:cs="Arial"/>
          <w:bCs/>
          <w:color w:val="000000"/>
        </w:rPr>
      </w:pPr>
    </w:p>
    <w:p w:rsidR="00A94EEA" w:rsidRPr="00A94EEA" w:rsidRDefault="00A94EEA" w:rsidP="00A94EEA">
      <w:pPr>
        <w:shd w:val="clear" w:color="auto" w:fill="FFFFFF"/>
        <w:spacing w:after="0" w:line="360" w:lineRule="auto"/>
        <w:ind w:right="6" w:firstLine="708"/>
        <w:jc w:val="both"/>
        <w:rPr>
          <w:rFonts w:ascii="Arial" w:eastAsia="Calibri" w:hAnsi="Arial" w:cs="Arial"/>
          <w:bCs/>
          <w:color w:val="000000"/>
        </w:rPr>
      </w:pPr>
      <w:r w:rsidRPr="00A94EEA">
        <w:rPr>
          <w:rFonts w:ascii="Arial" w:eastAsia="Calibri" w:hAnsi="Arial" w:cs="Arial"/>
          <w:bCs/>
          <w:color w:val="000000"/>
        </w:rPr>
        <w:t>Igualmente, el artículo 22 de la citada ley, establece lo relativo a la contratación de deuda pública y obligaciones, que:</w:t>
      </w:r>
    </w:p>
    <w:p w:rsidR="00A94EEA" w:rsidRPr="00A94EEA" w:rsidRDefault="00A94EEA" w:rsidP="00A94EEA">
      <w:pPr>
        <w:shd w:val="clear" w:color="auto" w:fill="FFFFFF"/>
        <w:spacing w:after="0" w:line="240" w:lineRule="auto"/>
        <w:ind w:right="5" w:firstLine="708"/>
        <w:jc w:val="both"/>
        <w:rPr>
          <w:rFonts w:ascii="Arial" w:eastAsia="Calibri" w:hAnsi="Arial" w:cs="Arial"/>
          <w:bCs/>
          <w:color w:val="000000"/>
        </w:rPr>
      </w:pPr>
    </w:p>
    <w:p w:rsidR="00A94EEA" w:rsidRPr="00A94EEA" w:rsidRDefault="00A94EEA" w:rsidP="00A94EEA">
      <w:pPr>
        <w:shd w:val="clear" w:color="auto" w:fill="FFFFFF"/>
        <w:spacing w:after="0" w:line="256" w:lineRule="auto"/>
        <w:ind w:left="708" w:right="5"/>
        <w:jc w:val="both"/>
        <w:rPr>
          <w:rFonts w:ascii="Arial" w:eastAsia="Calibri" w:hAnsi="Arial" w:cs="Arial"/>
          <w:bCs/>
          <w:color w:val="000000"/>
        </w:rPr>
      </w:pPr>
      <w:r w:rsidRPr="00A94EEA">
        <w:rPr>
          <w:rFonts w:ascii="Arial" w:eastAsia="Calibri" w:hAnsi="Arial" w:cs="Arial"/>
          <w:b/>
          <w:color w:val="000000"/>
        </w:rPr>
        <w:t>Artículo 22</w:t>
      </w:r>
      <w:r w:rsidRPr="00A94EEA">
        <w:rPr>
          <w:rFonts w:ascii="Arial" w:eastAsia="Calibri" w:hAnsi="Arial" w:cs="Arial"/>
          <w:color w:val="000000"/>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A94EEA">
        <w:rPr>
          <w:rFonts w:ascii="Arial" w:eastAsia="Calibri" w:hAnsi="Arial" w:cs="Arial"/>
          <w:b/>
          <w:color w:val="000000"/>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A94EEA">
        <w:rPr>
          <w:rFonts w:ascii="Arial" w:eastAsia="Calibri" w:hAnsi="Arial" w:cs="Arial"/>
          <w:color w:val="000000"/>
        </w:rPr>
        <w:t xml:space="preserve"> </w:t>
      </w:r>
    </w:p>
    <w:p w:rsidR="00A94EEA" w:rsidRPr="00A94EEA" w:rsidRDefault="00A94EEA" w:rsidP="00A94EEA">
      <w:pPr>
        <w:shd w:val="clear" w:color="auto" w:fill="FFFFFF"/>
        <w:spacing w:after="0" w:line="360" w:lineRule="auto"/>
        <w:ind w:right="5"/>
        <w:jc w:val="both"/>
        <w:rPr>
          <w:rFonts w:ascii="Arial" w:eastAsia="Calibri" w:hAnsi="Arial" w:cs="Arial"/>
          <w:bCs/>
          <w:color w:val="000000"/>
        </w:rPr>
      </w:pPr>
    </w:p>
    <w:p w:rsidR="00A94EEA" w:rsidRPr="00A94EEA" w:rsidRDefault="00A94EEA" w:rsidP="00A94EEA">
      <w:pPr>
        <w:shd w:val="clear" w:color="auto" w:fill="FFFFFF"/>
        <w:spacing w:after="0" w:line="360" w:lineRule="auto"/>
        <w:ind w:right="5" w:firstLine="708"/>
        <w:jc w:val="both"/>
        <w:rPr>
          <w:rFonts w:ascii="Arial" w:eastAsia="Calibri" w:hAnsi="Arial" w:cs="Arial"/>
          <w:bCs/>
          <w:color w:val="000000"/>
        </w:rPr>
      </w:pPr>
      <w:r w:rsidRPr="00A94EEA">
        <w:rPr>
          <w:rFonts w:ascii="Arial" w:eastAsia="Calibri" w:hAnsi="Arial" w:cs="Arial"/>
          <w:bCs/>
          <w:color w:val="000000"/>
        </w:rPr>
        <w:t>Una vez expuesto lo anterior, debe señalarse que únicamente se autorizará un empréstito, cuando el objeto del mismo sea destinado para:</w:t>
      </w:r>
    </w:p>
    <w:p w:rsidR="00A94EEA" w:rsidRPr="00A94EEA" w:rsidRDefault="00A94EEA" w:rsidP="00A94EEA">
      <w:pPr>
        <w:numPr>
          <w:ilvl w:val="0"/>
          <w:numId w:val="41"/>
        </w:numPr>
        <w:shd w:val="clear" w:color="auto" w:fill="FFFFFF"/>
        <w:spacing w:after="0" w:line="360" w:lineRule="auto"/>
        <w:ind w:right="5"/>
        <w:jc w:val="both"/>
        <w:rPr>
          <w:rFonts w:ascii="Arial" w:eastAsia="Calibri" w:hAnsi="Arial" w:cs="Arial"/>
          <w:bCs/>
          <w:color w:val="000000"/>
        </w:rPr>
      </w:pPr>
      <w:r w:rsidRPr="00A94EEA">
        <w:rPr>
          <w:rFonts w:ascii="Arial" w:eastAsia="Calibri" w:hAnsi="Arial" w:cs="Arial"/>
          <w:i/>
          <w:color w:val="000000"/>
        </w:rPr>
        <w:t xml:space="preserve">Inversiones públicas productivas o </w:t>
      </w:r>
    </w:p>
    <w:p w:rsidR="00A94EEA" w:rsidRPr="00A94EEA" w:rsidRDefault="00A94EEA" w:rsidP="00A94EEA">
      <w:pPr>
        <w:numPr>
          <w:ilvl w:val="0"/>
          <w:numId w:val="41"/>
        </w:numPr>
        <w:shd w:val="clear" w:color="auto" w:fill="FFFFFF"/>
        <w:spacing w:after="0" w:line="360" w:lineRule="auto"/>
        <w:ind w:right="5"/>
        <w:jc w:val="both"/>
        <w:rPr>
          <w:rFonts w:ascii="Arial" w:eastAsia="Calibri" w:hAnsi="Arial" w:cs="Arial"/>
          <w:bCs/>
          <w:color w:val="000000"/>
        </w:rPr>
      </w:pPr>
      <w:r w:rsidRPr="00A94EEA">
        <w:rPr>
          <w:rFonts w:ascii="Arial" w:eastAsia="Calibri" w:hAnsi="Arial" w:cs="Arial"/>
          <w:i/>
          <w:color w:val="000000"/>
        </w:rPr>
        <w:t>Su refinanciamiento o reestructura</w:t>
      </w:r>
    </w:p>
    <w:p w:rsidR="00A94EEA" w:rsidRPr="00A94EEA" w:rsidRDefault="00A94EEA" w:rsidP="00A94EEA">
      <w:pPr>
        <w:shd w:val="clear" w:color="auto" w:fill="FFFFFF"/>
        <w:spacing w:after="0" w:line="360" w:lineRule="auto"/>
        <w:ind w:right="5"/>
        <w:jc w:val="both"/>
        <w:rPr>
          <w:rFonts w:ascii="Arial" w:eastAsia="Calibri" w:hAnsi="Arial" w:cs="Arial"/>
          <w:b/>
          <w:bCs/>
          <w:color w:val="000000"/>
        </w:rPr>
      </w:pPr>
    </w:p>
    <w:p w:rsidR="00A94EEA" w:rsidRPr="00A94EEA" w:rsidRDefault="00A94EEA" w:rsidP="00A94EEA">
      <w:pPr>
        <w:shd w:val="clear" w:color="auto" w:fill="FFFFFF"/>
        <w:spacing w:after="0" w:line="360" w:lineRule="auto"/>
        <w:ind w:right="5" w:firstLine="708"/>
        <w:jc w:val="both"/>
        <w:rPr>
          <w:rFonts w:ascii="Arial" w:eastAsia="Calibri" w:hAnsi="Arial" w:cs="Arial"/>
          <w:bCs/>
          <w:color w:val="000000"/>
        </w:rPr>
      </w:pPr>
      <w:r w:rsidRPr="00A94EEA">
        <w:rPr>
          <w:rFonts w:ascii="Arial" w:eastAsia="Calibri" w:hAnsi="Arial" w:cs="Arial"/>
          <w:bCs/>
          <w:color w:val="000000"/>
        </w:rPr>
        <w:t>Así pues, es evidente que el objeto de los empréstitos solicitados se desconoce, toda vez que no señalan destino de los mismos quedando incierto el objeto de los empréstitos propuestos en sus leyes de ingresos municipales.</w:t>
      </w:r>
    </w:p>
    <w:p w:rsidR="00A94EEA" w:rsidRPr="00A94EEA" w:rsidRDefault="00A94EEA" w:rsidP="00A94EEA">
      <w:pPr>
        <w:shd w:val="clear" w:color="auto" w:fill="FFFFFF"/>
        <w:spacing w:after="0" w:line="360" w:lineRule="auto"/>
        <w:ind w:right="5" w:firstLine="708"/>
        <w:jc w:val="both"/>
        <w:rPr>
          <w:rFonts w:ascii="Arial" w:eastAsia="Calibri" w:hAnsi="Arial" w:cs="Arial"/>
          <w:bCs/>
          <w:color w:val="000000"/>
        </w:rPr>
      </w:pPr>
    </w:p>
    <w:p w:rsidR="00A94EEA" w:rsidRPr="00A94EEA" w:rsidRDefault="00A94EEA" w:rsidP="00A94EEA">
      <w:pPr>
        <w:shd w:val="clear" w:color="auto" w:fill="FFFFFF"/>
        <w:spacing w:after="0" w:line="360" w:lineRule="auto"/>
        <w:ind w:firstLine="708"/>
        <w:jc w:val="both"/>
        <w:rPr>
          <w:rFonts w:ascii="Arial" w:eastAsia="Times New Roman" w:hAnsi="Arial" w:cs="Arial"/>
          <w:sz w:val="24"/>
          <w:szCs w:val="20"/>
          <w:lang w:val="es-ES" w:eastAsia="es-ES"/>
        </w:rPr>
      </w:pPr>
      <w:r w:rsidRPr="00A94EEA">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A94EEA" w:rsidRPr="00A94EEA" w:rsidRDefault="00A94EEA" w:rsidP="00A94EEA">
      <w:pPr>
        <w:shd w:val="clear" w:color="auto" w:fill="FFFFFF"/>
        <w:spacing w:after="0" w:line="360" w:lineRule="auto"/>
        <w:jc w:val="both"/>
        <w:rPr>
          <w:rFonts w:ascii="Arial" w:eastAsia="Calibri" w:hAnsi="Arial" w:cs="Arial"/>
          <w:b/>
          <w:color w:val="000000"/>
        </w:rPr>
      </w:pPr>
    </w:p>
    <w:p w:rsidR="00A94EEA" w:rsidRPr="00A94EEA" w:rsidRDefault="00A94EEA" w:rsidP="00A94EEA">
      <w:pPr>
        <w:shd w:val="clear" w:color="auto" w:fill="FFFFFF"/>
        <w:spacing w:after="0" w:line="360" w:lineRule="auto"/>
        <w:ind w:right="5" w:firstLine="708"/>
        <w:jc w:val="both"/>
        <w:rPr>
          <w:rFonts w:ascii="Arial" w:eastAsia="Calibri" w:hAnsi="Arial" w:cs="Arial"/>
          <w:bCs/>
          <w:color w:val="000000"/>
        </w:rPr>
      </w:pPr>
      <w:r w:rsidRPr="00A94EEA">
        <w:rPr>
          <w:rFonts w:ascii="Arial" w:eastAsia="Calibri" w:hAnsi="Arial" w:cs="Arial"/>
          <w:color w:val="000000"/>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A94EEA" w:rsidRPr="00A94EEA" w:rsidRDefault="00A94EEA" w:rsidP="00A94EEA">
      <w:pPr>
        <w:shd w:val="clear" w:color="auto" w:fill="FFFFFF"/>
        <w:spacing w:after="0" w:line="240" w:lineRule="auto"/>
        <w:ind w:right="5" w:firstLine="708"/>
        <w:jc w:val="both"/>
        <w:rPr>
          <w:rFonts w:ascii="Arial" w:eastAsia="Calibri" w:hAnsi="Arial" w:cs="Arial"/>
          <w:bCs/>
          <w:color w:val="000000"/>
        </w:rPr>
      </w:pPr>
    </w:p>
    <w:p w:rsidR="00A94EEA" w:rsidRPr="00A94EEA" w:rsidRDefault="00A94EEA" w:rsidP="00A94EEA">
      <w:pPr>
        <w:shd w:val="clear" w:color="auto" w:fill="FFFFFF"/>
        <w:spacing w:after="0" w:line="360" w:lineRule="auto"/>
        <w:ind w:right="5" w:firstLine="708"/>
        <w:jc w:val="both"/>
        <w:rPr>
          <w:rFonts w:ascii="Arial" w:eastAsia="Calibri" w:hAnsi="Arial" w:cs="Arial"/>
          <w:bCs/>
          <w:color w:val="000000"/>
        </w:rPr>
      </w:pPr>
      <w:r w:rsidRPr="00A94EEA">
        <w:rPr>
          <w:rFonts w:ascii="Arial" w:eastAsia="Calibri" w:hAnsi="Arial" w:cs="Arial"/>
          <w:bCs/>
          <w:color w:val="000000"/>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A94EEA" w:rsidRPr="00A94EEA" w:rsidRDefault="00A94EEA" w:rsidP="00A94EEA">
      <w:pPr>
        <w:shd w:val="clear" w:color="auto" w:fill="FFFFFF"/>
        <w:spacing w:after="0" w:line="240" w:lineRule="auto"/>
        <w:ind w:right="5" w:firstLine="708"/>
        <w:jc w:val="both"/>
        <w:rPr>
          <w:rFonts w:ascii="Arial" w:eastAsia="Calibri" w:hAnsi="Arial" w:cs="Arial"/>
          <w:bCs/>
          <w:color w:val="000000"/>
        </w:rPr>
      </w:pPr>
    </w:p>
    <w:p w:rsidR="00A94EEA" w:rsidRPr="00A94EEA" w:rsidRDefault="00A94EEA" w:rsidP="00A94EEA">
      <w:pPr>
        <w:shd w:val="clear" w:color="auto" w:fill="FFFFFF"/>
        <w:spacing w:after="0" w:line="360" w:lineRule="auto"/>
        <w:ind w:right="5" w:firstLine="708"/>
        <w:jc w:val="both"/>
        <w:rPr>
          <w:rFonts w:ascii="Arial" w:eastAsia="Calibri" w:hAnsi="Arial" w:cs="Arial"/>
          <w:bCs/>
          <w:i/>
          <w:color w:val="000000"/>
        </w:rPr>
      </w:pPr>
      <w:r w:rsidRPr="00A94EEA">
        <w:rPr>
          <w:rFonts w:ascii="Arial" w:eastAsia="Calibri" w:hAnsi="Arial" w:cs="Arial"/>
          <w:bCs/>
          <w:color w:val="000000"/>
        </w:rPr>
        <w:t>Sustentan a lo anterior, los siguientes criterios emitidos por la Suprema Corte de Justicia de la Nación, cuyos rubros se leen: LIBRE ADMINISTRACIÓN HACENDARIA. LOS EMPRÉSTITOS SON INGRESOS MUNICIPALES NO SUJETOS A DICHO RÉGIMEN.</w:t>
      </w:r>
      <w:r w:rsidRPr="00A94EEA">
        <w:rPr>
          <w:rFonts w:ascii="Arial" w:eastAsia="Calibri" w:hAnsi="Arial" w:cs="Arial"/>
          <w:bCs/>
          <w:color w:val="000000"/>
          <w:vertAlign w:val="superscript"/>
        </w:rPr>
        <w:footnoteReference w:id="4"/>
      </w:r>
      <w:r w:rsidRPr="00A94EEA">
        <w:rPr>
          <w:rFonts w:ascii="Arial" w:eastAsia="Calibri" w:hAnsi="Arial" w:cs="Arial"/>
          <w:bCs/>
          <w:color w:val="000000"/>
        </w:rPr>
        <w:t>, así como el de: DEUDA PÚBLICA MUNICIPAL. EXIGENCIAS PARA SU CONTRATACIÓN.</w:t>
      </w:r>
      <w:r w:rsidRPr="00A94EEA">
        <w:rPr>
          <w:rFonts w:ascii="Arial" w:eastAsia="Calibri" w:hAnsi="Arial" w:cs="Arial"/>
          <w:bCs/>
          <w:color w:val="000000"/>
          <w:vertAlign w:val="superscript"/>
        </w:rPr>
        <w:footnoteReference w:id="5"/>
      </w:r>
    </w:p>
    <w:p w:rsidR="00A94EEA" w:rsidRPr="00A94EEA" w:rsidRDefault="00A94EEA" w:rsidP="00A94EEA">
      <w:pPr>
        <w:shd w:val="clear" w:color="auto" w:fill="FFFFFF"/>
        <w:spacing w:after="0" w:line="240" w:lineRule="auto"/>
        <w:ind w:right="5" w:firstLine="708"/>
        <w:jc w:val="both"/>
        <w:rPr>
          <w:rFonts w:ascii="Arial" w:eastAsia="Calibri" w:hAnsi="Arial" w:cs="Arial"/>
          <w:bCs/>
          <w:color w:val="000000"/>
        </w:rPr>
      </w:pPr>
    </w:p>
    <w:p w:rsidR="00A94EEA" w:rsidRPr="00A94EEA" w:rsidRDefault="00A94EEA" w:rsidP="00A94EEA">
      <w:pPr>
        <w:shd w:val="clear" w:color="auto" w:fill="FFFFFF"/>
        <w:spacing w:after="0" w:line="360" w:lineRule="auto"/>
        <w:ind w:right="5" w:firstLine="708"/>
        <w:jc w:val="both"/>
        <w:rPr>
          <w:rFonts w:ascii="Arial" w:eastAsia="Calibri" w:hAnsi="Arial" w:cs="Arial"/>
          <w:bCs/>
          <w:color w:val="000000"/>
        </w:rPr>
      </w:pPr>
      <w:r w:rsidRPr="00A94EEA">
        <w:rPr>
          <w:rFonts w:ascii="Arial" w:eastAsia="Calibri" w:hAnsi="Arial" w:cs="Arial"/>
          <w:bCs/>
          <w:color w:val="000000"/>
        </w:rPr>
        <w:t>Consecuentemente, lo procedente es eliminar lo relativo a dichos empréstitos solicitados, para aprobar las leyes de ingresos respectivas, para el ejercicio fiscal 2022, en todos los demás términos propuestos en las iniciativas presentadas.</w:t>
      </w:r>
    </w:p>
    <w:p w:rsidR="00A94EEA" w:rsidRPr="00A94EEA" w:rsidRDefault="00A94EEA" w:rsidP="00A94EEA">
      <w:pPr>
        <w:shd w:val="clear" w:color="auto" w:fill="FFFFFF"/>
        <w:spacing w:after="0" w:line="240" w:lineRule="auto"/>
        <w:ind w:right="5" w:firstLine="708"/>
        <w:jc w:val="both"/>
        <w:rPr>
          <w:rFonts w:ascii="Arial" w:eastAsia="Calibri" w:hAnsi="Arial" w:cs="Arial"/>
          <w:bCs/>
          <w:color w:val="000000"/>
        </w:rPr>
      </w:pPr>
    </w:p>
    <w:p w:rsidR="00A94EEA" w:rsidRPr="00A94EEA" w:rsidRDefault="00A94EEA" w:rsidP="00A94EEA">
      <w:pPr>
        <w:spacing w:after="0" w:line="360" w:lineRule="auto"/>
        <w:ind w:firstLine="708"/>
        <w:jc w:val="both"/>
        <w:rPr>
          <w:rFonts w:ascii="Arial" w:eastAsia="Calibri" w:hAnsi="Arial" w:cs="Arial"/>
          <w:color w:val="000000"/>
        </w:rPr>
      </w:pPr>
      <w:r w:rsidRPr="00A94EEA">
        <w:rPr>
          <w:rFonts w:ascii="Arial" w:eastAsia="Calibri" w:hAnsi="Arial" w:cs="Arial"/>
          <w:color w:val="000000"/>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A94EEA" w:rsidRPr="00A94EEA" w:rsidRDefault="00A94EEA" w:rsidP="00A94EEA">
      <w:pPr>
        <w:shd w:val="clear" w:color="auto" w:fill="FFFFFF"/>
        <w:spacing w:after="0" w:line="360" w:lineRule="auto"/>
        <w:ind w:right="5" w:firstLine="708"/>
        <w:jc w:val="both"/>
        <w:rPr>
          <w:rFonts w:ascii="Arial" w:eastAsia="Calibri" w:hAnsi="Arial" w:cs="Arial"/>
          <w:color w:val="000000"/>
        </w:rPr>
      </w:pPr>
      <w:r w:rsidRPr="00A94EEA">
        <w:rPr>
          <w:rFonts w:ascii="Arial" w:eastAsia="Calibri" w:hAnsi="Arial" w:cs="Arial"/>
          <w:b/>
          <w:bCs/>
          <w:color w:val="000000"/>
        </w:rPr>
        <w:t xml:space="preserve">SÉPTIMA. </w:t>
      </w:r>
      <w:r w:rsidRPr="00A94EEA">
        <w:rPr>
          <w:rFonts w:ascii="Arial" w:eastAsia="Calibri" w:hAnsi="Arial" w:cs="Arial"/>
          <w:bCs/>
          <w:color w:val="000000"/>
        </w:rPr>
        <w:t>C</w:t>
      </w:r>
      <w:r w:rsidRPr="00A94EEA">
        <w:rPr>
          <w:rFonts w:ascii="Arial" w:eastAsia="Calibri" w:hAnsi="Arial" w:cs="Arial"/>
          <w:color w:val="000000"/>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4555"/>
      </w:tblGrid>
      <w:tr w:rsidR="00A94EEA" w:rsidRPr="00A94EEA" w:rsidTr="00C36CD7">
        <w:trPr>
          <w:jc w:val="center"/>
        </w:trPr>
        <w:tc>
          <w:tcPr>
            <w:tcW w:w="4631" w:type="dxa"/>
            <w:shd w:val="clear" w:color="auto" w:fill="BFBFBF"/>
          </w:tcPr>
          <w:p w:rsidR="00A94EEA" w:rsidRPr="00A94EEA" w:rsidRDefault="00A94EEA" w:rsidP="00A94EEA">
            <w:pPr>
              <w:widowControl w:val="0"/>
              <w:autoSpaceDE w:val="0"/>
              <w:autoSpaceDN w:val="0"/>
              <w:spacing w:after="0" w:line="360" w:lineRule="auto"/>
              <w:ind w:right="5"/>
              <w:jc w:val="center"/>
              <w:rPr>
                <w:rFonts w:ascii="Arial" w:eastAsia="Calibri" w:hAnsi="Arial" w:cs="Arial"/>
                <w:b/>
                <w:color w:val="000000"/>
              </w:rPr>
            </w:pPr>
            <w:r w:rsidRPr="00A94EEA">
              <w:rPr>
                <w:rFonts w:ascii="Arial" w:eastAsia="Calibri" w:hAnsi="Arial" w:cs="Arial"/>
                <w:b/>
                <w:color w:val="000000"/>
              </w:rPr>
              <w:t>Municipio</w:t>
            </w:r>
          </w:p>
        </w:tc>
        <w:tc>
          <w:tcPr>
            <w:tcW w:w="4632" w:type="dxa"/>
            <w:shd w:val="clear" w:color="auto" w:fill="BFBFBF"/>
          </w:tcPr>
          <w:p w:rsidR="00A94EEA" w:rsidRPr="00A94EEA" w:rsidRDefault="00A94EEA" w:rsidP="00A94EEA">
            <w:pPr>
              <w:widowControl w:val="0"/>
              <w:autoSpaceDE w:val="0"/>
              <w:autoSpaceDN w:val="0"/>
              <w:spacing w:after="0" w:line="360" w:lineRule="auto"/>
              <w:ind w:right="5"/>
              <w:jc w:val="center"/>
              <w:rPr>
                <w:rFonts w:ascii="Arial" w:eastAsia="Calibri" w:hAnsi="Arial" w:cs="Arial"/>
                <w:b/>
                <w:color w:val="000000"/>
              </w:rPr>
            </w:pPr>
            <w:r w:rsidRPr="00A94EEA">
              <w:rPr>
                <w:rFonts w:ascii="Arial" w:eastAsia="Calibri" w:hAnsi="Arial" w:cs="Arial"/>
                <w:b/>
                <w:color w:val="000000"/>
              </w:rPr>
              <w:t>Monto solicitado</w:t>
            </w:r>
          </w:p>
        </w:tc>
      </w:tr>
      <w:tr w:rsidR="00A94EEA" w:rsidRPr="00A94EEA" w:rsidTr="00C36CD7">
        <w:trPr>
          <w:jc w:val="center"/>
        </w:trPr>
        <w:tc>
          <w:tcPr>
            <w:tcW w:w="4631" w:type="dxa"/>
            <w:shd w:val="clear" w:color="auto" w:fill="auto"/>
          </w:tcPr>
          <w:p w:rsidR="00A94EEA" w:rsidRPr="00A94EEA" w:rsidRDefault="00A94EEA" w:rsidP="00A94EEA">
            <w:pPr>
              <w:widowControl w:val="0"/>
              <w:numPr>
                <w:ilvl w:val="0"/>
                <w:numId w:val="43"/>
              </w:numPr>
              <w:autoSpaceDE w:val="0"/>
              <w:autoSpaceDN w:val="0"/>
              <w:spacing w:after="0" w:line="360" w:lineRule="auto"/>
              <w:ind w:right="5"/>
              <w:jc w:val="both"/>
              <w:rPr>
                <w:rFonts w:ascii="Arial" w:eastAsia="Calibri" w:hAnsi="Arial" w:cs="Arial"/>
                <w:color w:val="000000"/>
              </w:rPr>
            </w:pPr>
            <w:r w:rsidRPr="00A94EEA">
              <w:rPr>
                <w:rFonts w:ascii="Arial" w:eastAsia="Calibri" w:hAnsi="Arial" w:cs="Arial"/>
                <w:color w:val="000000"/>
              </w:rPr>
              <w:t>Acanceh</w:t>
            </w:r>
          </w:p>
        </w:tc>
        <w:tc>
          <w:tcPr>
            <w:tcW w:w="4632" w:type="dxa"/>
            <w:shd w:val="clear" w:color="auto" w:fill="auto"/>
          </w:tcPr>
          <w:p w:rsidR="00A94EEA" w:rsidRPr="00A94EEA" w:rsidRDefault="00A94EEA" w:rsidP="00A94EEA">
            <w:pPr>
              <w:widowControl w:val="0"/>
              <w:autoSpaceDE w:val="0"/>
              <w:autoSpaceDN w:val="0"/>
              <w:spacing w:after="0" w:line="360" w:lineRule="auto"/>
              <w:ind w:right="5"/>
              <w:jc w:val="both"/>
              <w:rPr>
                <w:rFonts w:ascii="Arial" w:eastAsia="Calibri" w:hAnsi="Arial" w:cs="Arial"/>
                <w:color w:val="000000"/>
              </w:rPr>
            </w:pPr>
            <w:r w:rsidRPr="00A94EEA">
              <w:rPr>
                <w:rFonts w:ascii="Arial" w:eastAsia="Calibri" w:hAnsi="Arial" w:cs="Arial"/>
                <w:color w:val="000000"/>
              </w:rPr>
              <w:t>$  2’000,000.00</w:t>
            </w:r>
          </w:p>
        </w:tc>
      </w:tr>
      <w:tr w:rsidR="00A94EEA" w:rsidRPr="00A94EEA" w:rsidTr="00C36CD7">
        <w:trPr>
          <w:jc w:val="center"/>
        </w:trPr>
        <w:tc>
          <w:tcPr>
            <w:tcW w:w="4631" w:type="dxa"/>
            <w:shd w:val="clear" w:color="auto" w:fill="auto"/>
          </w:tcPr>
          <w:p w:rsidR="00A94EEA" w:rsidRPr="00A94EEA" w:rsidRDefault="00A94EEA" w:rsidP="00A94EEA">
            <w:pPr>
              <w:widowControl w:val="0"/>
              <w:numPr>
                <w:ilvl w:val="0"/>
                <w:numId w:val="43"/>
              </w:numPr>
              <w:autoSpaceDE w:val="0"/>
              <w:autoSpaceDN w:val="0"/>
              <w:spacing w:after="0" w:line="360" w:lineRule="auto"/>
              <w:ind w:right="5"/>
              <w:jc w:val="both"/>
              <w:rPr>
                <w:rFonts w:ascii="Arial" w:eastAsia="Calibri" w:hAnsi="Arial" w:cs="Arial"/>
                <w:color w:val="000000"/>
              </w:rPr>
            </w:pPr>
            <w:r w:rsidRPr="00A94EEA">
              <w:rPr>
                <w:rFonts w:ascii="Arial" w:eastAsia="Calibri" w:hAnsi="Arial" w:cs="Arial"/>
                <w:color w:val="000000"/>
              </w:rPr>
              <w:t>Dzilam de Bravo</w:t>
            </w:r>
          </w:p>
        </w:tc>
        <w:tc>
          <w:tcPr>
            <w:tcW w:w="4632" w:type="dxa"/>
            <w:shd w:val="clear" w:color="auto" w:fill="auto"/>
          </w:tcPr>
          <w:p w:rsidR="00A94EEA" w:rsidRPr="00A94EEA" w:rsidRDefault="00A94EEA" w:rsidP="00A94EEA">
            <w:pPr>
              <w:widowControl w:val="0"/>
              <w:autoSpaceDE w:val="0"/>
              <w:autoSpaceDN w:val="0"/>
              <w:spacing w:after="0" w:line="360" w:lineRule="auto"/>
              <w:ind w:right="5"/>
              <w:jc w:val="both"/>
              <w:rPr>
                <w:rFonts w:ascii="Arial" w:eastAsia="Calibri" w:hAnsi="Arial" w:cs="Arial"/>
                <w:color w:val="000000"/>
              </w:rPr>
            </w:pPr>
            <w:r w:rsidRPr="00A94EEA">
              <w:rPr>
                <w:rFonts w:ascii="Arial" w:eastAsia="Calibri" w:hAnsi="Arial" w:cs="Arial"/>
                <w:color w:val="000000"/>
              </w:rPr>
              <w:t>$  2’000,000.00</w:t>
            </w:r>
          </w:p>
        </w:tc>
      </w:tr>
      <w:tr w:rsidR="00A94EEA" w:rsidRPr="00A94EEA" w:rsidTr="00C36CD7">
        <w:trPr>
          <w:jc w:val="center"/>
        </w:trPr>
        <w:tc>
          <w:tcPr>
            <w:tcW w:w="4631" w:type="dxa"/>
            <w:shd w:val="clear" w:color="auto" w:fill="auto"/>
          </w:tcPr>
          <w:p w:rsidR="00A94EEA" w:rsidRPr="00A94EEA" w:rsidRDefault="00A94EEA" w:rsidP="00A94EEA">
            <w:pPr>
              <w:widowControl w:val="0"/>
              <w:numPr>
                <w:ilvl w:val="0"/>
                <w:numId w:val="43"/>
              </w:numPr>
              <w:autoSpaceDE w:val="0"/>
              <w:autoSpaceDN w:val="0"/>
              <w:spacing w:after="0" w:line="360" w:lineRule="auto"/>
              <w:ind w:right="5"/>
              <w:jc w:val="both"/>
              <w:rPr>
                <w:rFonts w:ascii="Arial" w:eastAsia="Calibri" w:hAnsi="Arial" w:cs="Arial"/>
                <w:color w:val="000000"/>
              </w:rPr>
            </w:pPr>
            <w:r w:rsidRPr="00A94EEA">
              <w:rPr>
                <w:rFonts w:ascii="Arial" w:eastAsia="Calibri" w:hAnsi="Arial" w:cs="Arial"/>
                <w:color w:val="000000"/>
              </w:rPr>
              <w:t>Dzitás</w:t>
            </w:r>
          </w:p>
        </w:tc>
        <w:tc>
          <w:tcPr>
            <w:tcW w:w="4632" w:type="dxa"/>
            <w:shd w:val="clear" w:color="auto" w:fill="auto"/>
          </w:tcPr>
          <w:p w:rsidR="00A94EEA" w:rsidRPr="00A94EEA" w:rsidRDefault="00A94EEA" w:rsidP="00A94EEA">
            <w:pPr>
              <w:widowControl w:val="0"/>
              <w:autoSpaceDE w:val="0"/>
              <w:autoSpaceDN w:val="0"/>
              <w:spacing w:after="0" w:line="360" w:lineRule="auto"/>
              <w:ind w:right="5"/>
              <w:jc w:val="both"/>
              <w:rPr>
                <w:rFonts w:ascii="Arial" w:eastAsia="Calibri" w:hAnsi="Arial" w:cs="Arial"/>
                <w:color w:val="000000"/>
              </w:rPr>
            </w:pPr>
            <w:r w:rsidRPr="00A94EEA">
              <w:rPr>
                <w:rFonts w:ascii="Arial" w:eastAsia="Calibri" w:hAnsi="Arial" w:cs="Arial"/>
                <w:color w:val="000000"/>
              </w:rPr>
              <w:t>$     300,000.00</w:t>
            </w:r>
          </w:p>
        </w:tc>
      </w:tr>
      <w:tr w:rsidR="00A94EEA" w:rsidRPr="00A94EEA" w:rsidTr="00C36CD7">
        <w:trPr>
          <w:jc w:val="center"/>
        </w:trPr>
        <w:tc>
          <w:tcPr>
            <w:tcW w:w="4631" w:type="dxa"/>
            <w:shd w:val="clear" w:color="auto" w:fill="auto"/>
          </w:tcPr>
          <w:p w:rsidR="00A94EEA" w:rsidRPr="00A94EEA" w:rsidRDefault="00A94EEA" w:rsidP="00A94EEA">
            <w:pPr>
              <w:widowControl w:val="0"/>
              <w:numPr>
                <w:ilvl w:val="0"/>
                <w:numId w:val="43"/>
              </w:numPr>
              <w:autoSpaceDE w:val="0"/>
              <w:autoSpaceDN w:val="0"/>
              <w:spacing w:after="0" w:line="360" w:lineRule="auto"/>
              <w:ind w:right="5"/>
              <w:jc w:val="both"/>
              <w:rPr>
                <w:rFonts w:ascii="Arial" w:eastAsia="Calibri" w:hAnsi="Arial" w:cs="Arial"/>
                <w:color w:val="000000"/>
              </w:rPr>
            </w:pPr>
            <w:r w:rsidRPr="00A94EEA">
              <w:rPr>
                <w:rFonts w:ascii="Arial" w:eastAsia="Calibri" w:hAnsi="Arial" w:cs="Arial"/>
                <w:color w:val="000000"/>
              </w:rPr>
              <w:t>Hoctún</w:t>
            </w:r>
          </w:p>
        </w:tc>
        <w:tc>
          <w:tcPr>
            <w:tcW w:w="4632" w:type="dxa"/>
            <w:shd w:val="clear" w:color="auto" w:fill="auto"/>
          </w:tcPr>
          <w:p w:rsidR="00A94EEA" w:rsidRPr="00A94EEA" w:rsidRDefault="00A94EEA" w:rsidP="00A94EEA">
            <w:pPr>
              <w:widowControl w:val="0"/>
              <w:autoSpaceDE w:val="0"/>
              <w:autoSpaceDN w:val="0"/>
              <w:spacing w:after="0" w:line="360" w:lineRule="auto"/>
              <w:ind w:right="5"/>
              <w:jc w:val="both"/>
              <w:rPr>
                <w:rFonts w:ascii="Arial" w:eastAsia="Calibri" w:hAnsi="Arial" w:cs="Arial"/>
                <w:color w:val="000000"/>
              </w:rPr>
            </w:pPr>
            <w:r w:rsidRPr="00A94EEA">
              <w:rPr>
                <w:rFonts w:ascii="Arial" w:eastAsia="Calibri" w:hAnsi="Arial" w:cs="Arial"/>
                <w:color w:val="000000"/>
              </w:rPr>
              <w:t>$  5’000,000.00</w:t>
            </w:r>
          </w:p>
        </w:tc>
      </w:tr>
      <w:tr w:rsidR="00A94EEA" w:rsidRPr="00A94EEA" w:rsidTr="00C36CD7">
        <w:trPr>
          <w:jc w:val="center"/>
        </w:trPr>
        <w:tc>
          <w:tcPr>
            <w:tcW w:w="4631" w:type="dxa"/>
            <w:shd w:val="clear" w:color="auto" w:fill="auto"/>
          </w:tcPr>
          <w:p w:rsidR="00A94EEA" w:rsidRPr="00A94EEA" w:rsidRDefault="00A94EEA" w:rsidP="00A94EEA">
            <w:pPr>
              <w:widowControl w:val="0"/>
              <w:numPr>
                <w:ilvl w:val="0"/>
                <w:numId w:val="43"/>
              </w:numPr>
              <w:autoSpaceDE w:val="0"/>
              <w:autoSpaceDN w:val="0"/>
              <w:spacing w:after="0" w:line="360" w:lineRule="auto"/>
              <w:ind w:right="5"/>
              <w:jc w:val="both"/>
              <w:rPr>
                <w:rFonts w:ascii="Arial" w:eastAsia="Calibri" w:hAnsi="Arial" w:cs="Arial"/>
                <w:color w:val="000000"/>
              </w:rPr>
            </w:pPr>
            <w:r w:rsidRPr="00A94EEA">
              <w:rPr>
                <w:rFonts w:ascii="Arial" w:eastAsia="Calibri" w:hAnsi="Arial" w:cs="Arial"/>
                <w:color w:val="000000"/>
              </w:rPr>
              <w:t>Muxupip</w:t>
            </w:r>
          </w:p>
        </w:tc>
        <w:tc>
          <w:tcPr>
            <w:tcW w:w="4632" w:type="dxa"/>
            <w:shd w:val="clear" w:color="auto" w:fill="auto"/>
          </w:tcPr>
          <w:p w:rsidR="00A94EEA" w:rsidRPr="00A94EEA" w:rsidRDefault="00A94EEA" w:rsidP="00A94EEA">
            <w:pPr>
              <w:widowControl w:val="0"/>
              <w:autoSpaceDE w:val="0"/>
              <w:autoSpaceDN w:val="0"/>
              <w:spacing w:after="0" w:line="360" w:lineRule="auto"/>
              <w:ind w:right="5"/>
              <w:jc w:val="both"/>
              <w:rPr>
                <w:rFonts w:ascii="Arial" w:eastAsia="Calibri" w:hAnsi="Arial" w:cs="Arial"/>
                <w:color w:val="000000"/>
              </w:rPr>
            </w:pPr>
            <w:r w:rsidRPr="00A94EEA">
              <w:rPr>
                <w:rFonts w:ascii="Arial" w:eastAsia="Calibri" w:hAnsi="Arial" w:cs="Arial"/>
                <w:color w:val="000000"/>
              </w:rPr>
              <w:t>$  1’200,000.00</w:t>
            </w:r>
          </w:p>
        </w:tc>
      </w:tr>
      <w:tr w:rsidR="00A94EEA" w:rsidRPr="00A94EEA" w:rsidTr="00C36CD7">
        <w:trPr>
          <w:jc w:val="center"/>
        </w:trPr>
        <w:tc>
          <w:tcPr>
            <w:tcW w:w="4631" w:type="dxa"/>
            <w:shd w:val="clear" w:color="auto" w:fill="auto"/>
          </w:tcPr>
          <w:p w:rsidR="00A94EEA" w:rsidRPr="00A94EEA" w:rsidRDefault="00A94EEA" w:rsidP="00A94EEA">
            <w:pPr>
              <w:widowControl w:val="0"/>
              <w:numPr>
                <w:ilvl w:val="0"/>
                <w:numId w:val="43"/>
              </w:numPr>
              <w:autoSpaceDE w:val="0"/>
              <w:autoSpaceDN w:val="0"/>
              <w:spacing w:after="0" w:line="360" w:lineRule="auto"/>
              <w:ind w:right="5"/>
              <w:jc w:val="both"/>
              <w:rPr>
                <w:rFonts w:ascii="Arial" w:eastAsia="Calibri" w:hAnsi="Arial" w:cs="Arial"/>
                <w:color w:val="000000"/>
              </w:rPr>
            </w:pPr>
            <w:r w:rsidRPr="00A94EEA">
              <w:rPr>
                <w:rFonts w:ascii="Arial" w:eastAsia="Calibri" w:hAnsi="Arial" w:cs="Arial"/>
                <w:color w:val="000000"/>
              </w:rPr>
              <w:t>Samahil</w:t>
            </w:r>
          </w:p>
        </w:tc>
        <w:tc>
          <w:tcPr>
            <w:tcW w:w="4632" w:type="dxa"/>
            <w:shd w:val="clear" w:color="auto" w:fill="auto"/>
          </w:tcPr>
          <w:p w:rsidR="00A94EEA" w:rsidRPr="00A94EEA" w:rsidRDefault="00A94EEA" w:rsidP="00A94EEA">
            <w:pPr>
              <w:widowControl w:val="0"/>
              <w:autoSpaceDE w:val="0"/>
              <w:autoSpaceDN w:val="0"/>
              <w:spacing w:after="0" w:line="360" w:lineRule="auto"/>
              <w:ind w:right="5"/>
              <w:jc w:val="both"/>
              <w:rPr>
                <w:rFonts w:ascii="Arial" w:eastAsia="Calibri" w:hAnsi="Arial" w:cs="Arial"/>
                <w:color w:val="000000"/>
              </w:rPr>
            </w:pPr>
            <w:r w:rsidRPr="00A94EEA">
              <w:rPr>
                <w:rFonts w:ascii="Arial" w:eastAsia="Calibri" w:hAnsi="Arial" w:cs="Arial"/>
                <w:color w:val="000000"/>
              </w:rPr>
              <w:t>$  2’000,000.00</w:t>
            </w:r>
          </w:p>
        </w:tc>
      </w:tr>
      <w:tr w:rsidR="00A94EEA" w:rsidRPr="00A94EEA" w:rsidTr="00C36CD7">
        <w:trPr>
          <w:jc w:val="center"/>
        </w:trPr>
        <w:tc>
          <w:tcPr>
            <w:tcW w:w="4631" w:type="dxa"/>
            <w:shd w:val="clear" w:color="auto" w:fill="auto"/>
          </w:tcPr>
          <w:p w:rsidR="00A94EEA" w:rsidRPr="00A94EEA" w:rsidRDefault="00A94EEA" w:rsidP="00A94EEA">
            <w:pPr>
              <w:widowControl w:val="0"/>
              <w:numPr>
                <w:ilvl w:val="0"/>
                <w:numId w:val="43"/>
              </w:numPr>
              <w:autoSpaceDE w:val="0"/>
              <w:autoSpaceDN w:val="0"/>
              <w:spacing w:after="0" w:line="360" w:lineRule="auto"/>
              <w:ind w:right="5"/>
              <w:jc w:val="both"/>
              <w:rPr>
                <w:rFonts w:ascii="Arial" w:eastAsia="Calibri" w:hAnsi="Arial" w:cs="Arial"/>
                <w:color w:val="000000"/>
              </w:rPr>
            </w:pPr>
            <w:r w:rsidRPr="00A94EEA">
              <w:rPr>
                <w:rFonts w:ascii="Arial" w:eastAsia="Calibri" w:hAnsi="Arial" w:cs="Arial"/>
                <w:color w:val="000000"/>
              </w:rPr>
              <w:t>San Felipe</w:t>
            </w:r>
          </w:p>
        </w:tc>
        <w:tc>
          <w:tcPr>
            <w:tcW w:w="4632" w:type="dxa"/>
            <w:shd w:val="clear" w:color="auto" w:fill="auto"/>
          </w:tcPr>
          <w:p w:rsidR="00A94EEA" w:rsidRPr="00A94EEA" w:rsidRDefault="00A94EEA" w:rsidP="00A94EEA">
            <w:pPr>
              <w:widowControl w:val="0"/>
              <w:autoSpaceDE w:val="0"/>
              <w:autoSpaceDN w:val="0"/>
              <w:spacing w:after="0" w:line="360" w:lineRule="auto"/>
              <w:ind w:right="5"/>
              <w:jc w:val="both"/>
              <w:rPr>
                <w:rFonts w:ascii="Arial" w:eastAsia="Calibri" w:hAnsi="Arial" w:cs="Arial"/>
                <w:color w:val="000000"/>
              </w:rPr>
            </w:pPr>
            <w:r w:rsidRPr="00A94EEA">
              <w:rPr>
                <w:rFonts w:ascii="Arial" w:eastAsia="Calibri" w:hAnsi="Arial" w:cs="Arial"/>
                <w:color w:val="000000"/>
              </w:rPr>
              <w:t>$  2’000,000.00</w:t>
            </w:r>
          </w:p>
        </w:tc>
      </w:tr>
      <w:tr w:rsidR="00A94EEA" w:rsidRPr="00A94EEA" w:rsidTr="00C36CD7">
        <w:trPr>
          <w:jc w:val="center"/>
        </w:trPr>
        <w:tc>
          <w:tcPr>
            <w:tcW w:w="4631" w:type="dxa"/>
            <w:shd w:val="clear" w:color="auto" w:fill="auto"/>
          </w:tcPr>
          <w:p w:rsidR="00A94EEA" w:rsidRPr="00A94EEA" w:rsidRDefault="00A94EEA" w:rsidP="00A94EEA">
            <w:pPr>
              <w:widowControl w:val="0"/>
              <w:numPr>
                <w:ilvl w:val="0"/>
                <w:numId w:val="43"/>
              </w:numPr>
              <w:autoSpaceDE w:val="0"/>
              <w:autoSpaceDN w:val="0"/>
              <w:spacing w:after="0" w:line="360" w:lineRule="auto"/>
              <w:ind w:right="5"/>
              <w:jc w:val="both"/>
              <w:rPr>
                <w:rFonts w:ascii="Arial" w:eastAsia="Calibri" w:hAnsi="Arial" w:cs="Arial"/>
                <w:color w:val="000000"/>
              </w:rPr>
            </w:pPr>
            <w:r w:rsidRPr="00A94EEA">
              <w:rPr>
                <w:rFonts w:ascii="Arial" w:eastAsia="Calibri" w:hAnsi="Arial" w:cs="Arial"/>
                <w:color w:val="000000"/>
              </w:rPr>
              <w:t>Sucilá</w:t>
            </w:r>
          </w:p>
        </w:tc>
        <w:tc>
          <w:tcPr>
            <w:tcW w:w="4632" w:type="dxa"/>
            <w:shd w:val="clear" w:color="auto" w:fill="auto"/>
          </w:tcPr>
          <w:p w:rsidR="00A94EEA" w:rsidRPr="00A94EEA" w:rsidRDefault="00A94EEA" w:rsidP="00A94EEA">
            <w:pPr>
              <w:widowControl w:val="0"/>
              <w:autoSpaceDE w:val="0"/>
              <w:autoSpaceDN w:val="0"/>
              <w:spacing w:after="0" w:line="360" w:lineRule="auto"/>
              <w:ind w:right="5"/>
              <w:jc w:val="both"/>
              <w:rPr>
                <w:rFonts w:ascii="Arial" w:eastAsia="Calibri" w:hAnsi="Arial" w:cs="Arial"/>
                <w:color w:val="000000"/>
              </w:rPr>
            </w:pPr>
            <w:r w:rsidRPr="00A94EEA">
              <w:rPr>
                <w:rFonts w:ascii="Arial" w:eastAsia="Calibri" w:hAnsi="Arial" w:cs="Arial"/>
                <w:color w:val="000000"/>
              </w:rPr>
              <w:t>$10’000,000.00</w:t>
            </w:r>
          </w:p>
        </w:tc>
      </w:tr>
      <w:tr w:rsidR="00A94EEA" w:rsidRPr="00A94EEA" w:rsidTr="00C36CD7">
        <w:trPr>
          <w:jc w:val="center"/>
        </w:trPr>
        <w:tc>
          <w:tcPr>
            <w:tcW w:w="4631" w:type="dxa"/>
            <w:shd w:val="clear" w:color="auto" w:fill="auto"/>
          </w:tcPr>
          <w:p w:rsidR="00A94EEA" w:rsidRPr="00A94EEA" w:rsidRDefault="00A94EEA" w:rsidP="00A94EEA">
            <w:pPr>
              <w:widowControl w:val="0"/>
              <w:numPr>
                <w:ilvl w:val="0"/>
                <w:numId w:val="43"/>
              </w:numPr>
              <w:autoSpaceDE w:val="0"/>
              <w:autoSpaceDN w:val="0"/>
              <w:spacing w:after="0" w:line="360" w:lineRule="auto"/>
              <w:ind w:right="5"/>
              <w:jc w:val="both"/>
              <w:rPr>
                <w:rFonts w:ascii="Arial" w:eastAsia="Calibri" w:hAnsi="Arial" w:cs="Arial"/>
                <w:color w:val="000000"/>
              </w:rPr>
            </w:pPr>
            <w:r w:rsidRPr="00A94EEA">
              <w:rPr>
                <w:rFonts w:ascii="Arial" w:eastAsia="Calibri" w:hAnsi="Arial" w:cs="Arial"/>
                <w:color w:val="000000"/>
              </w:rPr>
              <w:t>Temax</w:t>
            </w:r>
          </w:p>
        </w:tc>
        <w:tc>
          <w:tcPr>
            <w:tcW w:w="4632" w:type="dxa"/>
            <w:shd w:val="clear" w:color="auto" w:fill="auto"/>
          </w:tcPr>
          <w:p w:rsidR="00A94EEA" w:rsidRPr="00A94EEA" w:rsidRDefault="00A94EEA" w:rsidP="00A94EEA">
            <w:pPr>
              <w:widowControl w:val="0"/>
              <w:autoSpaceDE w:val="0"/>
              <w:autoSpaceDN w:val="0"/>
              <w:spacing w:after="0" w:line="360" w:lineRule="auto"/>
              <w:ind w:right="5"/>
              <w:jc w:val="both"/>
              <w:rPr>
                <w:rFonts w:ascii="Arial" w:eastAsia="Calibri" w:hAnsi="Arial" w:cs="Arial"/>
                <w:color w:val="000000"/>
              </w:rPr>
            </w:pPr>
            <w:r w:rsidRPr="00A94EEA">
              <w:rPr>
                <w:rFonts w:ascii="Arial" w:eastAsia="Calibri" w:hAnsi="Arial" w:cs="Arial"/>
                <w:color w:val="000000"/>
              </w:rPr>
              <w:t>$  2’000,000.00</w:t>
            </w:r>
          </w:p>
        </w:tc>
      </w:tr>
      <w:tr w:rsidR="00A94EEA" w:rsidRPr="00A94EEA" w:rsidTr="00C36CD7">
        <w:trPr>
          <w:jc w:val="center"/>
        </w:trPr>
        <w:tc>
          <w:tcPr>
            <w:tcW w:w="4631" w:type="dxa"/>
            <w:shd w:val="clear" w:color="auto" w:fill="auto"/>
          </w:tcPr>
          <w:p w:rsidR="00A94EEA" w:rsidRPr="00A94EEA" w:rsidRDefault="00A94EEA" w:rsidP="00A94EEA">
            <w:pPr>
              <w:widowControl w:val="0"/>
              <w:numPr>
                <w:ilvl w:val="0"/>
                <w:numId w:val="43"/>
              </w:numPr>
              <w:autoSpaceDE w:val="0"/>
              <w:autoSpaceDN w:val="0"/>
              <w:spacing w:after="0" w:line="360" w:lineRule="auto"/>
              <w:ind w:right="5"/>
              <w:jc w:val="both"/>
              <w:rPr>
                <w:rFonts w:ascii="Arial" w:eastAsia="Calibri" w:hAnsi="Arial" w:cs="Arial"/>
                <w:color w:val="000000"/>
              </w:rPr>
            </w:pPr>
            <w:r w:rsidRPr="00A94EEA">
              <w:rPr>
                <w:rFonts w:ascii="Arial" w:eastAsia="Calibri" w:hAnsi="Arial" w:cs="Arial"/>
                <w:color w:val="000000"/>
              </w:rPr>
              <w:t>Tepakán</w:t>
            </w:r>
          </w:p>
        </w:tc>
        <w:tc>
          <w:tcPr>
            <w:tcW w:w="4632" w:type="dxa"/>
            <w:shd w:val="clear" w:color="auto" w:fill="auto"/>
          </w:tcPr>
          <w:p w:rsidR="00A94EEA" w:rsidRPr="00A94EEA" w:rsidRDefault="00A94EEA" w:rsidP="00A94EEA">
            <w:pPr>
              <w:widowControl w:val="0"/>
              <w:autoSpaceDE w:val="0"/>
              <w:autoSpaceDN w:val="0"/>
              <w:spacing w:after="0" w:line="360" w:lineRule="auto"/>
              <w:ind w:right="5"/>
              <w:jc w:val="both"/>
              <w:rPr>
                <w:rFonts w:ascii="Arial" w:eastAsia="Calibri" w:hAnsi="Arial" w:cs="Arial"/>
                <w:color w:val="000000"/>
              </w:rPr>
            </w:pPr>
            <w:r w:rsidRPr="00A94EEA">
              <w:rPr>
                <w:rFonts w:ascii="Arial" w:eastAsia="Calibri" w:hAnsi="Arial" w:cs="Arial"/>
                <w:color w:val="000000"/>
              </w:rPr>
              <w:t>$  2’000,000.00</w:t>
            </w:r>
          </w:p>
        </w:tc>
      </w:tr>
      <w:tr w:rsidR="00A94EEA" w:rsidRPr="00A94EEA" w:rsidTr="00C36CD7">
        <w:trPr>
          <w:jc w:val="center"/>
        </w:trPr>
        <w:tc>
          <w:tcPr>
            <w:tcW w:w="4631" w:type="dxa"/>
            <w:shd w:val="clear" w:color="auto" w:fill="auto"/>
          </w:tcPr>
          <w:p w:rsidR="00A94EEA" w:rsidRPr="00A94EEA" w:rsidRDefault="00A94EEA" w:rsidP="00A94EEA">
            <w:pPr>
              <w:widowControl w:val="0"/>
              <w:numPr>
                <w:ilvl w:val="0"/>
                <w:numId w:val="43"/>
              </w:numPr>
              <w:autoSpaceDE w:val="0"/>
              <w:autoSpaceDN w:val="0"/>
              <w:spacing w:after="0" w:line="360" w:lineRule="auto"/>
              <w:ind w:right="5"/>
              <w:jc w:val="both"/>
              <w:rPr>
                <w:rFonts w:ascii="Arial" w:eastAsia="Calibri" w:hAnsi="Arial" w:cs="Arial"/>
                <w:color w:val="000000"/>
              </w:rPr>
            </w:pPr>
            <w:r w:rsidRPr="00A94EEA">
              <w:rPr>
                <w:rFonts w:ascii="Arial" w:eastAsia="Calibri" w:hAnsi="Arial" w:cs="Arial"/>
                <w:color w:val="000000"/>
              </w:rPr>
              <w:t>Yaxkukul</w:t>
            </w:r>
          </w:p>
        </w:tc>
        <w:tc>
          <w:tcPr>
            <w:tcW w:w="4632" w:type="dxa"/>
            <w:shd w:val="clear" w:color="auto" w:fill="auto"/>
          </w:tcPr>
          <w:p w:rsidR="00A94EEA" w:rsidRPr="00A94EEA" w:rsidRDefault="00A94EEA" w:rsidP="00A94EEA">
            <w:pPr>
              <w:widowControl w:val="0"/>
              <w:autoSpaceDE w:val="0"/>
              <w:autoSpaceDN w:val="0"/>
              <w:spacing w:after="0" w:line="360" w:lineRule="auto"/>
              <w:ind w:right="5"/>
              <w:jc w:val="both"/>
              <w:rPr>
                <w:rFonts w:ascii="Arial" w:eastAsia="Calibri" w:hAnsi="Arial" w:cs="Arial"/>
                <w:color w:val="000000"/>
              </w:rPr>
            </w:pPr>
            <w:r w:rsidRPr="00A94EEA">
              <w:rPr>
                <w:rFonts w:ascii="Arial" w:eastAsia="Calibri" w:hAnsi="Arial" w:cs="Arial"/>
                <w:color w:val="000000"/>
              </w:rPr>
              <w:t>$  1’000,000.00</w:t>
            </w:r>
          </w:p>
        </w:tc>
      </w:tr>
    </w:tbl>
    <w:p w:rsidR="00A94EEA" w:rsidRPr="00A94EEA" w:rsidRDefault="00A94EEA" w:rsidP="00A94EEA">
      <w:pPr>
        <w:spacing w:after="0" w:line="256" w:lineRule="auto"/>
        <w:ind w:firstLine="708"/>
        <w:jc w:val="both"/>
        <w:rPr>
          <w:rFonts w:ascii="Arial" w:eastAsia="Calibri" w:hAnsi="Arial" w:cs="Arial"/>
          <w:color w:val="000000"/>
        </w:rPr>
      </w:pPr>
    </w:p>
    <w:p w:rsidR="00A94EEA" w:rsidRPr="00A94EEA" w:rsidRDefault="00A94EEA" w:rsidP="00A94EEA">
      <w:pPr>
        <w:spacing w:after="0" w:line="360" w:lineRule="auto"/>
        <w:ind w:firstLine="708"/>
        <w:jc w:val="both"/>
        <w:rPr>
          <w:rFonts w:ascii="Arial" w:eastAsia="Calibri" w:hAnsi="Arial" w:cs="Arial"/>
          <w:bCs/>
          <w:color w:val="000000"/>
        </w:rPr>
      </w:pPr>
      <w:r w:rsidRPr="00A94EEA">
        <w:rPr>
          <w:rFonts w:ascii="Arial" w:eastAsia="Calibri" w:hAnsi="Arial" w:cs="Arial"/>
          <w:bCs/>
          <w:color w:val="000000"/>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rsidR="00A94EEA" w:rsidRPr="00A94EEA" w:rsidRDefault="00A94EEA" w:rsidP="00A94EEA">
      <w:pPr>
        <w:spacing w:after="0" w:line="360" w:lineRule="auto"/>
        <w:ind w:firstLine="708"/>
        <w:jc w:val="both"/>
        <w:rPr>
          <w:rFonts w:ascii="Arial" w:eastAsia="Calibri" w:hAnsi="Arial" w:cs="Arial"/>
          <w:bCs/>
          <w:color w:val="000000"/>
        </w:rPr>
      </w:pPr>
    </w:p>
    <w:p w:rsidR="00A94EEA" w:rsidRPr="00A94EEA" w:rsidRDefault="00A94EEA" w:rsidP="00A94EEA">
      <w:pPr>
        <w:spacing w:after="0" w:line="360" w:lineRule="auto"/>
        <w:ind w:firstLine="708"/>
        <w:jc w:val="both"/>
        <w:rPr>
          <w:rFonts w:ascii="Arial" w:eastAsia="Calibri" w:hAnsi="Arial" w:cs="Arial"/>
          <w:bCs/>
          <w:color w:val="000000"/>
        </w:rPr>
      </w:pPr>
      <w:r w:rsidRPr="00A94EEA">
        <w:rPr>
          <w:rFonts w:ascii="Arial" w:eastAsia="Calibri" w:hAnsi="Arial" w:cs="Arial"/>
          <w:bCs/>
          <w:color w:val="000000"/>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rsidR="00A94EEA" w:rsidRPr="00A94EEA" w:rsidRDefault="00A94EEA" w:rsidP="00A94EEA">
      <w:pPr>
        <w:spacing w:after="0" w:line="240" w:lineRule="auto"/>
        <w:ind w:firstLine="708"/>
        <w:jc w:val="both"/>
        <w:rPr>
          <w:rFonts w:ascii="Arial" w:eastAsia="Calibri" w:hAnsi="Arial" w:cs="Arial"/>
          <w:bCs/>
          <w:color w:val="000000"/>
        </w:rPr>
      </w:pPr>
    </w:p>
    <w:p w:rsidR="00A94EEA" w:rsidRPr="00A94EEA" w:rsidRDefault="00A94EEA" w:rsidP="00A94EEA">
      <w:pPr>
        <w:spacing w:after="0" w:line="360" w:lineRule="auto"/>
        <w:ind w:firstLine="708"/>
        <w:jc w:val="both"/>
        <w:rPr>
          <w:rFonts w:ascii="Arial" w:eastAsia="Calibri" w:hAnsi="Arial" w:cs="Arial"/>
          <w:bCs/>
          <w:color w:val="000000"/>
        </w:rPr>
      </w:pPr>
      <w:r w:rsidRPr="00A94EEA">
        <w:rPr>
          <w:rFonts w:ascii="Arial" w:eastAsia="Calibri" w:hAnsi="Arial" w:cs="Arial"/>
          <w:bCs/>
          <w:color w:val="000000"/>
        </w:rPr>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rsidR="00A94EEA" w:rsidRPr="00A94EEA" w:rsidRDefault="00A94EEA" w:rsidP="00A94EEA">
      <w:pPr>
        <w:spacing w:after="0" w:line="240" w:lineRule="auto"/>
        <w:ind w:firstLine="708"/>
        <w:jc w:val="both"/>
        <w:rPr>
          <w:rFonts w:ascii="Arial" w:eastAsia="Calibri" w:hAnsi="Arial" w:cs="Arial"/>
          <w:bCs/>
          <w:color w:val="000000"/>
        </w:rPr>
      </w:pPr>
    </w:p>
    <w:p w:rsidR="00A94EEA" w:rsidRPr="00A94EEA" w:rsidRDefault="00A94EEA" w:rsidP="00A94EEA">
      <w:pPr>
        <w:spacing w:after="0" w:line="360" w:lineRule="auto"/>
        <w:ind w:firstLine="708"/>
        <w:jc w:val="both"/>
        <w:rPr>
          <w:rFonts w:ascii="Arial" w:eastAsia="Calibri" w:hAnsi="Arial" w:cs="Arial"/>
          <w:bCs/>
          <w:color w:val="000000"/>
        </w:rPr>
      </w:pPr>
      <w:r w:rsidRPr="00A94EEA">
        <w:rPr>
          <w:rFonts w:ascii="Arial" w:eastAsia="Calibri" w:hAnsi="Arial" w:cs="Arial"/>
          <w:bCs/>
          <w:color w:val="000000"/>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rsidR="00A94EEA" w:rsidRPr="00A94EEA" w:rsidRDefault="00A94EEA" w:rsidP="00A94EEA">
      <w:pPr>
        <w:spacing w:after="0" w:line="240" w:lineRule="auto"/>
        <w:ind w:firstLine="708"/>
        <w:jc w:val="both"/>
        <w:rPr>
          <w:rFonts w:ascii="Arial" w:eastAsia="Calibri" w:hAnsi="Arial" w:cs="Arial"/>
          <w:bCs/>
          <w:color w:val="000000"/>
        </w:rPr>
      </w:pPr>
    </w:p>
    <w:p w:rsidR="00A94EEA" w:rsidRPr="00A94EEA" w:rsidRDefault="00A94EEA" w:rsidP="00A94EEA">
      <w:pPr>
        <w:spacing w:after="0" w:line="360" w:lineRule="auto"/>
        <w:ind w:firstLine="708"/>
        <w:jc w:val="both"/>
        <w:rPr>
          <w:rFonts w:ascii="Arial" w:eastAsia="Calibri" w:hAnsi="Arial" w:cs="Arial"/>
          <w:bCs/>
          <w:color w:val="000000"/>
        </w:rPr>
      </w:pPr>
      <w:r w:rsidRPr="00A94EEA">
        <w:rPr>
          <w:rFonts w:ascii="Arial" w:eastAsia="Calibri" w:hAnsi="Arial" w:cs="Arial"/>
          <w:bCs/>
          <w:color w:val="000000"/>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rsidR="00A94EEA" w:rsidRPr="00A94EEA" w:rsidRDefault="00A94EEA" w:rsidP="00A94EEA">
      <w:pPr>
        <w:spacing w:after="0" w:line="240" w:lineRule="auto"/>
        <w:ind w:firstLine="708"/>
        <w:jc w:val="both"/>
        <w:rPr>
          <w:rFonts w:ascii="Arial" w:eastAsia="Calibri" w:hAnsi="Arial" w:cs="Arial"/>
          <w:bCs/>
          <w:color w:val="000000"/>
        </w:rPr>
      </w:pPr>
    </w:p>
    <w:p w:rsidR="00A94EEA" w:rsidRPr="00A94EEA" w:rsidRDefault="00A94EEA" w:rsidP="00A94EEA">
      <w:pPr>
        <w:spacing w:after="0" w:line="360" w:lineRule="auto"/>
        <w:ind w:firstLine="708"/>
        <w:jc w:val="both"/>
        <w:rPr>
          <w:rFonts w:ascii="Arial" w:eastAsia="Calibri" w:hAnsi="Arial" w:cs="Arial"/>
          <w:bCs/>
          <w:color w:val="000000"/>
        </w:rPr>
      </w:pPr>
      <w:r w:rsidRPr="00A94EEA">
        <w:rPr>
          <w:rFonts w:ascii="Arial" w:eastAsia="Calibri" w:hAnsi="Arial" w:cs="Arial"/>
          <w:bCs/>
          <w:color w:val="000000"/>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rsidR="00A94EEA" w:rsidRPr="00A94EEA" w:rsidRDefault="00A94EEA" w:rsidP="00A94EEA">
      <w:pPr>
        <w:spacing w:after="0" w:line="240" w:lineRule="auto"/>
        <w:ind w:firstLine="708"/>
        <w:jc w:val="both"/>
        <w:rPr>
          <w:rFonts w:ascii="Arial" w:eastAsia="Calibri" w:hAnsi="Arial" w:cs="Arial"/>
          <w:bCs/>
          <w:color w:val="000000"/>
        </w:rPr>
      </w:pPr>
    </w:p>
    <w:p w:rsidR="00A94EEA" w:rsidRPr="00A94EEA" w:rsidRDefault="00A94EEA" w:rsidP="00A94EEA">
      <w:pPr>
        <w:spacing w:after="0" w:line="360" w:lineRule="auto"/>
        <w:ind w:firstLine="708"/>
        <w:jc w:val="both"/>
        <w:rPr>
          <w:rFonts w:ascii="Arial" w:eastAsia="Calibri" w:hAnsi="Arial" w:cs="Arial"/>
          <w:color w:val="000000"/>
        </w:rPr>
      </w:pPr>
      <w:r w:rsidRPr="00A94EEA">
        <w:rPr>
          <w:rFonts w:ascii="Arial" w:eastAsia="Calibri" w:hAnsi="Arial" w:cs="Arial"/>
          <w:bCs/>
          <w:color w:val="000000"/>
        </w:rPr>
        <w:t xml:space="preserve">Por otra parte, </w:t>
      </w:r>
      <w:r w:rsidRPr="00A94EEA">
        <w:rPr>
          <w:rFonts w:ascii="Arial" w:eastAsia="Calibri" w:hAnsi="Arial" w:cs="Arial"/>
          <w:color w:val="000000"/>
        </w:rPr>
        <w:t xml:space="preserve">resulta pertinente manifestar que la Ley de Hacienda Municipal del Estado de Yucatán, establece en sus artículos 3, 6 y 7, que las haciendas públicas municipales, percibirán en cada ejercicio fiscal los ingresos que por concepto de contribuciones, aprovechamientos, productos, participaciones y, en su caso, aportaciones, les correspondan para cubrir los gastos de su administración y demás obligaciones a su cargo. </w:t>
      </w:r>
    </w:p>
    <w:p w:rsidR="00A94EEA" w:rsidRPr="00A94EEA" w:rsidRDefault="00A94EEA" w:rsidP="00A94EEA">
      <w:pPr>
        <w:widowControl w:val="0"/>
        <w:tabs>
          <w:tab w:val="left" w:pos="567"/>
          <w:tab w:val="left" w:pos="8222"/>
        </w:tabs>
        <w:spacing w:after="0" w:line="240" w:lineRule="auto"/>
        <w:jc w:val="both"/>
        <w:rPr>
          <w:rFonts w:ascii="Arial" w:eastAsia="Calibri" w:hAnsi="Arial" w:cs="Arial"/>
          <w:color w:val="000000"/>
        </w:rPr>
      </w:pPr>
    </w:p>
    <w:p w:rsidR="00A94EEA" w:rsidRPr="00A94EEA" w:rsidRDefault="00A94EEA" w:rsidP="00A94EEA">
      <w:pPr>
        <w:widowControl w:val="0"/>
        <w:spacing w:after="0" w:line="360" w:lineRule="auto"/>
        <w:ind w:firstLine="708"/>
        <w:jc w:val="both"/>
        <w:rPr>
          <w:rFonts w:ascii="Arial" w:eastAsia="Calibri" w:hAnsi="Arial" w:cs="Arial"/>
          <w:color w:val="000000"/>
        </w:rPr>
      </w:pPr>
      <w:r w:rsidRPr="00A94EEA">
        <w:rPr>
          <w:rFonts w:ascii="Arial" w:eastAsia="Calibri" w:hAnsi="Arial" w:cs="Arial"/>
          <w:color w:val="000000"/>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rsidR="00A94EEA" w:rsidRPr="00A94EEA" w:rsidRDefault="00A94EEA" w:rsidP="00A94EEA">
      <w:pPr>
        <w:widowControl w:val="0"/>
        <w:tabs>
          <w:tab w:val="left" w:pos="426"/>
        </w:tabs>
        <w:spacing w:after="0" w:line="288" w:lineRule="auto"/>
        <w:ind w:left="567" w:right="618"/>
        <w:rPr>
          <w:rFonts w:ascii="Arial" w:eastAsia="Calibri" w:hAnsi="Arial" w:cs="Arial"/>
          <w:i/>
          <w:color w:val="000000"/>
        </w:rPr>
      </w:pPr>
      <w:r w:rsidRPr="00A94EEA">
        <w:rPr>
          <w:rFonts w:ascii="Arial" w:eastAsia="Calibri" w:hAnsi="Arial" w:cs="Arial"/>
          <w:b/>
          <w:i/>
          <w:color w:val="000000"/>
        </w:rPr>
        <w:t>I.-</w:t>
      </w:r>
      <w:r w:rsidRPr="00A94EEA">
        <w:rPr>
          <w:rFonts w:ascii="Arial" w:eastAsia="Calibri" w:hAnsi="Arial" w:cs="Arial"/>
          <w:i/>
          <w:color w:val="000000"/>
        </w:rPr>
        <w:tab/>
        <w:t xml:space="preserve">Serán ordinarios: </w:t>
      </w:r>
    </w:p>
    <w:p w:rsidR="00A94EEA" w:rsidRPr="00A94EEA" w:rsidRDefault="00A94EEA" w:rsidP="00A94EEA">
      <w:pPr>
        <w:widowControl w:val="0"/>
        <w:tabs>
          <w:tab w:val="left" w:pos="426"/>
        </w:tabs>
        <w:spacing w:after="0" w:line="288" w:lineRule="auto"/>
        <w:ind w:left="567" w:right="618"/>
        <w:rPr>
          <w:rFonts w:ascii="Arial" w:eastAsia="Calibri" w:hAnsi="Arial" w:cs="Arial"/>
          <w:i/>
          <w:color w:val="000000"/>
        </w:rPr>
      </w:pPr>
      <w:r w:rsidRPr="00A94EEA">
        <w:rPr>
          <w:rFonts w:ascii="Arial" w:eastAsia="Calibri" w:hAnsi="Arial" w:cs="Arial"/>
          <w:i/>
          <w:color w:val="000000"/>
        </w:rPr>
        <w:t>a)</w:t>
      </w:r>
      <w:r w:rsidRPr="00A94EEA">
        <w:rPr>
          <w:rFonts w:ascii="Arial" w:eastAsia="Calibri" w:hAnsi="Arial" w:cs="Arial"/>
          <w:i/>
          <w:color w:val="000000"/>
        </w:rPr>
        <w:tab/>
        <w:t>Los Impuestos;</w:t>
      </w:r>
    </w:p>
    <w:p w:rsidR="00A94EEA" w:rsidRPr="00A94EEA" w:rsidRDefault="00A94EEA" w:rsidP="00A94EEA">
      <w:pPr>
        <w:widowControl w:val="0"/>
        <w:tabs>
          <w:tab w:val="left" w:pos="426"/>
        </w:tabs>
        <w:spacing w:after="0" w:line="288" w:lineRule="auto"/>
        <w:ind w:left="567" w:right="618"/>
        <w:rPr>
          <w:rFonts w:ascii="Arial" w:eastAsia="Calibri" w:hAnsi="Arial" w:cs="Arial"/>
          <w:i/>
          <w:color w:val="000000"/>
        </w:rPr>
      </w:pPr>
      <w:r w:rsidRPr="00A94EEA">
        <w:rPr>
          <w:rFonts w:ascii="Arial" w:eastAsia="Calibri" w:hAnsi="Arial" w:cs="Arial"/>
          <w:i/>
          <w:color w:val="000000"/>
        </w:rPr>
        <w:t>b)</w:t>
      </w:r>
      <w:r w:rsidRPr="00A94EEA">
        <w:rPr>
          <w:rFonts w:ascii="Arial" w:eastAsia="Calibri" w:hAnsi="Arial" w:cs="Arial"/>
          <w:i/>
          <w:color w:val="000000"/>
        </w:rPr>
        <w:tab/>
        <w:t>Los Derechos;</w:t>
      </w:r>
    </w:p>
    <w:p w:rsidR="00A94EEA" w:rsidRPr="00A94EEA" w:rsidRDefault="00A94EEA" w:rsidP="00A94EEA">
      <w:pPr>
        <w:widowControl w:val="0"/>
        <w:tabs>
          <w:tab w:val="left" w:pos="426"/>
        </w:tabs>
        <w:spacing w:after="0" w:line="288" w:lineRule="auto"/>
        <w:ind w:left="567" w:right="618"/>
        <w:rPr>
          <w:rFonts w:ascii="Arial" w:eastAsia="Calibri" w:hAnsi="Arial" w:cs="Arial"/>
          <w:i/>
          <w:color w:val="000000"/>
        </w:rPr>
      </w:pPr>
      <w:r w:rsidRPr="00A94EEA">
        <w:rPr>
          <w:rFonts w:ascii="Arial" w:eastAsia="Calibri" w:hAnsi="Arial" w:cs="Arial"/>
          <w:i/>
          <w:color w:val="000000"/>
        </w:rPr>
        <w:t>c)</w:t>
      </w:r>
      <w:r w:rsidRPr="00A94EEA">
        <w:rPr>
          <w:rFonts w:ascii="Arial" w:eastAsia="Calibri" w:hAnsi="Arial" w:cs="Arial"/>
          <w:i/>
          <w:color w:val="000000"/>
        </w:rPr>
        <w:tab/>
        <w:t>Las Contribuciones de Mejoras;</w:t>
      </w:r>
    </w:p>
    <w:p w:rsidR="00A94EEA" w:rsidRPr="00A94EEA" w:rsidRDefault="00A94EEA" w:rsidP="00A94EEA">
      <w:pPr>
        <w:widowControl w:val="0"/>
        <w:tabs>
          <w:tab w:val="left" w:pos="426"/>
        </w:tabs>
        <w:spacing w:after="0" w:line="288" w:lineRule="auto"/>
        <w:ind w:left="567" w:right="618"/>
        <w:rPr>
          <w:rFonts w:ascii="Arial" w:eastAsia="Calibri" w:hAnsi="Arial" w:cs="Arial"/>
          <w:i/>
          <w:color w:val="000000"/>
        </w:rPr>
      </w:pPr>
      <w:r w:rsidRPr="00A94EEA">
        <w:rPr>
          <w:rFonts w:ascii="Arial" w:eastAsia="Calibri" w:hAnsi="Arial" w:cs="Arial"/>
          <w:i/>
          <w:color w:val="000000"/>
        </w:rPr>
        <w:t>d)</w:t>
      </w:r>
      <w:r w:rsidRPr="00A94EEA">
        <w:rPr>
          <w:rFonts w:ascii="Arial" w:eastAsia="Calibri" w:hAnsi="Arial" w:cs="Arial"/>
          <w:i/>
          <w:color w:val="000000"/>
        </w:rPr>
        <w:tab/>
        <w:t>Los Productos;</w:t>
      </w:r>
    </w:p>
    <w:p w:rsidR="00A94EEA" w:rsidRPr="00A94EEA" w:rsidRDefault="00A94EEA" w:rsidP="00A94EEA">
      <w:pPr>
        <w:widowControl w:val="0"/>
        <w:tabs>
          <w:tab w:val="left" w:pos="426"/>
        </w:tabs>
        <w:spacing w:after="0" w:line="288" w:lineRule="auto"/>
        <w:ind w:left="567" w:right="618"/>
        <w:rPr>
          <w:rFonts w:ascii="Arial" w:eastAsia="Calibri" w:hAnsi="Arial" w:cs="Arial"/>
          <w:i/>
          <w:color w:val="000000"/>
        </w:rPr>
      </w:pPr>
      <w:r w:rsidRPr="00A94EEA">
        <w:rPr>
          <w:rFonts w:ascii="Arial" w:eastAsia="Calibri" w:hAnsi="Arial" w:cs="Arial"/>
          <w:i/>
          <w:color w:val="000000"/>
        </w:rPr>
        <w:t>e)</w:t>
      </w:r>
      <w:r w:rsidRPr="00A94EEA">
        <w:rPr>
          <w:rFonts w:ascii="Arial" w:eastAsia="Calibri" w:hAnsi="Arial" w:cs="Arial"/>
          <w:i/>
          <w:color w:val="000000"/>
        </w:rPr>
        <w:tab/>
        <w:t>Los Aprovechamientos;</w:t>
      </w:r>
    </w:p>
    <w:p w:rsidR="00A94EEA" w:rsidRPr="00A94EEA" w:rsidRDefault="00A94EEA" w:rsidP="00A94EEA">
      <w:pPr>
        <w:widowControl w:val="0"/>
        <w:tabs>
          <w:tab w:val="left" w:pos="426"/>
        </w:tabs>
        <w:spacing w:after="0" w:line="288" w:lineRule="auto"/>
        <w:ind w:left="567" w:right="618"/>
        <w:rPr>
          <w:rFonts w:ascii="Arial" w:eastAsia="Calibri" w:hAnsi="Arial" w:cs="Arial"/>
          <w:i/>
          <w:color w:val="000000"/>
        </w:rPr>
      </w:pPr>
      <w:r w:rsidRPr="00A94EEA">
        <w:rPr>
          <w:rFonts w:ascii="Arial" w:eastAsia="Calibri" w:hAnsi="Arial" w:cs="Arial"/>
          <w:i/>
          <w:color w:val="000000"/>
        </w:rPr>
        <w:t>f)</w:t>
      </w:r>
      <w:r w:rsidRPr="00A94EEA">
        <w:rPr>
          <w:rFonts w:ascii="Arial" w:eastAsia="Calibri" w:hAnsi="Arial" w:cs="Arial"/>
          <w:i/>
          <w:color w:val="000000"/>
        </w:rPr>
        <w:tab/>
        <w:t xml:space="preserve">           Las Participaciones, y</w:t>
      </w:r>
    </w:p>
    <w:p w:rsidR="00A94EEA" w:rsidRPr="00A94EEA" w:rsidRDefault="00A94EEA" w:rsidP="00A94EEA">
      <w:pPr>
        <w:widowControl w:val="0"/>
        <w:tabs>
          <w:tab w:val="left" w:pos="426"/>
        </w:tabs>
        <w:spacing w:after="0" w:line="288" w:lineRule="auto"/>
        <w:ind w:left="567" w:right="618"/>
        <w:rPr>
          <w:rFonts w:ascii="Arial" w:eastAsia="Calibri" w:hAnsi="Arial" w:cs="Arial"/>
          <w:i/>
          <w:color w:val="000000"/>
        </w:rPr>
      </w:pPr>
      <w:r w:rsidRPr="00A94EEA">
        <w:rPr>
          <w:rFonts w:ascii="Arial" w:eastAsia="Calibri" w:hAnsi="Arial" w:cs="Arial"/>
          <w:i/>
          <w:color w:val="000000"/>
        </w:rPr>
        <w:t>g)</w:t>
      </w:r>
      <w:r w:rsidRPr="00A94EEA">
        <w:rPr>
          <w:rFonts w:ascii="Arial" w:eastAsia="Calibri" w:hAnsi="Arial" w:cs="Arial"/>
          <w:i/>
          <w:color w:val="000000"/>
        </w:rPr>
        <w:tab/>
        <w:t xml:space="preserve">Las Aportaciones. </w:t>
      </w:r>
    </w:p>
    <w:p w:rsidR="00A94EEA" w:rsidRPr="00A94EEA" w:rsidRDefault="00A94EEA" w:rsidP="00A94EEA">
      <w:pPr>
        <w:widowControl w:val="0"/>
        <w:tabs>
          <w:tab w:val="left" w:pos="426"/>
        </w:tabs>
        <w:spacing w:after="0" w:line="288" w:lineRule="auto"/>
        <w:ind w:left="567" w:right="618"/>
        <w:rPr>
          <w:rFonts w:ascii="Arial" w:eastAsia="Calibri" w:hAnsi="Arial" w:cs="Arial"/>
          <w:i/>
          <w:color w:val="000000"/>
        </w:rPr>
      </w:pPr>
    </w:p>
    <w:p w:rsidR="00A94EEA" w:rsidRPr="00A94EEA" w:rsidRDefault="00A94EEA" w:rsidP="00A94EEA">
      <w:pPr>
        <w:widowControl w:val="0"/>
        <w:tabs>
          <w:tab w:val="left" w:pos="426"/>
        </w:tabs>
        <w:spacing w:after="0" w:line="288" w:lineRule="auto"/>
        <w:ind w:left="567" w:right="618"/>
        <w:rPr>
          <w:rFonts w:ascii="Arial" w:eastAsia="Calibri" w:hAnsi="Arial" w:cs="Arial"/>
          <w:i/>
          <w:color w:val="000000"/>
        </w:rPr>
      </w:pPr>
      <w:r w:rsidRPr="00A94EEA">
        <w:rPr>
          <w:rFonts w:ascii="Arial" w:eastAsia="Calibri" w:hAnsi="Arial" w:cs="Arial"/>
          <w:b/>
          <w:i/>
          <w:color w:val="000000"/>
        </w:rPr>
        <w:t>II.-</w:t>
      </w:r>
      <w:r w:rsidRPr="00A94EEA">
        <w:rPr>
          <w:rFonts w:ascii="Arial" w:eastAsia="Calibri" w:hAnsi="Arial" w:cs="Arial"/>
          <w:i/>
          <w:color w:val="000000"/>
        </w:rPr>
        <w:tab/>
        <w:t xml:space="preserve">Serán extraordinarios: </w:t>
      </w:r>
    </w:p>
    <w:p w:rsidR="00A94EEA" w:rsidRPr="00A94EEA" w:rsidRDefault="00A94EEA" w:rsidP="00A94EEA">
      <w:pPr>
        <w:widowControl w:val="0"/>
        <w:tabs>
          <w:tab w:val="left" w:pos="426"/>
        </w:tabs>
        <w:spacing w:after="0" w:line="288" w:lineRule="auto"/>
        <w:ind w:left="567" w:right="618"/>
        <w:rPr>
          <w:rFonts w:ascii="Arial" w:eastAsia="Calibri" w:hAnsi="Arial" w:cs="Arial"/>
          <w:i/>
          <w:color w:val="000000"/>
        </w:rPr>
      </w:pPr>
      <w:r w:rsidRPr="00A94EEA">
        <w:rPr>
          <w:rFonts w:ascii="Arial" w:eastAsia="Calibri" w:hAnsi="Arial" w:cs="Arial"/>
          <w:i/>
          <w:color w:val="000000"/>
        </w:rPr>
        <w:t>a)</w:t>
      </w:r>
      <w:r w:rsidRPr="00A94EEA">
        <w:rPr>
          <w:rFonts w:ascii="Arial" w:eastAsia="Calibri" w:hAnsi="Arial" w:cs="Arial"/>
          <w:i/>
          <w:color w:val="000000"/>
        </w:rPr>
        <w:tab/>
        <w:t>Los que autorice el Cabildo, en los términos de su competencia y de conformidad a las leyes fiscales, incluyendo los financiamientos;</w:t>
      </w:r>
    </w:p>
    <w:p w:rsidR="00A94EEA" w:rsidRPr="00A94EEA" w:rsidRDefault="00A94EEA" w:rsidP="00A94EEA">
      <w:pPr>
        <w:widowControl w:val="0"/>
        <w:tabs>
          <w:tab w:val="left" w:pos="426"/>
        </w:tabs>
        <w:spacing w:after="0" w:line="288" w:lineRule="auto"/>
        <w:ind w:left="567" w:right="618"/>
        <w:rPr>
          <w:rFonts w:ascii="Arial" w:eastAsia="Calibri" w:hAnsi="Arial" w:cs="Arial"/>
          <w:i/>
          <w:color w:val="000000"/>
        </w:rPr>
      </w:pPr>
      <w:r w:rsidRPr="00A94EEA">
        <w:rPr>
          <w:rFonts w:ascii="Arial" w:eastAsia="Calibri" w:hAnsi="Arial" w:cs="Arial"/>
          <w:i/>
          <w:color w:val="000000"/>
        </w:rPr>
        <w:t>b)</w:t>
      </w:r>
      <w:r w:rsidRPr="00A94EEA">
        <w:rPr>
          <w:rFonts w:ascii="Arial" w:eastAsia="Calibri" w:hAnsi="Arial" w:cs="Arial"/>
          <w:i/>
          <w:color w:val="000000"/>
        </w:rPr>
        <w:tab/>
        <w:t>Los que autorice el Congreso del Estado, y</w:t>
      </w:r>
    </w:p>
    <w:p w:rsidR="00A94EEA" w:rsidRPr="00A94EEA" w:rsidRDefault="00A94EEA" w:rsidP="00A94EEA">
      <w:pPr>
        <w:widowControl w:val="0"/>
        <w:tabs>
          <w:tab w:val="left" w:pos="426"/>
        </w:tabs>
        <w:spacing w:after="0" w:line="288" w:lineRule="auto"/>
        <w:ind w:left="567" w:right="618"/>
        <w:rPr>
          <w:rFonts w:ascii="Arial" w:eastAsia="Calibri" w:hAnsi="Arial" w:cs="Arial"/>
          <w:i/>
          <w:color w:val="000000"/>
        </w:rPr>
      </w:pPr>
      <w:r w:rsidRPr="00A94EEA">
        <w:rPr>
          <w:rFonts w:ascii="Arial" w:eastAsia="Calibri" w:hAnsi="Arial" w:cs="Arial"/>
          <w:i/>
          <w:color w:val="000000"/>
        </w:rPr>
        <w:t>c)</w:t>
      </w:r>
      <w:r w:rsidRPr="00A94EEA">
        <w:rPr>
          <w:rFonts w:ascii="Arial" w:eastAsia="Calibri" w:hAnsi="Arial" w:cs="Arial"/>
          <w:i/>
          <w:color w:val="000000"/>
        </w:rPr>
        <w:tab/>
        <w:t>Los que reciban del Estado o la Federación por conceptos diferentes a las participaciones y aportaciones.</w:t>
      </w:r>
    </w:p>
    <w:p w:rsidR="00A94EEA" w:rsidRPr="00A94EEA" w:rsidRDefault="00A94EEA" w:rsidP="00A94EEA">
      <w:pPr>
        <w:widowControl w:val="0"/>
        <w:spacing w:after="0" w:line="240" w:lineRule="auto"/>
        <w:jc w:val="both"/>
        <w:rPr>
          <w:rFonts w:ascii="Arial" w:eastAsia="Calibri" w:hAnsi="Arial" w:cs="Arial"/>
          <w:color w:val="000000"/>
        </w:rPr>
      </w:pPr>
    </w:p>
    <w:p w:rsidR="00A94EEA" w:rsidRPr="00A94EEA" w:rsidRDefault="00A94EEA" w:rsidP="00A94EEA">
      <w:pPr>
        <w:widowControl w:val="0"/>
        <w:spacing w:after="0" w:line="360" w:lineRule="auto"/>
        <w:ind w:firstLine="708"/>
        <w:jc w:val="both"/>
        <w:rPr>
          <w:rFonts w:ascii="Arial" w:eastAsia="Calibri" w:hAnsi="Arial" w:cs="Arial"/>
          <w:color w:val="000000"/>
        </w:rPr>
      </w:pPr>
      <w:r w:rsidRPr="00A94EEA">
        <w:rPr>
          <w:rFonts w:ascii="Arial" w:eastAsia="Calibri" w:hAnsi="Arial" w:cs="Arial"/>
          <w:color w:val="000000"/>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rsidR="00A94EEA" w:rsidRPr="00A94EEA" w:rsidRDefault="00A94EEA" w:rsidP="00A94EEA">
      <w:pPr>
        <w:widowControl w:val="0"/>
        <w:spacing w:after="0" w:line="240" w:lineRule="auto"/>
        <w:ind w:firstLine="708"/>
        <w:jc w:val="both"/>
        <w:rPr>
          <w:rFonts w:ascii="Arial" w:eastAsia="Calibri" w:hAnsi="Arial" w:cs="Arial"/>
          <w:color w:val="000000"/>
        </w:rPr>
      </w:pPr>
    </w:p>
    <w:p w:rsidR="00A94EEA" w:rsidRPr="00A94EEA" w:rsidRDefault="00A94EEA" w:rsidP="00A94EEA">
      <w:pPr>
        <w:widowControl w:val="0"/>
        <w:spacing w:after="0" w:line="360" w:lineRule="auto"/>
        <w:ind w:firstLine="708"/>
        <w:jc w:val="both"/>
        <w:rPr>
          <w:rFonts w:ascii="Arial" w:eastAsia="Calibri" w:hAnsi="Arial" w:cs="Arial"/>
          <w:color w:val="000000"/>
        </w:rPr>
      </w:pPr>
      <w:r w:rsidRPr="00A94EEA">
        <w:rPr>
          <w:rFonts w:ascii="Arial" w:eastAsia="Calibri" w:hAnsi="Arial" w:cs="Arial"/>
          <w:color w:val="000000"/>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rsidR="00A94EEA" w:rsidRPr="00A94EEA" w:rsidRDefault="00A94EEA" w:rsidP="00A94EEA">
      <w:pPr>
        <w:widowControl w:val="0"/>
        <w:spacing w:after="0" w:line="240" w:lineRule="auto"/>
        <w:ind w:firstLine="708"/>
        <w:jc w:val="both"/>
        <w:rPr>
          <w:rFonts w:ascii="Arial" w:eastAsia="Calibri" w:hAnsi="Arial" w:cs="Arial"/>
          <w:color w:val="000000"/>
        </w:rPr>
      </w:pPr>
    </w:p>
    <w:p w:rsidR="00A94EEA" w:rsidRPr="00A94EEA" w:rsidRDefault="00A94EEA" w:rsidP="00A94EEA">
      <w:pPr>
        <w:widowControl w:val="0"/>
        <w:spacing w:after="0" w:line="360" w:lineRule="auto"/>
        <w:ind w:firstLine="708"/>
        <w:jc w:val="both"/>
        <w:rPr>
          <w:rFonts w:ascii="Arial" w:eastAsia="Calibri" w:hAnsi="Arial" w:cs="Arial"/>
          <w:color w:val="000000"/>
        </w:rPr>
      </w:pPr>
      <w:r w:rsidRPr="00A94EEA">
        <w:rPr>
          <w:rFonts w:ascii="Arial" w:eastAsia="Calibri" w:hAnsi="Arial" w:cs="Arial"/>
          <w:color w:val="000000"/>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rsidR="00A94EEA" w:rsidRPr="00A94EEA" w:rsidRDefault="00A94EEA" w:rsidP="00A94EEA">
      <w:pPr>
        <w:widowControl w:val="0"/>
        <w:spacing w:after="0" w:line="360" w:lineRule="auto"/>
        <w:ind w:firstLine="708"/>
        <w:jc w:val="both"/>
        <w:rPr>
          <w:rFonts w:ascii="Arial" w:eastAsia="Calibri" w:hAnsi="Arial" w:cs="Arial"/>
          <w:color w:val="000000"/>
        </w:rPr>
      </w:pPr>
      <w:r w:rsidRPr="00A94EEA">
        <w:rPr>
          <w:rFonts w:ascii="Arial" w:eastAsia="Calibri" w:hAnsi="Arial" w:cs="Arial"/>
          <w:color w:val="000000"/>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rsidR="00A94EEA" w:rsidRPr="00A94EEA" w:rsidRDefault="00A94EEA" w:rsidP="00A94EEA">
      <w:pPr>
        <w:widowControl w:val="0"/>
        <w:spacing w:after="0" w:line="240" w:lineRule="auto"/>
        <w:ind w:firstLine="708"/>
        <w:jc w:val="both"/>
        <w:rPr>
          <w:rFonts w:ascii="Arial" w:eastAsia="Calibri" w:hAnsi="Arial" w:cs="Arial"/>
          <w:color w:val="000000"/>
        </w:rPr>
      </w:pPr>
    </w:p>
    <w:p w:rsidR="00A94EEA" w:rsidRPr="00A94EEA" w:rsidRDefault="00A94EEA" w:rsidP="00A94EEA">
      <w:pPr>
        <w:widowControl w:val="0"/>
        <w:spacing w:after="0" w:line="360" w:lineRule="auto"/>
        <w:ind w:firstLine="708"/>
        <w:jc w:val="both"/>
        <w:rPr>
          <w:rFonts w:ascii="Arial" w:eastAsia="Calibri" w:hAnsi="Arial" w:cs="Arial"/>
          <w:color w:val="000000"/>
        </w:rPr>
      </w:pPr>
      <w:r w:rsidRPr="00A94EEA">
        <w:rPr>
          <w:rFonts w:ascii="Arial" w:eastAsia="Calibri" w:hAnsi="Arial" w:cs="Arial"/>
          <w:color w:val="000000"/>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rsidR="00A94EEA" w:rsidRPr="00A94EEA" w:rsidRDefault="00A94EEA" w:rsidP="00A94EEA">
      <w:pPr>
        <w:widowControl w:val="0"/>
        <w:spacing w:after="0" w:line="240" w:lineRule="auto"/>
        <w:ind w:firstLine="708"/>
        <w:jc w:val="both"/>
        <w:rPr>
          <w:rFonts w:ascii="Arial" w:eastAsia="Calibri" w:hAnsi="Arial" w:cs="Arial"/>
          <w:color w:val="000000"/>
        </w:rPr>
      </w:pPr>
    </w:p>
    <w:p w:rsidR="00A94EEA" w:rsidRPr="00A94EEA" w:rsidRDefault="00A94EEA" w:rsidP="00A94EEA">
      <w:pPr>
        <w:widowControl w:val="0"/>
        <w:spacing w:after="0" w:line="360" w:lineRule="auto"/>
        <w:ind w:firstLine="708"/>
        <w:jc w:val="both"/>
        <w:rPr>
          <w:rFonts w:ascii="Arial" w:eastAsia="Calibri" w:hAnsi="Arial" w:cs="Arial"/>
          <w:color w:val="000000"/>
        </w:rPr>
      </w:pPr>
      <w:r w:rsidRPr="00A94EEA">
        <w:rPr>
          <w:rFonts w:ascii="Arial" w:eastAsia="Calibri" w:hAnsi="Arial" w:cs="Arial"/>
          <w:color w:val="000000"/>
        </w:rPr>
        <w:t>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rsidR="00A94EEA" w:rsidRPr="00A94EEA" w:rsidRDefault="00A94EEA" w:rsidP="00A94EEA">
      <w:pPr>
        <w:widowControl w:val="0"/>
        <w:spacing w:after="0" w:line="240" w:lineRule="auto"/>
        <w:ind w:firstLine="708"/>
        <w:jc w:val="both"/>
        <w:rPr>
          <w:rFonts w:ascii="Arial" w:eastAsia="Calibri" w:hAnsi="Arial" w:cs="Arial"/>
          <w:color w:val="000000"/>
        </w:rPr>
      </w:pPr>
    </w:p>
    <w:p w:rsidR="00A94EEA" w:rsidRPr="00A94EEA" w:rsidRDefault="00A94EEA" w:rsidP="00A94EEA">
      <w:pPr>
        <w:widowControl w:val="0"/>
        <w:spacing w:after="0" w:line="360" w:lineRule="auto"/>
        <w:ind w:firstLine="708"/>
        <w:jc w:val="both"/>
        <w:rPr>
          <w:rFonts w:ascii="Arial" w:eastAsia="Calibri" w:hAnsi="Arial" w:cs="Arial"/>
          <w:color w:val="000000"/>
        </w:rPr>
      </w:pPr>
      <w:r w:rsidRPr="00A94EEA">
        <w:rPr>
          <w:rFonts w:ascii="Arial" w:eastAsia="Calibri" w:hAnsi="Arial" w:cs="Arial"/>
          <w:color w:val="000000"/>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rsidR="00A94EEA" w:rsidRPr="00A94EEA" w:rsidRDefault="00A94EEA" w:rsidP="00A94EEA">
      <w:pPr>
        <w:spacing w:after="0" w:line="240" w:lineRule="auto"/>
        <w:ind w:firstLine="708"/>
        <w:jc w:val="both"/>
        <w:rPr>
          <w:rFonts w:ascii="Arial" w:eastAsia="Calibri" w:hAnsi="Arial" w:cs="Arial"/>
          <w:b/>
          <w:color w:val="000000"/>
        </w:rPr>
      </w:pPr>
    </w:p>
    <w:p w:rsidR="00A94EEA" w:rsidRPr="00A94EEA" w:rsidRDefault="00A94EEA" w:rsidP="00A94EEA">
      <w:pPr>
        <w:spacing w:after="0" w:line="360" w:lineRule="auto"/>
        <w:ind w:firstLine="708"/>
        <w:jc w:val="both"/>
        <w:rPr>
          <w:rFonts w:ascii="Arial" w:eastAsia="Calibri" w:hAnsi="Arial" w:cs="Arial"/>
          <w:color w:val="000000"/>
        </w:rPr>
      </w:pPr>
      <w:r w:rsidRPr="00A94EEA">
        <w:rPr>
          <w:rFonts w:ascii="Arial" w:eastAsia="Calibri" w:hAnsi="Arial" w:cs="Arial"/>
          <w:b/>
          <w:color w:val="000000"/>
        </w:rPr>
        <w:t>OCTAVA.</w:t>
      </w:r>
      <w:r w:rsidRPr="00A94EEA">
        <w:rPr>
          <w:rFonts w:ascii="Arial" w:eastAsia="Calibri" w:hAnsi="Arial" w:cs="Arial"/>
          <w:color w:val="000000"/>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A94EEA" w:rsidRPr="00A94EEA" w:rsidRDefault="00A94EEA" w:rsidP="00A94EEA">
      <w:pPr>
        <w:spacing w:after="0" w:line="240" w:lineRule="auto"/>
        <w:ind w:firstLine="708"/>
        <w:jc w:val="both"/>
        <w:rPr>
          <w:rFonts w:ascii="Arial" w:eastAsia="Calibri" w:hAnsi="Arial" w:cs="Arial"/>
          <w:color w:val="000000"/>
        </w:rPr>
      </w:pPr>
    </w:p>
    <w:p w:rsidR="00A94EEA" w:rsidRPr="00A94EEA" w:rsidRDefault="00A94EEA" w:rsidP="00A94EEA">
      <w:pPr>
        <w:spacing w:after="0" w:line="360" w:lineRule="auto"/>
        <w:ind w:firstLine="708"/>
        <w:jc w:val="both"/>
        <w:rPr>
          <w:rFonts w:ascii="Arial" w:eastAsia="Calibri" w:hAnsi="Arial" w:cs="Arial"/>
          <w:color w:val="000000"/>
          <w:lang w:val="es-ES_tradnl"/>
        </w:rPr>
      </w:pPr>
      <w:r w:rsidRPr="00A94EEA">
        <w:rPr>
          <w:rFonts w:ascii="Arial" w:eastAsia="Calibri" w:hAnsi="Arial" w:cs="Arial"/>
          <w:color w:val="000000"/>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A94EEA">
        <w:rPr>
          <w:rFonts w:ascii="Arial" w:eastAsia="Calibri" w:hAnsi="Arial" w:cs="Arial"/>
          <w:color w:val="000000"/>
          <w:lang w:val="es-ES_tradnl"/>
        </w:rPr>
        <w:t>que el legislador yucateco no justificó los cobros o tarifas por el acceso a la información, de conformidad con el parámetro de regularidad constitucional que rige en la materia de transparencia y acceso a la información pública.</w:t>
      </w:r>
    </w:p>
    <w:p w:rsidR="00A94EEA" w:rsidRPr="00A94EEA" w:rsidRDefault="00A94EEA" w:rsidP="00A94EEA">
      <w:pPr>
        <w:spacing w:after="0" w:line="240" w:lineRule="auto"/>
        <w:ind w:firstLine="708"/>
        <w:jc w:val="both"/>
        <w:rPr>
          <w:rFonts w:ascii="Arial" w:eastAsia="Calibri" w:hAnsi="Arial" w:cs="Arial"/>
          <w:color w:val="000000"/>
          <w:lang w:val="es-ES_tradnl"/>
        </w:rPr>
      </w:pPr>
    </w:p>
    <w:p w:rsidR="00A94EEA" w:rsidRPr="00A94EEA" w:rsidRDefault="00A94EEA" w:rsidP="00A94EEA">
      <w:pPr>
        <w:spacing w:after="0" w:line="360" w:lineRule="auto"/>
        <w:ind w:firstLine="708"/>
        <w:jc w:val="both"/>
        <w:rPr>
          <w:rFonts w:ascii="Arial" w:eastAsia="Calibri" w:hAnsi="Arial" w:cs="Arial"/>
          <w:color w:val="000000"/>
          <w:lang w:val="es-ES_tradnl"/>
        </w:rPr>
      </w:pPr>
      <w:r w:rsidRPr="00A94EEA">
        <w:rPr>
          <w:rFonts w:ascii="Arial" w:eastAsia="Calibri" w:hAnsi="Arial" w:cs="Arial"/>
          <w:color w:val="000000"/>
          <w:lang w:val="es-ES_tradnl"/>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A94EEA" w:rsidRPr="00A94EEA" w:rsidRDefault="00A94EEA" w:rsidP="00A94EEA">
      <w:pPr>
        <w:spacing w:after="0" w:line="240" w:lineRule="auto"/>
        <w:ind w:firstLine="708"/>
        <w:jc w:val="both"/>
        <w:rPr>
          <w:rFonts w:ascii="Arial" w:eastAsia="Calibri" w:hAnsi="Arial" w:cs="Arial"/>
          <w:color w:val="000000"/>
          <w:lang w:val="es-ES_tradnl"/>
        </w:rPr>
      </w:pPr>
    </w:p>
    <w:p w:rsidR="00A94EEA" w:rsidRPr="00A94EEA" w:rsidRDefault="00A94EEA" w:rsidP="00A94EEA">
      <w:pPr>
        <w:spacing w:after="0" w:line="360" w:lineRule="auto"/>
        <w:ind w:firstLine="708"/>
        <w:jc w:val="both"/>
        <w:rPr>
          <w:rFonts w:ascii="Arial" w:eastAsia="Calibri" w:hAnsi="Arial" w:cs="Arial"/>
          <w:color w:val="000000"/>
        </w:rPr>
      </w:pPr>
      <w:r w:rsidRPr="00A94EEA">
        <w:rPr>
          <w:rFonts w:ascii="Arial" w:eastAsia="Calibri" w:hAnsi="Arial" w:cs="Arial"/>
          <w:color w:val="000000"/>
          <w:lang w:val="es-ES_tradnl"/>
        </w:rPr>
        <w:t xml:space="preserve">Sobre ese punto medular, y con la finalidad de proporcionar certeza jurídica a las porciones normativas municipales en materia de acceso a la información pública, nos </w:t>
      </w:r>
      <w:r w:rsidRPr="00A94EEA">
        <w:rPr>
          <w:rFonts w:ascii="Arial" w:eastAsia="Calibri" w:hAnsi="Arial" w:cs="Arial"/>
          <w:color w:val="000000"/>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rsidR="00A94EEA" w:rsidRPr="00A94EEA" w:rsidRDefault="00A94EEA" w:rsidP="00A94EEA">
      <w:pPr>
        <w:spacing w:after="0" w:line="240" w:lineRule="auto"/>
        <w:ind w:firstLine="708"/>
        <w:jc w:val="both"/>
        <w:rPr>
          <w:rFonts w:ascii="Arial" w:eastAsia="Calibri" w:hAnsi="Arial" w:cs="Arial"/>
          <w:color w:val="000000"/>
        </w:rPr>
      </w:pPr>
    </w:p>
    <w:p w:rsidR="00A94EEA" w:rsidRPr="00A94EEA" w:rsidRDefault="00A94EEA" w:rsidP="00A94EEA">
      <w:pPr>
        <w:spacing w:after="0" w:line="360" w:lineRule="auto"/>
        <w:ind w:firstLine="708"/>
        <w:jc w:val="both"/>
        <w:rPr>
          <w:rFonts w:ascii="Arial" w:eastAsia="Calibri" w:hAnsi="Arial" w:cs="Arial"/>
          <w:color w:val="000000"/>
        </w:rPr>
      </w:pPr>
      <w:r w:rsidRPr="00A94EEA">
        <w:rPr>
          <w:rFonts w:ascii="Arial" w:eastAsia="Calibri" w:hAnsi="Arial" w:cs="Arial"/>
          <w:color w:val="000000"/>
        </w:rPr>
        <w:t>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leyes reglamentarias y considerar que, en ningún caso podrán ser tales que impidan con ese hecho el ejercicio del derecho de acceso a la información.</w:t>
      </w:r>
    </w:p>
    <w:p w:rsidR="00A94EEA" w:rsidRPr="00A94EEA" w:rsidRDefault="00A94EEA" w:rsidP="00A94EEA">
      <w:pPr>
        <w:spacing w:after="0" w:line="240" w:lineRule="auto"/>
        <w:jc w:val="both"/>
        <w:rPr>
          <w:rFonts w:ascii="Arial" w:eastAsia="Calibri" w:hAnsi="Arial" w:cs="Arial"/>
          <w:color w:val="000000"/>
        </w:rPr>
      </w:pPr>
    </w:p>
    <w:p w:rsidR="00A94EEA" w:rsidRPr="00A94EEA" w:rsidRDefault="00A94EEA" w:rsidP="00A94EEA">
      <w:pPr>
        <w:spacing w:after="0" w:line="360" w:lineRule="auto"/>
        <w:ind w:firstLine="708"/>
        <w:jc w:val="both"/>
        <w:rPr>
          <w:rFonts w:ascii="Arial" w:eastAsia="Calibri" w:hAnsi="Arial" w:cs="Arial"/>
          <w:color w:val="000000"/>
        </w:rPr>
      </w:pPr>
      <w:r w:rsidRPr="00A94EEA">
        <w:rPr>
          <w:rFonts w:ascii="Arial" w:eastAsia="Calibri" w:hAnsi="Arial" w:cs="Arial"/>
          <w:color w:val="000000"/>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rsidR="00A94EEA" w:rsidRPr="00A94EEA" w:rsidRDefault="00A94EEA" w:rsidP="00A94EEA">
      <w:pPr>
        <w:spacing w:after="0" w:line="240" w:lineRule="auto"/>
        <w:jc w:val="both"/>
        <w:rPr>
          <w:rFonts w:ascii="Arial" w:eastAsia="Calibri" w:hAnsi="Arial" w:cs="Arial"/>
          <w:color w:val="000000"/>
        </w:rPr>
      </w:pPr>
    </w:p>
    <w:p w:rsidR="00A94EEA" w:rsidRPr="00A94EEA" w:rsidRDefault="00A94EEA" w:rsidP="00A94EEA">
      <w:pPr>
        <w:spacing w:after="0" w:line="360" w:lineRule="auto"/>
        <w:ind w:firstLine="708"/>
        <w:jc w:val="both"/>
        <w:rPr>
          <w:rFonts w:ascii="Arial" w:eastAsia="Calibri" w:hAnsi="Arial" w:cs="Arial"/>
          <w:color w:val="000000"/>
        </w:rPr>
      </w:pPr>
      <w:r w:rsidRPr="00A94EEA">
        <w:rPr>
          <w:rFonts w:ascii="Arial" w:eastAsia="Calibri" w:hAnsi="Arial" w:cs="Arial"/>
          <w:color w:val="000000"/>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A94EEA" w:rsidRPr="00A94EEA" w:rsidRDefault="00A94EEA" w:rsidP="00A94EEA">
      <w:pPr>
        <w:spacing w:after="0" w:line="240" w:lineRule="auto"/>
        <w:jc w:val="both"/>
        <w:rPr>
          <w:rFonts w:ascii="Arial" w:eastAsia="Calibri" w:hAnsi="Arial" w:cs="Arial"/>
          <w:color w:val="000000"/>
        </w:rPr>
      </w:pPr>
    </w:p>
    <w:p w:rsidR="00A94EEA" w:rsidRPr="00A94EEA" w:rsidRDefault="00A94EEA" w:rsidP="00A94EEA">
      <w:pPr>
        <w:spacing w:after="0" w:line="360" w:lineRule="auto"/>
        <w:ind w:firstLine="708"/>
        <w:jc w:val="both"/>
        <w:rPr>
          <w:rFonts w:ascii="Arial" w:eastAsia="Calibri" w:hAnsi="Arial" w:cs="Arial"/>
          <w:color w:val="000000"/>
        </w:rPr>
      </w:pPr>
      <w:r w:rsidRPr="00A94EEA">
        <w:rPr>
          <w:rFonts w:ascii="Arial" w:eastAsia="Calibri" w:hAnsi="Arial" w:cs="Arial"/>
          <w:color w:val="000000"/>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rsidR="00A94EEA" w:rsidRPr="00A94EEA" w:rsidRDefault="00A94EEA" w:rsidP="00A94EEA">
      <w:pPr>
        <w:spacing w:after="0" w:line="240" w:lineRule="auto"/>
        <w:jc w:val="both"/>
        <w:rPr>
          <w:rFonts w:ascii="Arial" w:eastAsia="Calibri" w:hAnsi="Arial" w:cs="Arial"/>
          <w:color w:val="000000"/>
        </w:rPr>
      </w:pPr>
    </w:p>
    <w:p w:rsidR="00A94EEA" w:rsidRPr="00A94EEA" w:rsidRDefault="00A94EEA" w:rsidP="00A94EEA">
      <w:pPr>
        <w:spacing w:after="0" w:line="360" w:lineRule="auto"/>
        <w:ind w:firstLine="708"/>
        <w:jc w:val="both"/>
        <w:rPr>
          <w:rFonts w:ascii="Arial" w:eastAsia="Calibri" w:hAnsi="Arial" w:cs="Arial"/>
          <w:color w:val="000000"/>
        </w:rPr>
      </w:pPr>
      <w:r w:rsidRPr="00A94EEA">
        <w:rPr>
          <w:rFonts w:ascii="Arial" w:eastAsia="Calibri" w:hAnsi="Arial" w:cs="Arial"/>
          <w:color w:val="000000"/>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A94EEA">
        <w:rPr>
          <w:rFonts w:ascii="Arial" w:eastAsia="Calibri" w:hAnsi="Arial" w:cs="Arial"/>
          <w:color w:val="000000"/>
          <w:vertAlign w:val="superscript"/>
        </w:rPr>
        <w:footnoteReference w:id="6"/>
      </w:r>
    </w:p>
    <w:p w:rsidR="00A94EEA" w:rsidRPr="00A94EEA" w:rsidRDefault="00A94EEA" w:rsidP="00A94EEA">
      <w:pPr>
        <w:spacing w:after="0" w:line="240" w:lineRule="auto"/>
        <w:jc w:val="both"/>
        <w:rPr>
          <w:rFonts w:ascii="Arial" w:eastAsia="Calibri" w:hAnsi="Arial" w:cs="Arial"/>
          <w:color w:val="000000"/>
        </w:rPr>
      </w:pPr>
    </w:p>
    <w:p w:rsidR="00A94EEA" w:rsidRPr="00A94EEA" w:rsidRDefault="00A94EEA" w:rsidP="00A94EEA">
      <w:pPr>
        <w:spacing w:after="0" w:line="360" w:lineRule="auto"/>
        <w:ind w:firstLine="708"/>
        <w:jc w:val="both"/>
        <w:rPr>
          <w:rFonts w:ascii="Arial" w:eastAsia="Calibri" w:hAnsi="Arial" w:cs="Arial"/>
          <w:color w:val="000000"/>
        </w:rPr>
      </w:pPr>
      <w:r w:rsidRPr="00A94EEA">
        <w:rPr>
          <w:rFonts w:ascii="Arial" w:eastAsia="Calibri" w:hAnsi="Arial" w:cs="Arial"/>
          <w:color w:val="000000"/>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rsidR="00A94EEA" w:rsidRPr="00A94EEA" w:rsidRDefault="00A94EEA" w:rsidP="00A94EEA">
      <w:pPr>
        <w:spacing w:after="0" w:line="240" w:lineRule="auto"/>
        <w:jc w:val="both"/>
        <w:rPr>
          <w:rFonts w:ascii="Arial" w:eastAsia="Calibri" w:hAnsi="Arial" w:cs="Arial"/>
          <w:color w:val="000000"/>
        </w:rPr>
      </w:pPr>
    </w:p>
    <w:p w:rsidR="00A94EEA" w:rsidRPr="00A94EEA" w:rsidRDefault="00A94EEA" w:rsidP="00A94EEA">
      <w:pPr>
        <w:spacing w:after="0" w:line="360" w:lineRule="auto"/>
        <w:ind w:firstLine="708"/>
        <w:jc w:val="both"/>
        <w:rPr>
          <w:rFonts w:ascii="Arial" w:eastAsia="Calibri" w:hAnsi="Arial" w:cs="Arial"/>
          <w:color w:val="000000"/>
        </w:rPr>
      </w:pPr>
      <w:r w:rsidRPr="00A94EEA">
        <w:rPr>
          <w:rFonts w:ascii="Arial" w:eastAsia="Calibri" w:hAnsi="Arial" w:cs="Arial"/>
          <w:color w:val="000000"/>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A94EEA">
        <w:rPr>
          <w:rFonts w:ascii="Arial" w:eastAsia="Calibri" w:hAnsi="Arial" w:cs="Arial"/>
          <w:color w:val="000000"/>
          <w:vertAlign w:val="superscript"/>
        </w:rPr>
        <w:footnoteReference w:id="7"/>
      </w:r>
    </w:p>
    <w:p w:rsidR="00A94EEA" w:rsidRPr="00A94EEA" w:rsidRDefault="00A94EEA" w:rsidP="00A94EEA">
      <w:pPr>
        <w:spacing w:after="0" w:line="240" w:lineRule="auto"/>
        <w:ind w:firstLine="708"/>
        <w:jc w:val="both"/>
        <w:rPr>
          <w:rFonts w:ascii="Arial" w:eastAsia="Calibri" w:hAnsi="Arial" w:cs="Arial"/>
          <w:color w:val="000000"/>
        </w:rPr>
      </w:pPr>
    </w:p>
    <w:p w:rsidR="00A94EEA" w:rsidRPr="00A94EEA" w:rsidRDefault="00A94EEA" w:rsidP="00A94EEA">
      <w:pPr>
        <w:spacing w:after="0" w:line="360" w:lineRule="auto"/>
        <w:ind w:firstLine="708"/>
        <w:jc w:val="both"/>
        <w:rPr>
          <w:rFonts w:ascii="Arial" w:eastAsia="Calibri" w:hAnsi="Arial" w:cs="Arial"/>
          <w:color w:val="000000"/>
        </w:rPr>
      </w:pPr>
      <w:r w:rsidRPr="00A94EEA">
        <w:rPr>
          <w:rFonts w:ascii="Arial" w:eastAsia="Calibri" w:hAnsi="Arial" w:cs="Arial"/>
          <w:color w:val="000000"/>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rsidR="00A94EEA" w:rsidRPr="00A94EEA" w:rsidRDefault="00A94EEA" w:rsidP="00A94EEA">
      <w:pPr>
        <w:spacing w:after="0" w:line="240" w:lineRule="auto"/>
        <w:ind w:firstLine="708"/>
        <w:jc w:val="both"/>
        <w:rPr>
          <w:rFonts w:ascii="Arial" w:eastAsia="Calibri" w:hAnsi="Arial" w:cs="Arial"/>
          <w:color w:val="000000"/>
        </w:rPr>
      </w:pPr>
    </w:p>
    <w:p w:rsidR="00A94EEA" w:rsidRPr="00A94EEA" w:rsidRDefault="00A94EEA" w:rsidP="00A94EEA">
      <w:pPr>
        <w:spacing w:after="0" w:line="360" w:lineRule="auto"/>
        <w:ind w:firstLine="708"/>
        <w:jc w:val="both"/>
        <w:rPr>
          <w:rFonts w:ascii="Arial" w:eastAsia="Calibri" w:hAnsi="Arial" w:cs="Arial"/>
          <w:color w:val="000000"/>
          <w:lang w:val="es-ES_tradnl"/>
        </w:rPr>
      </w:pPr>
      <w:r w:rsidRPr="00A94EEA">
        <w:rPr>
          <w:rFonts w:ascii="Arial" w:eastAsia="Calibri" w:hAnsi="Arial" w:cs="Arial"/>
          <w:color w:val="000000"/>
          <w:lang w:val="es-ES_tradnl"/>
        </w:rPr>
        <w:t>Por otra parte, se advierte que, de acuerdo con el artículo 141 de la mencionada Ley General de Transparencia, la información solicitada se debe entregar de manera gratuita cuando no exceda de veinte hojas simples.</w:t>
      </w:r>
    </w:p>
    <w:p w:rsidR="00A94EEA" w:rsidRPr="00A94EEA" w:rsidRDefault="00A94EEA" w:rsidP="00A94EEA">
      <w:pPr>
        <w:spacing w:after="0" w:line="240" w:lineRule="auto"/>
        <w:ind w:firstLine="708"/>
        <w:jc w:val="both"/>
        <w:rPr>
          <w:rFonts w:ascii="Arial" w:eastAsia="Calibri" w:hAnsi="Arial" w:cs="Arial"/>
          <w:color w:val="000000"/>
          <w:lang w:val="es-ES_tradnl"/>
        </w:rPr>
      </w:pPr>
    </w:p>
    <w:p w:rsidR="00A94EEA" w:rsidRPr="00A94EEA" w:rsidRDefault="00A94EEA" w:rsidP="00A94EEA">
      <w:pPr>
        <w:spacing w:after="0" w:line="360" w:lineRule="auto"/>
        <w:ind w:firstLine="708"/>
        <w:jc w:val="both"/>
        <w:rPr>
          <w:rFonts w:ascii="Arial" w:eastAsia="Calibri" w:hAnsi="Arial" w:cs="Arial"/>
          <w:color w:val="000000"/>
          <w:lang w:val="es-ES_tradnl"/>
        </w:rPr>
      </w:pPr>
      <w:r w:rsidRPr="00A94EEA">
        <w:rPr>
          <w:rFonts w:ascii="Arial" w:eastAsia="Calibri" w:hAnsi="Arial" w:cs="Arial"/>
          <w:color w:val="000000"/>
          <w:lang w:val="es-ES_tradnl"/>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rsidR="00A94EEA" w:rsidRPr="00A94EEA" w:rsidRDefault="00A94EEA" w:rsidP="00A94EEA">
      <w:pPr>
        <w:spacing w:after="0" w:line="240" w:lineRule="auto"/>
        <w:ind w:firstLine="708"/>
        <w:jc w:val="both"/>
        <w:rPr>
          <w:rFonts w:ascii="Arial" w:eastAsia="Calibri" w:hAnsi="Arial" w:cs="Arial"/>
          <w:color w:val="000000"/>
        </w:rPr>
      </w:pPr>
    </w:p>
    <w:p w:rsidR="00A94EEA" w:rsidRPr="00A94EEA" w:rsidRDefault="00A94EEA" w:rsidP="00A94EEA">
      <w:pPr>
        <w:spacing w:after="0" w:line="360" w:lineRule="auto"/>
        <w:ind w:firstLine="708"/>
        <w:jc w:val="both"/>
        <w:rPr>
          <w:rFonts w:ascii="Arial" w:eastAsia="Calibri" w:hAnsi="Arial" w:cs="Arial"/>
          <w:color w:val="000000"/>
        </w:rPr>
      </w:pPr>
      <w:r w:rsidRPr="00A94EEA">
        <w:rPr>
          <w:rFonts w:ascii="Arial" w:eastAsia="Calibri" w:hAnsi="Arial" w:cs="Arial"/>
          <w:color w:val="000000"/>
          <w:lang w:val="es-ES_tradnl"/>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A94EEA">
        <w:rPr>
          <w:rFonts w:ascii="Arial" w:eastAsia="Calibri" w:hAnsi="Arial" w:cs="Arial"/>
          <w:color w:val="000000"/>
        </w:rPr>
        <w:t xml:space="preserve"> Dicho criterio, responde a lo dispuesto en el artículo 17 de la Ley General de Transparencia y Acceso a la Información Pública, publicada el 4 de mayo de 2015 en el Diario Oficial de la Federación, que establece que: </w:t>
      </w:r>
      <w:r w:rsidRPr="00A94EEA">
        <w:rPr>
          <w:rFonts w:ascii="Arial" w:eastAsia="Calibri" w:hAnsi="Arial" w:cs="Arial"/>
          <w:i/>
          <w:color w:val="000000"/>
        </w:rPr>
        <w:t>“el ejercicio del derecho de acceso a la información es gratuito y sólo podrá requerirse el cobro correspondiente a la modalidad de reproducción y entrega solicitada.”</w:t>
      </w:r>
    </w:p>
    <w:p w:rsidR="00A94EEA" w:rsidRPr="00A94EEA" w:rsidRDefault="00A94EEA" w:rsidP="00A94EEA">
      <w:pPr>
        <w:spacing w:after="0" w:line="240" w:lineRule="auto"/>
        <w:jc w:val="both"/>
        <w:rPr>
          <w:rFonts w:ascii="Arial" w:eastAsia="Calibri" w:hAnsi="Arial" w:cs="Arial"/>
          <w:i/>
          <w:color w:val="000000"/>
        </w:rPr>
      </w:pPr>
    </w:p>
    <w:p w:rsidR="00A94EEA" w:rsidRPr="00A94EEA" w:rsidRDefault="00A94EEA" w:rsidP="00A94EEA">
      <w:pPr>
        <w:spacing w:after="0" w:line="360" w:lineRule="auto"/>
        <w:jc w:val="both"/>
        <w:rPr>
          <w:rFonts w:ascii="Arial" w:eastAsia="Calibri" w:hAnsi="Arial" w:cs="Arial"/>
          <w:color w:val="000000"/>
        </w:rPr>
      </w:pPr>
      <w:r w:rsidRPr="00A94EEA">
        <w:rPr>
          <w:rFonts w:ascii="Arial" w:eastAsia="Calibri" w:hAnsi="Arial" w:cs="Arial"/>
          <w:i/>
          <w:color w:val="000000"/>
        </w:rPr>
        <w:tab/>
      </w:r>
      <w:r w:rsidRPr="00A94EEA">
        <w:rPr>
          <w:rFonts w:ascii="Arial" w:eastAsia="Calibri" w:hAnsi="Arial" w:cs="Arial"/>
          <w:color w:val="000000"/>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rsidR="00A94EEA" w:rsidRPr="00A94EEA" w:rsidRDefault="00A94EEA" w:rsidP="00A94EEA">
      <w:pPr>
        <w:spacing w:after="0" w:line="240" w:lineRule="auto"/>
        <w:jc w:val="both"/>
        <w:rPr>
          <w:rFonts w:ascii="Arial" w:eastAsia="Calibri" w:hAnsi="Arial" w:cs="Arial"/>
          <w:color w:val="000000"/>
        </w:rPr>
      </w:pPr>
    </w:p>
    <w:p w:rsidR="00A94EEA" w:rsidRPr="00A94EEA" w:rsidRDefault="00A94EEA" w:rsidP="00A94EEA">
      <w:pPr>
        <w:spacing w:after="0" w:line="360" w:lineRule="auto"/>
        <w:ind w:firstLine="708"/>
        <w:jc w:val="both"/>
        <w:rPr>
          <w:rFonts w:ascii="Arial" w:eastAsia="Calibri" w:hAnsi="Arial" w:cs="Arial"/>
          <w:color w:val="000000"/>
        </w:rPr>
      </w:pPr>
      <w:r w:rsidRPr="00A94EEA">
        <w:rPr>
          <w:rFonts w:ascii="Arial" w:eastAsia="Calibri" w:hAnsi="Arial" w:cs="Arial"/>
          <w:color w:val="000000"/>
        </w:rPr>
        <w:t>Bajo esta tesitura, la Soberanía ha observado y tomado en consideración la necesidad de los gobiernos municipales de allegarse de recursos pero que estos no vulneren ni transgredan derechos sustantivos.</w:t>
      </w:r>
    </w:p>
    <w:p w:rsidR="00A94EEA" w:rsidRPr="00A94EEA" w:rsidRDefault="00A94EEA" w:rsidP="00A94EEA">
      <w:pPr>
        <w:spacing w:after="0" w:line="240" w:lineRule="auto"/>
        <w:ind w:firstLine="709"/>
        <w:jc w:val="both"/>
        <w:rPr>
          <w:rFonts w:ascii="Arial" w:eastAsia="Calibri" w:hAnsi="Arial" w:cs="Arial"/>
          <w:color w:val="000000"/>
        </w:rPr>
      </w:pPr>
    </w:p>
    <w:p w:rsidR="00A94EEA" w:rsidRPr="00A94EEA" w:rsidRDefault="00A94EEA" w:rsidP="00A94EEA">
      <w:pPr>
        <w:spacing w:after="0" w:line="240" w:lineRule="auto"/>
        <w:ind w:firstLine="709"/>
        <w:jc w:val="both"/>
        <w:rPr>
          <w:rFonts w:ascii="Arial" w:eastAsia="Calibri" w:hAnsi="Arial" w:cs="Arial"/>
          <w:color w:val="000000"/>
        </w:rPr>
      </w:pPr>
      <w:r w:rsidRPr="00A94EEA">
        <w:rPr>
          <w:rFonts w:ascii="Arial" w:eastAsia="Calibri" w:hAnsi="Arial" w:cs="Arial"/>
          <w:color w:val="000000"/>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A94EEA" w:rsidRPr="00A94EEA" w:rsidRDefault="00A94EEA" w:rsidP="00A94EEA">
      <w:pPr>
        <w:spacing w:after="0" w:line="240" w:lineRule="auto"/>
        <w:ind w:firstLine="283"/>
        <w:jc w:val="both"/>
        <w:rPr>
          <w:rFonts w:ascii="Arial" w:eastAsia="Times New Roman" w:hAnsi="Arial" w:cs="Times New Roman"/>
          <w:b/>
          <w:bCs/>
          <w:sz w:val="24"/>
          <w:szCs w:val="20"/>
          <w:lang w:val="es-ES" w:eastAsia="es-ES"/>
        </w:rPr>
      </w:pPr>
    </w:p>
    <w:p w:rsidR="00A94EEA" w:rsidRPr="00A94EEA" w:rsidRDefault="00A94EEA" w:rsidP="00A94EEA">
      <w:pPr>
        <w:spacing w:after="0" w:line="360" w:lineRule="auto"/>
        <w:ind w:firstLine="708"/>
        <w:jc w:val="both"/>
        <w:rPr>
          <w:rFonts w:ascii="Arial" w:eastAsia="Calibri" w:hAnsi="Arial" w:cs="Arial"/>
          <w:color w:val="000000"/>
        </w:rPr>
      </w:pPr>
      <w:r w:rsidRPr="00A94EEA">
        <w:rPr>
          <w:rFonts w:ascii="Arial" w:eastAsia="Calibri" w:hAnsi="Arial" w:cs="Arial"/>
          <w:b/>
          <w:color w:val="000000"/>
        </w:rPr>
        <w:t xml:space="preserve">NOVENA. </w:t>
      </w:r>
      <w:r w:rsidRPr="00A94EEA">
        <w:rPr>
          <w:rFonts w:ascii="Arial" w:eastAsia="Calibri" w:hAnsi="Arial" w:cs="Arial"/>
          <w:color w:val="000000"/>
        </w:rPr>
        <w:t>Finalmente esta Comisión permanente,</w:t>
      </w:r>
      <w:r w:rsidRPr="00A94EEA">
        <w:rPr>
          <w:rFonts w:ascii="Arial" w:eastAsia="Calibri" w:hAnsi="Arial" w:cs="Arial"/>
          <w:b/>
          <w:color w:val="000000"/>
        </w:rPr>
        <w:t xml:space="preserve"> </w:t>
      </w:r>
      <w:r w:rsidRPr="00A94EEA">
        <w:rPr>
          <w:rFonts w:ascii="Arial" w:eastAsia="Calibri" w:hAnsi="Arial" w:cs="Arial"/>
          <w:color w:val="000000"/>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A94EEA">
          <w:rPr>
            <w:rFonts w:ascii="Arial" w:eastAsia="Calibri" w:hAnsi="Arial" w:cs="Arial"/>
            <w:color w:val="000000"/>
          </w:rPr>
          <w:t>la Ley</w:t>
        </w:r>
      </w:smartTag>
      <w:r w:rsidRPr="00A94EEA">
        <w:rPr>
          <w:rFonts w:ascii="Arial" w:eastAsia="Calibri" w:hAnsi="Arial" w:cs="Arial"/>
          <w:color w:val="000000"/>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A94EEA" w:rsidRPr="00A94EEA" w:rsidRDefault="00A94EEA" w:rsidP="00A94EEA">
      <w:pPr>
        <w:spacing w:after="0" w:line="360" w:lineRule="auto"/>
        <w:ind w:firstLine="708"/>
        <w:jc w:val="both"/>
        <w:rPr>
          <w:rFonts w:ascii="Arial" w:eastAsia="Calibri" w:hAnsi="Arial" w:cs="Arial"/>
          <w:iCs/>
          <w:color w:val="000000"/>
        </w:rPr>
      </w:pPr>
      <w:r w:rsidRPr="00A94EEA">
        <w:rPr>
          <w:rFonts w:ascii="Arial" w:eastAsia="Calibri" w:hAnsi="Arial" w:cs="Arial"/>
          <w:iCs/>
          <w:color w:val="000000"/>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A94EEA">
          <w:rPr>
            <w:rFonts w:ascii="Arial" w:eastAsia="Calibri" w:hAnsi="Arial" w:cs="Arial"/>
            <w:iCs/>
            <w:color w:val="000000"/>
          </w:rPr>
          <w:t>la Constitución Política</w:t>
        </w:r>
      </w:smartTag>
      <w:r w:rsidRPr="00A94EEA">
        <w:rPr>
          <w:rFonts w:ascii="Arial" w:eastAsia="Calibri" w:hAnsi="Arial" w:cs="Arial"/>
          <w:iCs/>
          <w:color w:val="000000"/>
        </w:rPr>
        <w:t xml:space="preserve"> de los Estados Unidos Mexicanos.</w:t>
      </w:r>
    </w:p>
    <w:p w:rsidR="00A94EEA" w:rsidRPr="00A94EEA" w:rsidRDefault="00A94EEA" w:rsidP="00A94EEA">
      <w:pPr>
        <w:spacing w:after="0" w:line="240" w:lineRule="auto"/>
        <w:ind w:firstLine="708"/>
        <w:jc w:val="both"/>
        <w:rPr>
          <w:rFonts w:ascii="Arial" w:eastAsia="Calibri" w:hAnsi="Arial" w:cs="Arial"/>
          <w:iCs/>
          <w:color w:val="000000"/>
        </w:rPr>
      </w:pPr>
    </w:p>
    <w:p w:rsidR="00A94EEA" w:rsidRPr="00A94EEA" w:rsidRDefault="00A94EEA" w:rsidP="00A94EEA">
      <w:pPr>
        <w:spacing w:after="0" w:line="360" w:lineRule="auto"/>
        <w:ind w:firstLine="709"/>
        <w:jc w:val="both"/>
        <w:rPr>
          <w:rFonts w:ascii="Arial" w:eastAsia="Times New Roman" w:hAnsi="Arial" w:cs="Arial"/>
          <w:sz w:val="24"/>
          <w:szCs w:val="24"/>
          <w:lang w:val="es-ES" w:eastAsia="es-ES"/>
        </w:rPr>
      </w:pPr>
      <w:r w:rsidRPr="00A94EEA">
        <w:rPr>
          <w:rFonts w:ascii="Arial" w:eastAsia="Times New Roman" w:hAnsi="Arial" w:cs="Arial"/>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A94EEA">
        <w:rPr>
          <w:rFonts w:ascii="Arial" w:eastAsia="Times New Roman" w:hAnsi="Arial" w:cs="Arial"/>
          <w:iCs/>
          <w:sz w:val="24"/>
          <w:szCs w:val="24"/>
          <w:lang w:val="es-ES" w:eastAsia="es-ES"/>
        </w:rPr>
        <w:t>.</w:t>
      </w:r>
    </w:p>
    <w:p w:rsidR="00A94EEA" w:rsidRPr="00A94EEA" w:rsidRDefault="00A94EEA" w:rsidP="00A94EEA">
      <w:pPr>
        <w:spacing w:after="0" w:line="240" w:lineRule="auto"/>
        <w:ind w:firstLine="709"/>
        <w:jc w:val="both"/>
        <w:rPr>
          <w:rFonts w:ascii="Arial" w:eastAsia="Times New Roman" w:hAnsi="Arial" w:cs="Arial"/>
          <w:iCs/>
          <w:sz w:val="24"/>
          <w:szCs w:val="24"/>
          <w:lang w:val="es-ES" w:eastAsia="es-ES"/>
        </w:rPr>
      </w:pPr>
    </w:p>
    <w:p w:rsidR="00A94EEA" w:rsidRPr="00A94EEA" w:rsidRDefault="00A94EEA" w:rsidP="00A94EEA">
      <w:pPr>
        <w:spacing w:after="0" w:line="360" w:lineRule="auto"/>
        <w:ind w:firstLine="709"/>
        <w:jc w:val="both"/>
        <w:rPr>
          <w:rFonts w:ascii="Arial" w:eastAsia="Times New Roman" w:hAnsi="Arial" w:cs="Arial"/>
          <w:iCs/>
          <w:sz w:val="24"/>
          <w:szCs w:val="24"/>
          <w:lang w:val="es-ES" w:eastAsia="es-ES"/>
        </w:rPr>
      </w:pPr>
      <w:r w:rsidRPr="00A94EEA">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A94EEA">
            <w:rPr>
              <w:rFonts w:ascii="Arial" w:eastAsia="Times New Roman" w:hAnsi="Arial" w:cs="Arial"/>
              <w:sz w:val="24"/>
              <w:szCs w:val="24"/>
              <w:lang w:val="es-ES" w:eastAsia="es-ES"/>
            </w:rPr>
            <w:t>la Constitución</w:t>
          </w:r>
        </w:smartTag>
        <w:r w:rsidRPr="00A94EEA">
          <w:rPr>
            <w:rFonts w:ascii="Arial" w:eastAsia="Times New Roman" w:hAnsi="Arial" w:cs="Arial"/>
            <w:sz w:val="24"/>
            <w:szCs w:val="24"/>
            <w:lang w:val="es-ES" w:eastAsia="es-ES"/>
          </w:rPr>
          <w:t xml:space="preserve"> Política</w:t>
        </w:r>
      </w:smartTag>
      <w:r w:rsidRPr="00A94EEA">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A94EEA">
          <w:rPr>
            <w:rFonts w:ascii="Arial" w:eastAsia="Times New Roman" w:hAnsi="Arial" w:cs="Arial"/>
            <w:sz w:val="24"/>
            <w:szCs w:val="24"/>
            <w:lang w:val="es-ES" w:eastAsia="es-ES"/>
          </w:rPr>
          <w:t>la Constitución Política</w:t>
        </w:r>
      </w:smartTag>
      <w:r w:rsidRPr="00A94EEA">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A94EEA" w:rsidRPr="00A94EEA" w:rsidRDefault="00A94EEA" w:rsidP="00A94EEA">
      <w:pPr>
        <w:spacing w:after="0" w:line="256" w:lineRule="auto"/>
        <w:rPr>
          <w:rFonts w:ascii="Calibri" w:eastAsia="Calibri" w:hAnsi="Calibri" w:cs="Calibri"/>
          <w:color w:val="000000"/>
        </w:rPr>
      </w:pPr>
    </w:p>
    <w:p w:rsidR="00A94EEA" w:rsidRPr="00A94EEA" w:rsidRDefault="00A94EEA" w:rsidP="00A94EEA">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r w:rsidRPr="00A94EEA">
        <w:rPr>
          <w:rFonts w:ascii="Arial" w:eastAsia="Arial" w:hAnsi="Arial" w:cs="Arial"/>
          <w:b/>
          <w:lang w:val="es-ES" w:eastAsia="es-ES" w:bidi="es-ES"/>
        </w:rPr>
        <w:br w:type="column"/>
        <w:t>D E C R E T O</w:t>
      </w:r>
    </w:p>
    <w:p w:rsidR="00A94EEA" w:rsidRPr="00A94EEA" w:rsidRDefault="00A94EEA" w:rsidP="00A94EEA">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A94EEA">
        <w:rPr>
          <w:rFonts w:ascii="Arial" w:eastAsia="Arial" w:hAnsi="Arial" w:cs="Arial"/>
          <w:b/>
          <w:lang w:val="es-ES" w:eastAsia="es-ES" w:bidi="es-ES"/>
        </w:rPr>
        <w:t xml:space="preserve">Por el que se aprueban 105 leyes de ingresos municipales </w:t>
      </w:r>
    </w:p>
    <w:p w:rsidR="00A94EEA" w:rsidRPr="00A94EEA" w:rsidRDefault="00A94EEA" w:rsidP="00A94EEA">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A94EEA">
        <w:rPr>
          <w:rFonts w:ascii="Arial" w:eastAsia="Arial" w:hAnsi="Arial" w:cs="Arial"/>
          <w:b/>
          <w:lang w:val="es-ES" w:eastAsia="es-ES" w:bidi="es-ES"/>
        </w:rPr>
        <w:t>correspondientes al ejercicio fiscal 2022</w:t>
      </w:r>
    </w:p>
    <w:p w:rsidR="00A94EEA" w:rsidRPr="00A94EEA" w:rsidRDefault="00A94EEA" w:rsidP="00A94EEA">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rsidR="00A94EEA" w:rsidRPr="00A94EEA" w:rsidRDefault="00A94EEA" w:rsidP="00A94EEA">
      <w:pPr>
        <w:widowControl w:val="0"/>
        <w:autoSpaceDE w:val="0"/>
        <w:autoSpaceDN w:val="0"/>
        <w:spacing w:after="0"/>
        <w:jc w:val="both"/>
        <w:rPr>
          <w:rFonts w:ascii="Arial" w:eastAsia="Arial" w:hAnsi="Arial" w:cs="Arial"/>
          <w:sz w:val="20"/>
          <w:szCs w:val="20"/>
          <w:lang w:val="es-ES" w:eastAsia="es-ES" w:bidi="es-ES"/>
        </w:rPr>
      </w:pPr>
      <w:r w:rsidRPr="00A94EEA">
        <w:rPr>
          <w:rFonts w:ascii="Arial" w:eastAsia="Arial" w:hAnsi="Arial" w:cs="Arial"/>
          <w:b/>
          <w:sz w:val="20"/>
          <w:szCs w:val="20"/>
          <w:lang w:val="es-ES" w:eastAsia="es-ES" w:bidi="es-ES"/>
        </w:rPr>
        <w:t xml:space="preserve">Artículo Primero. </w:t>
      </w:r>
      <w:r w:rsidRPr="00A94EEA">
        <w:rPr>
          <w:rFonts w:ascii="Arial" w:eastAsia="Arial" w:hAnsi="Arial" w:cs="Arial"/>
          <w:sz w:val="20"/>
          <w:szCs w:val="20"/>
          <w:lang w:val="es-ES" w:eastAsia="es-ES" w:bidi="es-ES"/>
        </w:rPr>
        <w:t xml:space="preserve">Se aprueban las leyes de ingresos de los municipios de: </w:t>
      </w:r>
      <w:r w:rsidRPr="00A94EEA">
        <w:rPr>
          <w:rFonts w:ascii="Arial" w:eastAsia="Arial" w:hAnsi="Arial" w:cs="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A94EEA">
        <w:rPr>
          <w:rFonts w:ascii="Arial" w:eastAsia="Arial" w:hAnsi="Arial" w:cs="Arial"/>
          <w:sz w:val="20"/>
          <w:szCs w:val="20"/>
          <w:lang w:val="es-ES" w:eastAsia="es-ES_tradnl" w:bidi="es-ES"/>
        </w:rPr>
        <w:t xml:space="preserve">, </w:t>
      </w:r>
      <w:r w:rsidRPr="00A94EEA">
        <w:rPr>
          <w:rFonts w:ascii="Arial" w:eastAsia="Arial" w:hAnsi="Arial" w:cs="Arial"/>
          <w:sz w:val="20"/>
          <w:szCs w:val="20"/>
          <w:lang w:val="es-ES" w:eastAsia="es-ES" w:bidi="es-ES"/>
        </w:rPr>
        <w:t>todos del Estado de Yucatán, para el Ejercicio Fiscal 2022.</w:t>
      </w:r>
    </w:p>
    <w:p w:rsidR="00A94EEA" w:rsidRPr="00A94EEA" w:rsidRDefault="00A94EEA" w:rsidP="00A94EEA">
      <w:pPr>
        <w:widowControl w:val="0"/>
        <w:autoSpaceDE w:val="0"/>
        <w:autoSpaceDN w:val="0"/>
        <w:spacing w:after="0" w:line="480" w:lineRule="auto"/>
        <w:jc w:val="both"/>
        <w:rPr>
          <w:rFonts w:ascii="Arial" w:eastAsia="Arial" w:hAnsi="Arial" w:cs="Arial"/>
          <w:sz w:val="20"/>
          <w:szCs w:val="20"/>
          <w:lang w:val="es-ES" w:eastAsia="es-ES" w:bidi="es-ES"/>
        </w:rPr>
      </w:pPr>
    </w:p>
    <w:p w:rsidR="00A94EEA" w:rsidRDefault="00A94EEA" w:rsidP="00A94EEA">
      <w:pPr>
        <w:widowControl w:val="0"/>
        <w:tabs>
          <w:tab w:val="left" w:pos="8280"/>
        </w:tabs>
        <w:autoSpaceDE w:val="0"/>
        <w:autoSpaceDN w:val="0"/>
        <w:adjustRightInd w:val="0"/>
        <w:spacing w:after="0"/>
        <w:ind w:right="-50"/>
        <w:jc w:val="both"/>
        <w:rPr>
          <w:rFonts w:ascii="Arial" w:eastAsia="Arial" w:hAnsi="Arial" w:cs="Arial"/>
          <w:sz w:val="20"/>
          <w:szCs w:val="20"/>
          <w:lang w:val="es-ES" w:eastAsia="es-ES" w:bidi="es-ES"/>
        </w:rPr>
      </w:pPr>
      <w:r w:rsidRPr="00A94EEA">
        <w:rPr>
          <w:rFonts w:ascii="Arial" w:eastAsia="Arial" w:hAnsi="Arial" w:cs="Arial"/>
          <w:b/>
          <w:sz w:val="20"/>
          <w:szCs w:val="20"/>
          <w:lang w:val="es-ES" w:eastAsia="es-ES" w:bidi="es-ES"/>
        </w:rPr>
        <w:t>Artículo Segundo.</w:t>
      </w:r>
      <w:r w:rsidRPr="00A94EEA">
        <w:rPr>
          <w:rFonts w:ascii="Arial" w:eastAsia="Arial" w:hAnsi="Arial" w:cs="Arial"/>
          <w:sz w:val="20"/>
          <w:szCs w:val="20"/>
          <w:lang w:val="es-ES" w:eastAsia="es-ES" w:bidi="es-ES"/>
        </w:rPr>
        <w:t xml:space="preserve"> Las leyes de ingresos a que se refiere el artículo anterior, se describen en cada una de las fracciones siguientes:</w:t>
      </w:r>
    </w:p>
    <w:p w:rsidR="00710360" w:rsidRDefault="00710360" w:rsidP="00A94EEA">
      <w:pPr>
        <w:widowControl w:val="0"/>
        <w:tabs>
          <w:tab w:val="left" w:pos="8280"/>
        </w:tabs>
        <w:autoSpaceDE w:val="0"/>
        <w:autoSpaceDN w:val="0"/>
        <w:adjustRightInd w:val="0"/>
        <w:spacing w:after="0"/>
        <w:ind w:right="-50"/>
        <w:jc w:val="both"/>
        <w:rPr>
          <w:rFonts w:ascii="Arial" w:eastAsia="Arial" w:hAnsi="Arial" w:cs="Arial"/>
          <w:sz w:val="20"/>
          <w:szCs w:val="20"/>
          <w:lang w:val="es-ES" w:eastAsia="es-ES" w:bidi="es-ES"/>
        </w:rPr>
      </w:pPr>
    </w:p>
    <w:p w:rsidR="00790967" w:rsidRPr="00A94EEA" w:rsidRDefault="00790967" w:rsidP="00A94EEA">
      <w:pPr>
        <w:widowControl w:val="0"/>
        <w:tabs>
          <w:tab w:val="left" w:pos="8280"/>
        </w:tabs>
        <w:autoSpaceDE w:val="0"/>
        <w:autoSpaceDN w:val="0"/>
        <w:adjustRightInd w:val="0"/>
        <w:spacing w:after="0"/>
        <w:ind w:right="-50"/>
        <w:jc w:val="both"/>
        <w:rPr>
          <w:rFonts w:ascii="Arial" w:eastAsia="Arial" w:hAnsi="Arial" w:cs="Arial"/>
          <w:sz w:val="20"/>
          <w:szCs w:val="20"/>
          <w:lang w:val="es-ES" w:eastAsia="es-ES" w:bidi="es-ES"/>
        </w:rPr>
      </w:pPr>
    </w:p>
    <w:p w:rsidR="008D3BAC" w:rsidRPr="00A80DD1" w:rsidRDefault="00560830" w:rsidP="00A80DD1">
      <w:pPr>
        <w:spacing w:after="0" w:line="360" w:lineRule="auto"/>
        <w:jc w:val="both"/>
        <w:rPr>
          <w:rFonts w:ascii="Arial" w:hAnsi="Arial" w:cs="Arial"/>
          <w:b/>
          <w:bCs/>
          <w:sz w:val="20"/>
          <w:szCs w:val="20"/>
        </w:rPr>
      </w:pPr>
      <w:r>
        <w:rPr>
          <w:rFonts w:ascii="Arial" w:hAnsi="Arial" w:cs="Arial"/>
          <w:b/>
          <w:bCs/>
          <w:sz w:val="20"/>
          <w:szCs w:val="20"/>
        </w:rPr>
        <w:t xml:space="preserve">XL. </w:t>
      </w:r>
      <w:r w:rsidR="00A80DD1" w:rsidRPr="00A80DD1">
        <w:rPr>
          <w:rFonts w:ascii="Arial" w:hAnsi="Arial" w:cs="Arial"/>
          <w:b/>
          <w:bCs/>
          <w:sz w:val="20"/>
          <w:szCs w:val="20"/>
        </w:rPr>
        <w:t xml:space="preserve">LEY DE INGRESOS DEL MUNICIPIO DE IZAMAL, </w:t>
      </w:r>
      <w:r w:rsidR="00A80DD1">
        <w:rPr>
          <w:rFonts w:ascii="Arial" w:hAnsi="Arial" w:cs="Arial"/>
          <w:b/>
          <w:bCs/>
          <w:sz w:val="20"/>
          <w:szCs w:val="20"/>
        </w:rPr>
        <w:t xml:space="preserve">YUCATÁN, </w:t>
      </w:r>
      <w:r w:rsidR="00A80DD1" w:rsidRPr="00A80DD1">
        <w:rPr>
          <w:rFonts w:ascii="Arial" w:hAnsi="Arial" w:cs="Arial"/>
          <w:b/>
          <w:bCs/>
          <w:sz w:val="20"/>
          <w:szCs w:val="20"/>
        </w:rPr>
        <w:t>PARA EL EJERCICIO FISCAL 2022</w:t>
      </w:r>
      <w:r w:rsidR="00A80DD1">
        <w:rPr>
          <w:rFonts w:ascii="Arial" w:hAnsi="Arial" w:cs="Arial"/>
          <w:b/>
          <w:bCs/>
          <w:sz w:val="20"/>
          <w:szCs w:val="20"/>
        </w:rPr>
        <w:t>:</w:t>
      </w:r>
    </w:p>
    <w:p w:rsidR="00A80DD1" w:rsidRDefault="00A80DD1" w:rsidP="00A80DD1">
      <w:pPr>
        <w:spacing w:after="0" w:line="360" w:lineRule="auto"/>
        <w:jc w:val="center"/>
        <w:rPr>
          <w:rFonts w:ascii="Arial" w:hAnsi="Arial" w:cs="Arial"/>
          <w:b/>
          <w:sz w:val="20"/>
          <w:szCs w:val="20"/>
        </w:rPr>
      </w:pPr>
    </w:p>
    <w:p w:rsidR="00A80DD1" w:rsidRDefault="00A80DD1" w:rsidP="00A80DD1">
      <w:pPr>
        <w:spacing w:after="0" w:line="360" w:lineRule="auto"/>
        <w:jc w:val="center"/>
        <w:rPr>
          <w:rFonts w:ascii="Arial" w:hAnsi="Arial" w:cs="Arial"/>
          <w:b/>
          <w:sz w:val="20"/>
          <w:szCs w:val="20"/>
        </w:rPr>
      </w:pPr>
      <w:r w:rsidRPr="00A80DD1">
        <w:rPr>
          <w:rFonts w:ascii="Arial" w:hAnsi="Arial" w:cs="Arial"/>
          <w:b/>
          <w:sz w:val="20"/>
          <w:szCs w:val="20"/>
        </w:rPr>
        <w:t>TÍTULO PRIMERO</w:t>
      </w:r>
    </w:p>
    <w:p w:rsidR="008D3BAC" w:rsidRPr="00A80DD1" w:rsidRDefault="00A80DD1" w:rsidP="00A80DD1">
      <w:pPr>
        <w:spacing w:after="0" w:line="360" w:lineRule="auto"/>
        <w:jc w:val="center"/>
        <w:rPr>
          <w:rFonts w:ascii="Arial" w:hAnsi="Arial" w:cs="Arial"/>
          <w:b/>
          <w:sz w:val="20"/>
          <w:szCs w:val="20"/>
        </w:rPr>
      </w:pPr>
      <w:r w:rsidRPr="00A80DD1">
        <w:rPr>
          <w:rFonts w:ascii="Arial" w:hAnsi="Arial" w:cs="Arial"/>
          <w:b/>
          <w:sz w:val="20"/>
          <w:szCs w:val="20"/>
        </w:rPr>
        <w:t>DISPOSICIONES GENERALES</w:t>
      </w:r>
    </w:p>
    <w:p w:rsidR="00A80DD1" w:rsidRDefault="00A80DD1" w:rsidP="00A80DD1">
      <w:pPr>
        <w:spacing w:after="0" w:line="360" w:lineRule="auto"/>
        <w:jc w:val="center"/>
        <w:rPr>
          <w:rFonts w:ascii="Arial" w:hAnsi="Arial" w:cs="Arial"/>
          <w:b/>
          <w:sz w:val="20"/>
          <w:szCs w:val="20"/>
        </w:rPr>
      </w:pPr>
    </w:p>
    <w:p w:rsidR="00A80DD1" w:rsidRDefault="00A80DD1" w:rsidP="00A80DD1">
      <w:pPr>
        <w:spacing w:after="0" w:line="360" w:lineRule="auto"/>
        <w:jc w:val="center"/>
        <w:rPr>
          <w:rFonts w:ascii="Arial" w:hAnsi="Arial" w:cs="Arial"/>
          <w:b/>
          <w:sz w:val="20"/>
          <w:szCs w:val="20"/>
        </w:rPr>
      </w:pPr>
      <w:r w:rsidRPr="00A80DD1">
        <w:rPr>
          <w:rFonts w:ascii="Arial" w:hAnsi="Arial" w:cs="Arial"/>
          <w:b/>
          <w:sz w:val="20"/>
          <w:szCs w:val="20"/>
        </w:rPr>
        <w:t>CAPÍTULO I</w:t>
      </w:r>
    </w:p>
    <w:p w:rsidR="008D3BAC" w:rsidRPr="00A80DD1" w:rsidRDefault="008D3BAC" w:rsidP="00A80DD1">
      <w:pPr>
        <w:spacing w:after="0" w:line="360" w:lineRule="auto"/>
        <w:jc w:val="center"/>
        <w:rPr>
          <w:rFonts w:ascii="Arial" w:hAnsi="Arial" w:cs="Arial"/>
          <w:b/>
          <w:sz w:val="20"/>
          <w:szCs w:val="20"/>
        </w:rPr>
      </w:pPr>
      <w:r w:rsidRPr="00A80DD1">
        <w:rPr>
          <w:rFonts w:ascii="Arial" w:hAnsi="Arial" w:cs="Arial"/>
          <w:b/>
          <w:sz w:val="20"/>
          <w:szCs w:val="20"/>
        </w:rPr>
        <w:t>Disposiciones preliminares</w:t>
      </w:r>
    </w:p>
    <w:p w:rsidR="00A80DD1" w:rsidRDefault="00A80DD1" w:rsidP="00A80DD1">
      <w:pPr>
        <w:pStyle w:val="NormalWeb"/>
        <w:spacing w:before="0" w:beforeAutospacing="0" w:after="0" w:afterAutospacing="0" w:line="360" w:lineRule="auto"/>
        <w:jc w:val="both"/>
        <w:rPr>
          <w:b/>
          <w:sz w:val="20"/>
          <w:szCs w:val="20"/>
        </w:rPr>
      </w:pPr>
    </w:p>
    <w:p w:rsidR="008D3BAC" w:rsidRPr="00A80DD1" w:rsidRDefault="008D3BAC" w:rsidP="00A80DD1">
      <w:pPr>
        <w:pStyle w:val="NormalWeb"/>
        <w:spacing w:before="0" w:beforeAutospacing="0" w:after="0" w:afterAutospacing="0" w:line="360" w:lineRule="auto"/>
        <w:jc w:val="both"/>
        <w:rPr>
          <w:b/>
          <w:sz w:val="20"/>
          <w:szCs w:val="20"/>
        </w:rPr>
      </w:pPr>
      <w:r w:rsidRPr="00A80DD1">
        <w:rPr>
          <w:b/>
          <w:sz w:val="20"/>
          <w:szCs w:val="20"/>
        </w:rPr>
        <w:t>Artículo 1. Objeto</w:t>
      </w:r>
    </w:p>
    <w:p w:rsidR="008D3BAC" w:rsidRPr="00A80DD1" w:rsidRDefault="008D3BAC" w:rsidP="00A80DD1">
      <w:pPr>
        <w:spacing w:after="0" w:line="360" w:lineRule="auto"/>
        <w:jc w:val="both"/>
        <w:rPr>
          <w:rFonts w:ascii="Arial" w:hAnsi="Arial" w:cs="Arial"/>
          <w:b/>
          <w:sz w:val="20"/>
          <w:szCs w:val="20"/>
        </w:rPr>
      </w:pPr>
      <w:r w:rsidRPr="00A80DD1">
        <w:rPr>
          <w:rFonts w:ascii="Arial" w:hAnsi="Arial" w:cs="Arial"/>
          <w:sz w:val="20"/>
          <w:szCs w:val="20"/>
        </w:rPr>
        <w:t>Esta ley tiene por objeto establecer los ingresos que permitan el financiamiento de los gastos públicos que se establezcan y autoricen en el presupuesto de egresos del municipio de Izamal, así como en lo dispuesto en los convenios de coordinación y en las leyes en que se fundamenten.</w:t>
      </w:r>
    </w:p>
    <w:p w:rsidR="00A80DD1" w:rsidRDefault="00A80DD1" w:rsidP="005114B5">
      <w:pPr>
        <w:spacing w:after="0" w:line="240" w:lineRule="auto"/>
        <w:jc w:val="both"/>
        <w:rPr>
          <w:rFonts w:ascii="Arial" w:hAnsi="Arial" w:cs="Arial"/>
          <w:b/>
          <w:sz w:val="20"/>
          <w:szCs w:val="20"/>
        </w:rPr>
      </w:pPr>
    </w:p>
    <w:p w:rsidR="008D3BAC" w:rsidRPr="00A80DD1" w:rsidRDefault="008D3BAC" w:rsidP="00A80DD1">
      <w:pPr>
        <w:spacing w:after="0" w:line="360" w:lineRule="auto"/>
        <w:jc w:val="both"/>
        <w:rPr>
          <w:rFonts w:ascii="Arial" w:hAnsi="Arial" w:cs="Arial"/>
          <w:b/>
          <w:sz w:val="20"/>
          <w:szCs w:val="20"/>
        </w:rPr>
      </w:pPr>
      <w:r w:rsidRPr="00A80DD1">
        <w:rPr>
          <w:rFonts w:ascii="Arial" w:hAnsi="Arial" w:cs="Arial"/>
          <w:b/>
          <w:sz w:val="20"/>
          <w:szCs w:val="20"/>
        </w:rPr>
        <w:t>Artículo 2. Integración de la Hacienda</w:t>
      </w:r>
    </w:p>
    <w:p w:rsidR="008D3BAC" w:rsidRPr="00A80DD1" w:rsidRDefault="008D3BAC" w:rsidP="00A80DD1">
      <w:pPr>
        <w:spacing w:after="0" w:line="360" w:lineRule="auto"/>
        <w:jc w:val="both"/>
        <w:rPr>
          <w:rFonts w:ascii="Arial" w:hAnsi="Arial" w:cs="Arial"/>
          <w:b/>
          <w:sz w:val="20"/>
          <w:szCs w:val="20"/>
        </w:rPr>
      </w:pPr>
      <w:r w:rsidRPr="00A80DD1">
        <w:rPr>
          <w:rFonts w:ascii="Arial" w:hAnsi="Arial" w:cs="Arial"/>
          <w:sz w:val="20"/>
          <w:szCs w:val="20"/>
        </w:rPr>
        <w:t>Los ingresos municipales se integrarán con los siguientes conceptos: impuestos, contribuciones de mejoras, derechos, productos, aprovechamientos, participaciones, aportaciones, transferencias, asignaciones, subsidios, financiamientos y otras ayudas e ingresos extraordinarios.</w:t>
      </w:r>
    </w:p>
    <w:p w:rsidR="00A80DD1" w:rsidRDefault="00A80DD1" w:rsidP="005114B5">
      <w:pPr>
        <w:spacing w:after="0" w:line="240" w:lineRule="auto"/>
        <w:jc w:val="both"/>
        <w:rPr>
          <w:rFonts w:ascii="Arial" w:hAnsi="Arial" w:cs="Arial"/>
          <w:b/>
          <w:sz w:val="20"/>
          <w:szCs w:val="20"/>
        </w:rPr>
      </w:pPr>
    </w:p>
    <w:p w:rsidR="008D3BAC" w:rsidRPr="00A80DD1" w:rsidRDefault="008D3BAC" w:rsidP="00A80DD1">
      <w:pPr>
        <w:spacing w:after="0" w:line="360" w:lineRule="auto"/>
        <w:jc w:val="both"/>
        <w:rPr>
          <w:rFonts w:ascii="Arial" w:eastAsia="Calibri" w:hAnsi="Arial" w:cs="Arial"/>
          <w:sz w:val="20"/>
          <w:szCs w:val="20"/>
        </w:rPr>
      </w:pPr>
      <w:r w:rsidRPr="00A80DD1">
        <w:rPr>
          <w:rFonts w:ascii="Arial" w:hAnsi="Arial" w:cs="Arial"/>
          <w:b/>
          <w:sz w:val="20"/>
          <w:szCs w:val="20"/>
        </w:rPr>
        <w:t>Artículo 3. Obligación de contribuir en el gasto público</w:t>
      </w:r>
    </w:p>
    <w:p w:rsidR="008D3BAC" w:rsidRPr="00A80DD1" w:rsidRDefault="008D3BAC" w:rsidP="00A80DD1">
      <w:pPr>
        <w:spacing w:after="0" w:line="360" w:lineRule="auto"/>
        <w:jc w:val="both"/>
        <w:rPr>
          <w:rFonts w:ascii="Arial" w:hAnsi="Arial" w:cs="Arial"/>
          <w:b/>
          <w:sz w:val="20"/>
          <w:szCs w:val="20"/>
        </w:rPr>
      </w:pPr>
      <w:r w:rsidRPr="00A80DD1">
        <w:rPr>
          <w:rFonts w:ascii="Arial" w:hAnsi="Arial" w:cs="Arial"/>
          <w:sz w:val="20"/>
          <w:szCs w:val="20"/>
        </w:rPr>
        <w:t>Las personas físicas o morales que, dentro del municipio de Izamal, tuvieran bienes o celebren actos que surtan efectos en su territorio, están obligadas a contribuir para los gastos públicos de la manera que se determina en esta ley, en la Ley de Hacienda del Municipio de Izamal, Yucatán, el Código Fiscal del Estado de Yucatán y en los demás ordenamientos fiscales de carácter federal, estatal y municipal.</w:t>
      </w:r>
    </w:p>
    <w:p w:rsidR="00A80DD1" w:rsidRDefault="00A80DD1" w:rsidP="005114B5">
      <w:pPr>
        <w:spacing w:after="0" w:line="240" w:lineRule="auto"/>
        <w:jc w:val="both"/>
        <w:rPr>
          <w:rFonts w:ascii="Arial" w:hAnsi="Arial" w:cs="Arial"/>
          <w:sz w:val="20"/>
          <w:szCs w:val="20"/>
        </w:rPr>
      </w:pPr>
    </w:p>
    <w:p w:rsidR="008D3BAC" w:rsidRPr="00A80DD1" w:rsidRDefault="008D3BAC" w:rsidP="00A80DD1">
      <w:pPr>
        <w:spacing w:after="0" w:line="360" w:lineRule="auto"/>
        <w:jc w:val="both"/>
        <w:rPr>
          <w:rFonts w:ascii="Arial" w:hAnsi="Arial" w:cs="Arial"/>
          <w:b/>
          <w:sz w:val="20"/>
          <w:szCs w:val="20"/>
        </w:rPr>
      </w:pPr>
      <w:r w:rsidRPr="00A80DD1">
        <w:rPr>
          <w:rFonts w:ascii="Arial" w:hAnsi="Arial" w:cs="Arial"/>
          <w:sz w:val="20"/>
          <w:szCs w:val="20"/>
        </w:rPr>
        <w:t>La federación, el estado y los municipios, las entidades paraestatales de los tres órdenes de gobierno, así como las personas de derecho público con autonomía derivada de su norma de creación quedan obligados a pagar contribuciones, salvo que las leyes o normas jurídicas fiscales estatales o municipales, los eximan expresamente.</w:t>
      </w:r>
    </w:p>
    <w:p w:rsidR="00A80DD1" w:rsidRDefault="00A80DD1" w:rsidP="000209E1">
      <w:pPr>
        <w:spacing w:after="0" w:line="240" w:lineRule="auto"/>
        <w:jc w:val="center"/>
        <w:rPr>
          <w:rFonts w:ascii="Arial" w:hAnsi="Arial" w:cs="Arial"/>
          <w:b/>
          <w:sz w:val="20"/>
          <w:szCs w:val="20"/>
        </w:rPr>
      </w:pPr>
    </w:p>
    <w:p w:rsidR="00A80DD1" w:rsidRDefault="00A80DD1" w:rsidP="00A80DD1">
      <w:pPr>
        <w:spacing w:after="0" w:line="360" w:lineRule="auto"/>
        <w:jc w:val="center"/>
        <w:rPr>
          <w:rFonts w:ascii="Arial" w:hAnsi="Arial" w:cs="Arial"/>
          <w:b/>
          <w:sz w:val="20"/>
          <w:szCs w:val="20"/>
        </w:rPr>
      </w:pPr>
      <w:r w:rsidRPr="00A80DD1">
        <w:rPr>
          <w:rFonts w:ascii="Arial" w:hAnsi="Arial" w:cs="Arial"/>
          <w:b/>
          <w:sz w:val="20"/>
          <w:szCs w:val="20"/>
        </w:rPr>
        <w:t xml:space="preserve">CAPÍTULO II </w:t>
      </w:r>
    </w:p>
    <w:p w:rsidR="008D3BAC" w:rsidRDefault="008D3BAC" w:rsidP="000209E1">
      <w:pPr>
        <w:spacing w:after="0" w:line="240" w:lineRule="auto"/>
        <w:jc w:val="center"/>
        <w:rPr>
          <w:rFonts w:ascii="Arial" w:hAnsi="Arial" w:cs="Arial"/>
          <w:b/>
          <w:sz w:val="20"/>
          <w:szCs w:val="20"/>
        </w:rPr>
      </w:pPr>
      <w:r w:rsidRPr="00A80DD1">
        <w:rPr>
          <w:rFonts w:ascii="Arial" w:hAnsi="Arial" w:cs="Arial"/>
          <w:b/>
          <w:sz w:val="20"/>
          <w:szCs w:val="20"/>
        </w:rPr>
        <w:t>Conceptos de ingreso y sus estimaciones</w:t>
      </w:r>
    </w:p>
    <w:p w:rsidR="00A80DD1" w:rsidRPr="00A80DD1" w:rsidRDefault="00A80DD1" w:rsidP="00A80DD1">
      <w:pPr>
        <w:spacing w:after="0" w:line="360" w:lineRule="auto"/>
        <w:jc w:val="center"/>
        <w:rPr>
          <w:rFonts w:ascii="Arial" w:eastAsia="Calibri" w:hAnsi="Arial" w:cs="Arial"/>
          <w:sz w:val="20"/>
          <w:szCs w:val="20"/>
        </w:rPr>
      </w:pPr>
    </w:p>
    <w:p w:rsidR="008D3BAC" w:rsidRPr="00A80DD1" w:rsidRDefault="008D3BAC" w:rsidP="00A80DD1">
      <w:pPr>
        <w:spacing w:after="0" w:line="360" w:lineRule="auto"/>
        <w:jc w:val="both"/>
        <w:rPr>
          <w:rFonts w:ascii="Arial" w:eastAsia="Calibri" w:hAnsi="Arial" w:cs="Arial"/>
          <w:sz w:val="20"/>
          <w:szCs w:val="20"/>
        </w:rPr>
      </w:pPr>
      <w:r w:rsidRPr="00A80DD1">
        <w:rPr>
          <w:rFonts w:ascii="Arial" w:hAnsi="Arial" w:cs="Arial"/>
          <w:b/>
          <w:sz w:val="20"/>
          <w:szCs w:val="20"/>
        </w:rPr>
        <w:t>Artículo 4. Monto total de ingresos</w:t>
      </w:r>
    </w:p>
    <w:p w:rsidR="008D3BAC" w:rsidRDefault="008D3BAC" w:rsidP="00A80DD1">
      <w:pPr>
        <w:spacing w:after="0" w:line="360" w:lineRule="auto"/>
        <w:jc w:val="both"/>
        <w:rPr>
          <w:rFonts w:ascii="Arial" w:hAnsi="Arial" w:cs="Arial"/>
          <w:sz w:val="20"/>
          <w:szCs w:val="20"/>
        </w:rPr>
      </w:pPr>
      <w:r w:rsidRPr="00A80DD1">
        <w:rPr>
          <w:rFonts w:ascii="Arial" w:hAnsi="Arial" w:cs="Arial"/>
          <w:sz w:val="20"/>
          <w:szCs w:val="20"/>
        </w:rPr>
        <w:t>El total de ingresos para el ejercicio fiscal 2022 será de $</w:t>
      </w:r>
      <w:r w:rsidR="008058A6" w:rsidRPr="00A80DD1">
        <w:rPr>
          <w:rFonts w:ascii="Arial" w:hAnsi="Arial" w:cs="Arial"/>
          <w:sz w:val="20"/>
          <w:szCs w:val="20"/>
        </w:rPr>
        <w:t xml:space="preserve"> 171</w:t>
      </w:r>
      <w:r w:rsidRPr="00A80DD1">
        <w:rPr>
          <w:rFonts w:ascii="Arial" w:hAnsi="Arial" w:cs="Arial"/>
          <w:sz w:val="20"/>
          <w:szCs w:val="20"/>
        </w:rPr>
        <w:t>,</w:t>
      </w:r>
      <w:r w:rsidR="008058A6" w:rsidRPr="00A80DD1">
        <w:rPr>
          <w:rFonts w:ascii="Arial" w:hAnsi="Arial" w:cs="Arial"/>
          <w:sz w:val="20"/>
          <w:szCs w:val="20"/>
        </w:rPr>
        <w:t>017,816</w:t>
      </w:r>
      <w:r w:rsidR="009C6C33" w:rsidRPr="00A80DD1">
        <w:rPr>
          <w:rFonts w:ascii="Arial" w:hAnsi="Arial" w:cs="Arial"/>
          <w:sz w:val="20"/>
          <w:szCs w:val="20"/>
        </w:rPr>
        <w:t>.00</w:t>
      </w:r>
    </w:p>
    <w:p w:rsidR="00A80DD1" w:rsidRDefault="00A80DD1" w:rsidP="00A80DD1">
      <w:pPr>
        <w:spacing w:after="0" w:line="360" w:lineRule="auto"/>
        <w:jc w:val="both"/>
        <w:rPr>
          <w:rFonts w:ascii="Arial" w:eastAsia="Calibri" w:hAnsi="Arial" w:cs="Arial"/>
          <w:sz w:val="20"/>
          <w:szCs w:val="20"/>
        </w:rPr>
      </w:pPr>
    </w:p>
    <w:p w:rsidR="008D3BAC" w:rsidRPr="00A80DD1" w:rsidRDefault="008D3BAC" w:rsidP="00A80DD1">
      <w:pPr>
        <w:spacing w:after="0" w:line="360" w:lineRule="auto"/>
        <w:jc w:val="both"/>
        <w:rPr>
          <w:rFonts w:ascii="Arial" w:hAnsi="Arial" w:cs="Arial"/>
          <w:sz w:val="20"/>
          <w:szCs w:val="20"/>
        </w:rPr>
      </w:pPr>
      <w:r w:rsidRPr="00A80DD1">
        <w:rPr>
          <w:rFonts w:ascii="Arial" w:hAnsi="Arial" w:cs="Arial"/>
          <w:b/>
          <w:sz w:val="20"/>
          <w:szCs w:val="20"/>
        </w:rPr>
        <w:t>Artículo 5. Ingresos del ejercicio fiscal</w:t>
      </w:r>
    </w:p>
    <w:p w:rsidR="008D3BAC" w:rsidRDefault="008D3BAC" w:rsidP="00A80DD1">
      <w:pPr>
        <w:spacing w:after="0" w:line="360" w:lineRule="auto"/>
        <w:jc w:val="both"/>
        <w:rPr>
          <w:rFonts w:ascii="Arial" w:hAnsi="Arial" w:cs="Arial"/>
          <w:sz w:val="20"/>
          <w:szCs w:val="20"/>
        </w:rPr>
      </w:pPr>
      <w:r w:rsidRPr="00A80DD1">
        <w:rPr>
          <w:rFonts w:ascii="Arial" w:hAnsi="Arial" w:cs="Arial"/>
          <w:sz w:val="20"/>
          <w:szCs w:val="20"/>
        </w:rPr>
        <w:t>Los ingresos que el municipio percibirá durante el ejercicio fiscal 2022 serán los provenientes de los rubros, tipos y en las cantidades estimadas que a continuación se enumeran:</w:t>
      </w:r>
    </w:p>
    <w:p w:rsidR="00A80DD1" w:rsidRPr="00A80DD1" w:rsidRDefault="00A80DD1" w:rsidP="00A80DD1">
      <w:pPr>
        <w:spacing w:after="0" w:line="360" w:lineRule="auto"/>
        <w:jc w:val="both"/>
        <w:rPr>
          <w:rFonts w:ascii="Arial" w:hAnsi="Arial" w:cs="Arial"/>
          <w:sz w:val="20"/>
          <w:szCs w:val="20"/>
        </w:rPr>
      </w:pPr>
    </w:p>
    <w:tbl>
      <w:tblPr>
        <w:tblW w:w="5000" w:type="pct"/>
        <w:jc w:val="center"/>
        <w:tblLayout w:type="fixed"/>
        <w:tblCellMar>
          <w:left w:w="70" w:type="dxa"/>
          <w:right w:w="70" w:type="dxa"/>
        </w:tblCellMar>
        <w:tblLook w:val="04A0" w:firstRow="1" w:lastRow="0" w:firstColumn="1" w:lastColumn="0" w:noHBand="0" w:noVBand="1"/>
      </w:tblPr>
      <w:tblGrid>
        <w:gridCol w:w="254"/>
        <w:gridCol w:w="916"/>
        <w:gridCol w:w="3391"/>
        <w:gridCol w:w="2464"/>
        <w:gridCol w:w="2096"/>
      </w:tblGrid>
      <w:tr w:rsidR="008D3BAC" w:rsidRPr="00A80DD1" w:rsidTr="008D3BAC">
        <w:trPr>
          <w:trHeight w:val="20"/>
          <w:jc w:val="center"/>
        </w:trPr>
        <w:tc>
          <w:tcPr>
            <w:tcW w:w="3851" w:type="pct"/>
            <w:gridSpan w:val="4"/>
            <w:shd w:val="clear" w:color="000000" w:fill="C4D79B"/>
            <w:noWrap/>
            <w:vAlign w:val="center"/>
            <w:hideMark/>
          </w:tcPr>
          <w:p w:rsidR="008D3BAC" w:rsidRPr="00A80DD1" w:rsidRDefault="008D3BAC" w:rsidP="00A80DD1">
            <w:pPr>
              <w:spacing w:after="0" w:line="360" w:lineRule="auto"/>
              <w:jc w:val="both"/>
              <w:rPr>
                <w:rFonts w:ascii="Arial" w:hAnsi="Arial" w:cs="Arial"/>
                <w:color w:val="000000"/>
                <w:sz w:val="20"/>
                <w:szCs w:val="20"/>
              </w:rPr>
            </w:pPr>
            <w:r w:rsidRPr="00A80DD1">
              <w:rPr>
                <w:rFonts w:ascii="Arial" w:hAnsi="Arial" w:cs="Arial"/>
                <w:b/>
                <w:color w:val="000000"/>
                <w:sz w:val="20"/>
                <w:szCs w:val="20"/>
              </w:rPr>
              <w:t>Total</w:t>
            </w:r>
          </w:p>
        </w:tc>
        <w:tc>
          <w:tcPr>
            <w:tcW w:w="1149" w:type="pct"/>
            <w:shd w:val="clear" w:color="000000" w:fill="C4D79B"/>
            <w:noWrap/>
            <w:vAlign w:val="center"/>
            <w:hideMark/>
          </w:tcPr>
          <w:p w:rsidR="008D3BAC" w:rsidRPr="00A80DD1" w:rsidRDefault="008D3BAC" w:rsidP="00A84E2C">
            <w:pPr>
              <w:spacing w:after="0" w:line="360" w:lineRule="auto"/>
              <w:jc w:val="right"/>
              <w:rPr>
                <w:rFonts w:ascii="Arial" w:hAnsi="Arial" w:cs="Arial"/>
                <w:b/>
                <w:bCs/>
                <w:color w:val="000000"/>
                <w:sz w:val="20"/>
                <w:szCs w:val="20"/>
              </w:rPr>
            </w:pPr>
            <w:r w:rsidRPr="00A80DD1">
              <w:rPr>
                <w:rFonts w:ascii="Arial" w:hAnsi="Arial" w:cs="Arial"/>
                <w:b/>
                <w:bCs/>
                <w:color w:val="000000"/>
                <w:sz w:val="20"/>
                <w:szCs w:val="20"/>
              </w:rPr>
              <w:t>$</w:t>
            </w:r>
            <w:r w:rsidR="00A84E2C">
              <w:rPr>
                <w:rFonts w:ascii="Arial" w:hAnsi="Arial" w:cs="Arial"/>
                <w:b/>
                <w:bCs/>
                <w:color w:val="000000"/>
                <w:sz w:val="20"/>
                <w:szCs w:val="20"/>
              </w:rPr>
              <w:t>168’668</w:t>
            </w:r>
            <w:r w:rsidR="008058A6" w:rsidRPr="00A80DD1">
              <w:rPr>
                <w:rFonts w:ascii="Arial" w:hAnsi="Arial" w:cs="Arial"/>
                <w:b/>
                <w:bCs/>
                <w:color w:val="000000"/>
                <w:sz w:val="20"/>
                <w:szCs w:val="20"/>
              </w:rPr>
              <w:t>,</w:t>
            </w:r>
            <w:r w:rsidR="00A84E2C">
              <w:rPr>
                <w:rFonts w:ascii="Arial" w:hAnsi="Arial" w:cs="Arial"/>
                <w:b/>
                <w:bCs/>
                <w:color w:val="000000"/>
                <w:sz w:val="20"/>
                <w:szCs w:val="20"/>
              </w:rPr>
              <w:t>536</w:t>
            </w:r>
            <w:r w:rsidR="00093F6C" w:rsidRPr="00A80DD1">
              <w:rPr>
                <w:rFonts w:ascii="Arial" w:hAnsi="Arial" w:cs="Arial"/>
                <w:b/>
                <w:bCs/>
                <w:color w:val="000000"/>
                <w:sz w:val="20"/>
                <w:szCs w:val="20"/>
              </w:rPr>
              <w:t>.</w:t>
            </w:r>
            <w:r w:rsidRPr="00A80DD1">
              <w:rPr>
                <w:rFonts w:ascii="Arial" w:hAnsi="Arial" w:cs="Arial"/>
                <w:b/>
                <w:bCs/>
                <w:color w:val="000000"/>
                <w:sz w:val="20"/>
                <w:szCs w:val="20"/>
              </w:rPr>
              <w:t>00</w:t>
            </w:r>
          </w:p>
        </w:tc>
      </w:tr>
      <w:tr w:rsidR="008D3BAC" w:rsidRPr="00A80DD1" w:rsidTr="008D3BAC">
        <w:trPr>
          <w:trHeight w:val="20"/>
          <w:jc w:val="center"/>
        </w:trPr>
        <w:tc>
          <w:tcPr>
            <w:tcW w:w="3851" w:type="pct"/>
            <w:gridSpan w:val="4"/>
            <w:shd w:val="clear" w:color="000000" w:fill="DDD9C4"/>
            <w:noWrap/>
            <w:vAlign w:val="center"/>
            <w:hideMark/>
          </w:tcPr>
          <w:p w:rsidR="008D3BAC" w:rsidRPr="00A80DD1" w:rsidRDefault="008D3BAC" w:rsidP="00A80DD1">
            <w:pPr>
              <w:spacing w:after="0" w:line="360" w:lineRule="auto"/>
              <w:jc w:val="both"/>
              <w:rPr>
                <w:rFonts w:ascii="Arial" w:hAnsi="Arial" w:cs="Arial"/>
                <w:b/>
                <w:bCs/>
                <w:color w:val="000000"/>
                <w:sz w:val="20"/>
                <w:szCs w:val="20"/>
              </w:rPr>
            </w:pPr>
            <w:r w:rsidRPr="00A80DD1">
              <w:rPr>
                <w:rFonts w:ascii="Arial" w:hAnsi="Arial" w:cs="Arial"/>
                <w:b/>
                <w:bCs/>
                <w:color w:val="000000"/>
                <w:sz w:val="20"/>
                <w:szCs w:val="20"/>
              </w:rPr>
              <w:t>1. Impuestos </w:t>
            </w:r>
          </w:p>
        </w:tc>
        <w:tc>
          <w:tcPr>
            <w:tcW w:w="1149" w:type="pct"/>
            <w:shd w:val="clear" w:color="000000" w:fill="DDD9C4"/>
            <w:noWrap/>
            <w:vAlign w:val="center"/>
            <w:hideMark/>
          </w:tcPr>
          <w:p w:rsidR="008D3BAC" w:rsidRPr="00A80DD1" w:rsidRDefault="008D3BAC" w:rsidP="00A80DD1">
            <w:pPr>
              <w:spacing w:after="0" w:line="360" w:lineRule="auto"/>
              <w:jc w:val="right"/>
              <w:rPr>
                <w:rFonts w:ascii="Arial" w:hAnsi="Arial" w:cs="Arial"/>
                <w:b/>
                <w:bCs/>
                <w:color w:val="000000"/>
                <w:sz w:val="20"/>
                <w:szCs w:val="20"/>
              </w:rPr>
            </w:pPr>
            <w:r w:rsidRPr="00A80DD1">
              <w:rPr>
                <w:rFonts w:ascii="Arial" w:hAnsi="Arial" w:cs="Arial"/>
                <w:b/>
                <w:bCs/>
                <w:color w:val="000000"/>
                <w:sz w:val="20"/>
                <w:szCs w:val="20"/>
              </w:rPr>
              <w:t>$1,</w:t>
            </w:r>
            <w:r w:rsidR="00093F6C" w:rsidRPr="00A80DD1">
              <w:rPr>
                <w:rFonts w:ascii="Arial" w:hAnsi="Arial" w:cs="Arial"/>
                <w:b/>
                <w:bCs/>
                <w:color w:val="000000"/>
                <w:sz w:val="20"/>
                <w:szCs w:val="20"/>
              </w:rPr>
              <w:t>649,730.00</w:t>
            </w:r>
          </w:p>
        </w:tc>
      </w:tr>
      <w:tr w:rsidR="008D3BAC" w:rsidRPr="00A80DD1" w:rsidTr="008D3BAC">
        <w:trPr>
          <w:trHeight w:val="20"/>
          <w:jc w:val="center"/>
        </w:trPr>
        <w:tc>
          <w:tcPr>
            <w:tcW w:w="139" w:type="pct"/>
            <w:shd w:val="clear" w:color="auto" w:fill="auto"/>
            <w:noWrap/>
            <w:vAlign w:val="center"/>
            <w:hideMark/>
          </w:tcPr>
          <w:p w:rsidR="008D3BAC" w:rsidRPr="00A80DD1" w:rsidRDefault="008D3BAC" w:rsidP="00A80DD1">
            <w:pPr>
              <w:spacing w:after="0" w:line="360" w:lineRule="auto"/>
              <w:jc w:val="both"/>
              <w:rPr>
                <w:rFonts w:ascii="Arial" w:hAnsi="Arial" w:cs="Arial"/>
                <w:color w:val="000000"/>
                <w:sz w:val="20"/>
                <w:szCs w:val="20"/>
              </w:rPr>
            </w:pPr>
            <w:r w:rsidRPr="00A80DD1">
              <w:rPr>
                <w:rFonts w:ascii="Arial" w:hAnsi="Arial" w:cs="Arial"/>
                <w:color w:val="000000"/>
                <w:sz w:val="20"/>
                <w:szCs w:val="20"/>
              </w:rPr>
              <w:t> </w:t>
            </w:r>
          </w:p>
        </w:tc>
        <w:tc>
          <w:tcPr>
            <w:tcW w:w="2361" w:type="pct"/>
            <w:gridSpan w:val="2"/>
            <w:shd w:val="clear" w:color="auto" w:fill="auto"/>
            <w:noWrap/>
            <w:vAlign w:val="center"/>
            <w:hideMark/>
          </w:tcPr>
          <w:p w:rsidR="008D3BAC" w:rsidRPr="00A80DD1" w:rsidRDefault="008D3BAC" w:rsidP="00A80DD1">
            <w:pPr>
              <w:pStyle w:val="Prrafodelista"/>
              <w:numPr>
                <w:ilvl w:val="1"/>
                <w:numId w:val="19"/>
              </w:numPr>
              <w:spacing w:line="360" w:lineRule="auto"/>
              <w:ind w:left="0"/>
              <w:jc w:val="both"/>
              <w:rPr>
                <w:rFonts w:ascii="Arial" w:hAnsi="Arial" w:cs="Arial"/>
                <w:b/>
                <w:color w:val="000000"/>
                <w:sz w:val="20"/>
                <w:szCs w:val="20"/>
              </w:rPr>
            </w:pPr>
            <w:r w:rsidRPr="00A80DD1">
              <w:rPr>
                <w:rFonts w:ascii="Arial" w:hAnsi="Arial" w:cs="Arial"/>
                <w:b/>
                <w:color w:val="000000"/>
                <w:sz w:val="20"/>
                <w:szCs w:val="20"/>
              </w:rPr>
              <w:t>Impuestos sobre los ingresos</w:t>
            </w:r>
          </w:p>
        </w:tc>
        <w:tc>
          <w:tcPr>
            <w:tcW w:w="1351" w:type="pct"/>
            <w:shd w:val="clear" w:color="auto" w:fill="auto"/>
            <w:noWrap/>
            <w:vAlign w:val="center"/>
            <w:hideMark/>
          </w:tcPr>
          <w:p w:rsidR="008D3BAC" w:rsidRPr="00A80DD1" w:rsidRDefault="008D3BAC" w:rsidP="00A80DD1">
            <w:pPr>
              <w:spacing w:after="0" w:line="360" w:lineRule="auto"/>
              <w:jc w:val="both"/>
              <w:rPr>
                <w:rFonts w:ascii="Arial" w:hAnsi="Arial" w:cs="Arial"/>
                <w:b/>
                <w:color w:val="000000"/>
                <w:sz w:val="20"/>
                <w:szCs w:val="20"/>
              </w:rPr>
            </w:pPr>
            <w:r w:rsidRPr="00A80DD1">
              <w:rPr>
                <w:rFonts w:ascii="Arial" w:hAnsi="Arial" w:cs="Arial"/>
                <w:b/>
                <w:color w:val="000000"/>
                <w:sz w:val="20"/>
                <w:szCs w:val="20"/>
              </w:rPr>
              <w:t> </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
                <w:bCs/>
                <w:color w:val="000000"/>
                <w:sz w:val="20"/>
                <w:szCs w:val="20"/>
              </w:rPr>
            </w:pPr>
            <w:r w:rsidRPr="00A80DD1">
              <w:rPr>
                <w:rFonts w:ascii="Arial" w:hAnsi="Arial" w:cs="Arial"/>
                <w:b/>
                <w:bCs/>
                <w:color w:val="000000"/>
                <w:sz w:val="20"/>
                <w:szCs w:val="20"/>
              </w:rPr>
              <w:t>$46,181,00</w:t>
            </w:r>
          </w:p>
        </w:tc>
      </w:tr>
      <w:tr w:rsidR="008D3BAC" w:rsidRPr="00A80DD1" w:rsidTr="008D3BAC">
        <w:trPr>
          <w:trHeight w:val="20"/>
          <w:jc w:val="center"/>
        </w:trPr>
        <w:tc>
          <w:tcPr>
            <w:tcW w:w="139" w:type="pct"/>
            <w:shd w:val="clear" w:color="auto" w:fill="auto"/>
            <w:noWrap/>
            <w:vAlign w:val="center"/>
            <w:hideMark/>
          </w:tcPr>
          <w:p w:rsidR="008D3BAC" w:rsidRPr="00A80DD1" w:rsidRDefault="008D3BAC" w:rsidP="00A80DD1">
            <w:pPr>
              <w:spacing w:after="0" w:line="360" w:lineRule="auto"/>
              <w:jc w:val="both"/>
              <w:rPr>
                <w:rFonts w:ascii="Arial" w:hAnsi="Arial" w:cs="Arial"/>
                <w:color w:val="000000"/>
                <w:sz w:val="20"/>
                <w:szCs w:val="20"/>
              </w:rPr>
            </w:pPr>
            <w:r w:rsidRPr="00A80DD1">
              <w:rPr>
                <w:rFonts w:ascii="Arial" w:hAnsi="Arial" w:cs="Arial"/>
                <w:color w:val="000000"/>
                <w:sz w:val="20"/>
                <w:szCs w:val="20"/>
              </w:rPr>
              <w:t> </w:t>
            </w:r>
          </w:p>
        </w:tc>
        <w:tc>
          <w:tcPr>
            <w:tcW w:w="502" w:type="pct"/>
            <w:shd w:val="clear" w:color="auto" w:fill="auto"/>
            <w:noWrap/>
            <w:vAlign w:val="center"/>
            <w:hideMark/>
          </w:tcPr>
          <w:p w:rsidR="008D3BAC" w:rsidRPr="00A80DD1" w:rsidRDefault="008D3BAC" w:rsidP="00A80DD1">
            <w:pPr>
              <w:spacing w:after="0" w:line="360" w:lineRule="auto"/>
              <w:jc w:val="both"/>
              <w:rPr>
                <w:rFonts w:ascii="Arial" w:hAnsi="Arial" w:cs="Arial"/>
                <w:b/>
                <w:bCs/>
                <w:color w:val="000000"/>
                <w:sz w:val="20"/>
                <w:szCs w:val="20"/>
              </w:rPr>
            </w:pPr>
            <w:r w:rsidRPr="00A80DD1">
              <w:rPr>
                <w:rFonts w:ascii="Arial" w:hAnsi="Arial" w:cs="Arial"/>
                <w:b/>
                <w:bCs/>
                <w:color w:val="000000"/>
                <w:sz w:val="20"/>
                <w:szCs w:val="20"/>
              </w:rPr>
              <w:t> </w:t>
            </w:r>
          </w:p>
        </w:tc>
        <w:tc>
          <w:tcPr>
            <w:tcW w:w="3210" w:type="pct"/>
            <w:gridSpan w:val="2"/>
            <w:shd w:val="clear" w:color="auto" w:fill="auto"/>
            <w:noWrap/>
            <w:vAlign w:val="center"/>
            <w:hideMark/>
          </w:tcPr>
          <w:p w:rsidR="008D3BAC" w:rsidRPr="00A80DD1" w:rsidRDefault="008D3BAC" w:rsidP="00A80DD1">
            <w:pPr>
              <w:spacing w:after="0" w:line="360" w:lineRule="auto"/>
              <w:jc w:val="both"/>
              <w:rPr>
                <w:rFonts w:ascii="Arial" w:hAnsi="Arial" w:cs="Arial"/>
                <w:color w:val="000000"/>
                <w:sz w:val="20"/>
                <w:szCs w:val="20"/>
              </w:rPr>
            </w:pPr>
            <w:r w:rsidRPr="00A80DD1">
              <w:rPr>
                <w:rFonts w:ascii="Arial" w:hAnsi="Arial" w:cs="Arial"/>
                <w:bCs/>
                <w:color w:val="000000"/>
                <w:sz w:val="20"/>
                <w:szCs w:val="20"/>
              </w:rPr>
              <w:t>1.1.1. Impuesto s</w:t>
            </w:r>
            <w:r w:rsidRPr="00A80DD1">
              <w:rPr>
                <w:rFonts w:ascii="Arial" w:hAnsi="Arial" w:cs="Arial"/>
                <w:color w:val="000000"/>
                <w:sz w:val="20"/>
                <w:szCs w:val="20"/>
              </w:rPr>
              <w:t>obre espectáculos y diversiones públicas</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bCs/>
                <w:color w:val="000000"/>
                <w:sz w:val="20"/>
                <w:szCs w:val="20"/>
              </w:rPr>
              <w:t>$46,181.00</w:t>
            </w:r>
          </w:p>
        </w:tc>
      </w:tr>
      <w:tr w:rsidR="008D3BAC" w:rsidRPr="00A80DD1" w:rsidTr="008D3BAC">
        <w:trPr>
          <w:trHeight w:val="20"/>
          <w:jc w:val="center"/>
        </w:trPr>
        <w:tc>
          <w:tcPr>
            <w:tcW w:w="139" w:type="pct"/>
            <w:shd w:val="clear" w:color="auto" w:fill="auto"/>
            <w:noWrap/>
            <w:vAlign w:val="center"/>
            <w:hideMark/>
          </w:tcPr>
          <w:p w:rsidR="008D3BAC" w:rsidRPr="00A80DD1" w:rsidRDefault="008D3BAC" w:rsidP="00A80DD1">
            <w:pPr>
              <w:spacing w:after="0" w:line="360" w:lineRule="auto"/>
              <w:jc w:val="both"/>
              <w:rPr>
                <w:rFonts w:ascii="Arial" w:hAnsi="Arial" w:cs="Arial"/>
                <w:color w:val="000000"/>
                <w:sz w:val="20"/>
                <w:szCs w:val="20"/>
              </w:rPr>
            </w:pPr>
            <w:r w:rsidRPr="00A80DD1">
              <w:rPr>
                <w:rFonts w:ascii="Arial" w:hAnsi="Arial" w:cs="Arial"/>
                <w:color w:val="000000"/>
                <w:sz w:val="20"/>
                <w:szCs w:val="20"/>
              </w:rPr>
              <w:t> </w:t>
            </w:r>
          </w:p>
        </w:tc>
        <w:tc>
          <w:tcPr>
            <w:tcW w:w="2361" w:type="pct"/>
            <w:gridSpan w:val="2"/>
            <w:shd w:val="clear" w:color="auto" w:fill="auto"/>
            <w:noWrap/>
            <w:vAlign w:val="center"/>
            <w:hideMark/>
          </w:tcPr>
          <w:p w:rsidR="008D3BAC" w:rsidRPr="00A80DD1" w:rsidRDefault="008D3BAC" w:rsidP="00A80DD1">
            <w:pPr>
              <w:pStyle w:val="Prrafodelista"/>
              <w:numPr>
                <w:ilvl w:val="1"/>
                <w:numId w:val="19"/>
              </w:numPr>
              <w:spacing w:line="360" w:lineRule="auto"/>
              <w:ind w:left="0"/>
              <w:jc w:val="both"/>
              <w:rPr>
                <w:rFonts w:ascii="Arial" w:hAnsi="Arial" w:cs="Arial"/>
                <w:b/>
                <w:color w:val="000000"/>
                <w:sz w:val="20"/>
                <w:szCs w:val="20"/>
              </w:rPr>
            </w:pPr>
            <w:r w:rsidRPr="00A80DD1">
              <w:rPr>
                <w:rFonts w:ascii="Arial" w:hAnsi="Arial" w:cs="Arial"/>
                <w:b/>
                <w:color w:val="000000"/>
                <w:sz w:val="20"/>
                <w:szCs w:val="20"/>
              </w:rPr>
              <w:t>Impuestos sobre el patrimonio</w:t>
            </w:r>
          </w:p>
        </w:tc>
        <w:tc>
          <w:tcPr>
            <w:tcW w:w="1351" w:type="pct"/>
            <w:shd w:val="clear" w:color="auto" w:fill="auto"/>
            <w:noWrap/>
            <w:vAlign w:val="center"/>
            <w:hideMark/>
          </w:tcPr>
          <w:p w:rsidR="008D3BAC" w:rsidRPr="00A80DD1" w:rsidRDefault="008D3BAC" w:rsidP="00A80DD1">
            <w:pPr>
              <w:spacing w:after="0" w:line="360" w:lineRule="auto"/>
              <w:jc w:val="both"/>
              <w:rPr>
                <w:rFonts w:ascii="Arial" w:hAnsi="Arial" w:cs="Arial"/>
                <w:color w:val="000000"/>
                <w:sz w:val="20"/>
                <w:szCs w:val="20"/>
              </w:rPr>
            </w:pPr>
            <w:r w:rsidRPr="00A80DD1">
              <w:rPr>
                <w:rFonts w:ascii="Arial" w:hAnsi="Arial" w:cs="Arial"/>
                <w:color w:val="000000"/>
                <w:sz w:val="20"/>
                <w:szCs w:val="20"/>
              </w:rPr>
              <w:t> </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
                <w:bCs/>
                <w:color w:val="000000"/>
                <w:sz w:val="20"/>
                <w:szCs w:val="20"/>
              </w:rPr>
            </w:pPr>
            <w:r w:rsidRPr="00A80DD1">
              <w:rPr>
                <w:rFonts w:ascii="Arial" w:hAnsi="Arial" w:cs="Arial"/>
                <w:b/>
                <w:bCs/>
                <w:color w:val="000000"/>
                <w:sz w:val="20"/>
                <w:szCs w:val="20"/>
              </w:rPr>
              <w:t>$</w:t>
            </w:r>
            <w:r w:rsidR="009C6C33" w:rsidRPr="00A80DD1">
              <w:rPr>
                <w:rFonts w:ascii="Arial" w:hAnsi="Arial" w:cs="Arial"/>
                <w:b/>
                <w:bCs/>
                <w:color w:val="000000"/>
                <w:sz w:val="20"/>
                <w:szCs w:val="20"/>
              </w:rPr>
              <w:t>568,644.</w:t>
            </w:r>
            <w:r w:rsidRPr="00A80DD1">
              <w:rPr>
                <w:rFonts w:ascii="Arial" w:hAnsi="Arial" w:cs="Arial"/>
                <w:b/>
                <w:bCs/>
                <w:color w:val="000000"/>
                <w:sz w:val="20"/>
                <w:szCs w:val="20"/>
              </w:rPr>
              <w:t>00</w:t>
            </w:r>
          </w:p>
        </w:tc>
      </w:tr>
      <w:tr w:rsidR="008D3BAC" w:rsidRPr="00A80DD1" w:rsidTr="008D3BAC">
        <w:trPr>
          <w:trHeight w:val="20"/>
          <w:jc w:val="center"/>
        </w:trPr>
        <w:tc>
          <w:tcPr>
            <w:tcW w:w="139" w:type="pct"/>
            <w:shd w:val="clear" w:color="auto" w:fill="auto"/>
            <w:noWrap/>
            <w:vAlign w:val="center"/>
            <w:hideMark/>
          </w:tcPr>
          <w:p w:rsidR="008D3BAC" w:rsidRPr="00A80DD1" w:rsidRDefault="008D3BAC" w:rsidP="00A80DD1">
            <w:pPr>
              <w:spacing w:after="0" w:line="360" w:lineRule="auto"/>
              <w:jc w:val="both"/>
              <w:rPr>
                <w:rFonts w:ascii="Arial" w:hAnsi="Arial" w:cs="Arial"/>
                <w:color w:val="000000"/>
                <w:sz w:val="20"/>
                <w:szCs w:val="20"/>
              </w:rPr>
            </w:pPr>
            <w:r w:rsidRPr="00A80DD1">
              <w:rPr>
                <w:rFonts w:ascii="Arial" w:hAnsi="Arial" w:cs="Arial"/>
                <w:color w:val="000000"/>
                <w:sz w:val="20"/>
                <w:szCs w:val="20"/>
              </w:rPr>
              <w:t> </w:t>
            </w:r>
          </w:p>
        </w:tc>
        <w:tc>
          <w:tcPr>
            <w:tcW w:w="502" w:type="pct"/>
            <w:shd w:val="clear" w:color="auto" w:fill="auto"/>
            <w:noWrap/>
            <w:vAlign w:val="center"/>
            <w:hideMark/>
          </w:tcPr>
          <w:p w:rsidR="008D3BAC" w:rsidRPr="00A80DD1" w:rsidRDefault="008D3BAC" w:rsidP="00A80DD1">
            <w:pPr>
              <w:spacing w:after="0" w:line="360" w:lineRule="auto"/>
              <w:jc w:val="both"/>
              <w:rPr>
                <w:rFonts w:ascii="Arial" w:hAnsi="Arial" w:cs="Arial"/>
                <w:b/>
                <w:bCs/>
                <w:color w:val="000000"/>
                <w:sz w:val="20"/>
                <w:szCs w:val="20"/>
              </w:rPr>
            </w:pPr>
            <w:r w:rsidRPr="00A80DD1">
              <w:rPr>
                <w:rFonts w:ascii="Arial" w:hAnsi="Arial" w:cs="Arial"/>
                <w:b/>
                <w:bCs/>
                <w:color w:val="000000"/>
                <w:sz w:val="20"/>
                <w:szCs w:val="20"/>
              </w:rPr>
              <w:t> </w:t>
            </w:r>
          </w:p>
        </w:tc>
        <w:tc>
          <w:tcPr>
            <w:tcW w:w="3210" w:type="pct"/>
            <w:gridSpan w:val="2"/>
            <w:shd w:val="clear" w:color="auto" w:fill="auto"/>
            <w:noWrap/>
            <w:vAlign w:val="center"/>
            <w:hideMark/>
          </w:tcPr>
          <w:p w:rsidR="008D3BAC" w:rsidRPr="00A80DD1" w:rsidRDefault="008D3BAC" w:rsidP="00A80DD1">
            <w:pPr>
              <w:spacing w:after="0" w:line="360" w:lineRule="auto"/>
              <w:jc w:val="both"/>
              <w:rPr>
                <w:rFonts w:ascii="Arial" w:hAnsi="Arial" w:cs="Arial"/>
                <w:color w:val="000000"/>
                <w:sz w:val="20"/>
                <w:szCs w:val="20"/>
              </w:rPr>
            </w:pPr>
            <w:r w:rsidRPr="00A80DD1">
              <w:rPr>
                <w:rFonts w:ascii="Arial" w:hAnsi="Arial" w:cs="Arial"/>
                <w:bCs/>
                <w:color w:val="000000"/>
                <w:sz w:val="20"/>
                <w:szCs w:val="20"/>
              </w:rPr>
              <w:t>1.2.1. Impuesto predial</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color w:val="000000"/>
                <w:sz w:val="20"/>
                <w:szCs w:val="20"/>
              </w:rPr>
            </w:pPr>
            <w:r w:rsidRPr="00A80DD1">
              <w:rPr>
                <w:rFonts w:ascii="Arial" w:hAnsi="Arial" w:cs="Arial"/>
                <w:bCs/>
                <w:color w:val="000000"/>
                <w:sz w:val="20"/>
                <w:szCs w:val="20"/>
              </w:rPr>
              <w:t>$568,644.00</w:t>
            </w:r>
          </w:p>
        </w:tc>
      </w:tr>
      <w:tr w:rsidR="008D3BAC" w:rsidRPr="00A80DD1" w:rsidTr="008D3BAC">
        <w:trPr>
          <w:trHeight w:val="20"/>
          <w:jc w:val="center"/>
        </w:trPr>
        <w:tc>
          <w:tcPr>
            <w:tcW w:w="139" w:type="pct"/>
            <w:shd w:val="clear" w:color="auto" w:fill="auto"/>
            <w:noWrap/>
            <w:vAlign w:val="center"/>
            <w:hideMark/>
          </w:tcPr>
          <w:p w:rsidR="008D3BAC" w:rsidRPr="00A80DD1" w:rsidRDefault="008D3BAC" w:rsidP="00A80DD1">
            <w:pPr>
              <w:spacing w:after="0" w:line="360" w:lineRule="auto"/>
              <w:jc w:val="both"/>
              <w:rPr>
                <w:rFonts w:ascii="Arial" w:hAnsi="Arial" w:cs="Arial"/>
                <w:color w:val="000000"/>
                <w:sz w:val="20"/>
                <w:szCs w:val="20"/>
              </w:rPr>
            </w:pPr>
            <w:r w:rsidRPr="00A80DD1">
              <w:rPr>
                <w:rFonts w:ascii="Arial" w:hAnsi="Arial" w:cs="Arial"/>
                <w:color w:val="000000"/>
                <w:sz w:val="20"/>
                <w:szCs w:val="20"/>
              </w:rPr>
              <w:t> </w:t>
            </w:r>
          </w:p>
        </w:tc>
        <w:tc>
          <w:tcPr>
            <w:tcW w:w="3712" w:type="pct"/>
            <w:gridSpan w:val="3"/>
            <w:shd w:val="clear" w:color="auto" w:fill="auto"/>
            <w:noWrap/>
            <w:vAlign w:val="center"/>
            <w:hideMark/>
          </w:tcPr>
          <w:p w:rsidR="008D3BAC" w:rsidRPr="00A80DD1" w:rsidRDefault="008D3BAC" w:rsidP="00A80DD1">
            <w:pPr>
              <w:pStyle w:val="Prrafodelista"/>
              <w:numPr>
                <w:ilvl w:val="1"/>
                <w:numId w:val="19"/>
              </w:numPr>
              <w:spacing w:line="360" w:lineRule="auto"/>
              <w:ind w:left="0"/>
              <w:jc w:val="both"/>
              <w:rPr>
                <w:rFonts w:ascii="Arial" w:hAnsi="Arial" w:cs="Arial"/>
                <w:b/>
                <w:color w:val="000000"/>
                <w:sz w:val="20"/>
                <w:szCs w:val="20"/>
              </w:rPr>
            </w:pPr>
            <w:r w:rsidRPr="00A80DD1">
              <w:rPr>
                <w:rFonts w:ascii="Arial" w:hAnsi="Arial" w:cs="Arial"/>
                <w:b/>
                <w:color w:val="000000"/>
                <w:sz w:val="20"/>
                <w:szCs w:val="20"/>
              </w:rPr>
              <w:t>Impuesto sobre la producción, el consumo y las transacciones</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
                <w:bCs/>
                <w:sz w:val="20"/>
                <w:szCs w:val="20"/>
              </w:rPr>
            </w:pPr>
            <w:r w:rsidRPr="00A80DD1">
              <w:rPr>
                <w:rFonts w:ascii="Arial" w:hAnsi="Arial" w:cs="Arial"/>
                <w:b/>
                <w:bCs/>
                <w:color w:val="000000"/>
                <w:sz w:val="20"/>
                <w:szCs w:val="20"/>
              </w:rPr>
              <w:t>$1,034,905.00</w:t>
            </w:r>
          </w:p>
        </w:tc>
      </w:tr>
      <w:tr w:rsidR="008D3BAC" w:rsidRPr="00A80DD1" w:rsidTr="008D3BAC">
        <w:trPr>
          <w:trHeight w:val="20"/>
          <w:jc w:val="center"/>
        </w:trPr>
        <w:tc>
          <w:tcPr>
            <w:tcW w:w="139" w:type="pct"/>
            <w:shd w:val="clear" w:color="auto" w:fill="auto"/>
            <w:noWrap/>
            <w:vAlign w:val="center"/>
            <w:hideMark/>
          </w:tcPr>
          <w:p w:rsidR="008D3BAC" w:rsidRPr="00A80DD1" w:rsidRDefault="008D3BAC" w:rsidP="00A80DD1">
            <w:pPr>
              <w:spacing w:after="0" w:line="360" w:lineRule="auto"/>
              <w:jc w:val="both"/>
              <w:rPr>
                <w:rFonts w:ascii="Arial" w:hAnsi="Arial" w:cs="Arial"/>
                <w:color w:val="000000"/>
                <w:sz w:val="20"/>
                <w:szCs w:val="20"/>
              </w:rPr>
            </w:pPr>
            <w:r w:rsidRPr="00A80DD1">
              <w:rPr>
                <w:rFonts w:ascii="Arial" w:hAnsi="Arial" w:cs="Arial"/>
                <w:color w:val="000000"/>
                <w:sz w:val="20"/>
                <w:szCs w:val="20"/>
              </w:rPr>
              <w:t> </w:t>
            </w:r>
          </w:p>
        </w:tc>
        <w:tc>
          <w:tcPr>
            <w:tcW w:w="502" w:type="pct"/>
            <w:shd w:val="clear" w:color="auto" w:fill="auto"/>
            <w:noWrap/>
            <w:vAlign w:val="center"/>
            <w:hideMark/>
          </w:tcPr>
          <w:p w:rsidR="008D3BAC" w:rsidRPr="00A80DD1" w:rsidRDefault="008D3BAC" w:rsidP="00A80DD1">
            <w:pPr>
              <w:spacing w:after="0" w:line="360" w:lineRule="auto"/>
              <w:jc w:val="both"/>
              <w:rPr>
                <w:rFonts w:ascii="Arial" w:hAnsi="Arial" w:cs="Arial"/>
                <w:b/>
                <w:bCs/>
                <w:color w:val="000000"/>
                <w:sz w:val="20"/>
                <w:szCs w:val="20"/>
              </w:rPr>
            </w:pPr>
            <w:r w:rsidRPr="00A80DD1">
              <w:rPr>
                <w:rFonts w:ascii="Arial" w:hAnsi="Arial" w:cs="Arial"/>
                <w:b/>
                <w:bCs/>
                <w:color w:val="000000"/>
                <w:sz w:val="20"/>
                <w:szCs w:val="20"/>
              </w:rPr>
              <w:t> </w:t>
            </w:r>
          </w:p>
        </w:tc>
        <w:tc>
          <w:tcPr>
            <w:tcW w:w="3210" w:type="pct"/>
            <w:gridSpan w:val="2"/>
            <w:shd w:val="clear" w:color="auto" w:fill="auto"/>
            <w:noWrap/>
            <w:vAlign w:val="center"/>
            <w:hideMark/>
          </w:tcPr>
          <w:p w:rsidR="008D3BAC" w:rsidRPr="00A80DD1" w:rsidRDefault="008D3BAC" w:rsidP="00A80DD1">
            <w:pPr>
              <w:spacing w:after="0" w:line="360" w:lineRule="auto"/>
              <w:jc w:val="both"/>
              <w:rPr>
                <w:rFonts w:ascii="Arial" w:hAnsi="Arial" w:cs="Arial"/>
                <w:color w:val="000000"/>
                <w:sz w:val="20"/>
                <w:szCs w:val="20"/>
              </w:rPr>
            </w:pPr>
            <w:r w:rsidRPr="00A80DD1">
              <w:rPr>
                <w:rFonts w:ascii="Arial" w:hAnsi="Arial" w:cs="Arial"/>
                <w:bCs/>
                <w:color w:val="000000"/>
                <w:sz w:val="20"/>
                <w:szCs w:val="20"/>
              </w:rPr>
              <w:t xml:space="preserve">1.3.1. </w:t>
            </w:r>
            <w:r w:rsidRPr="00A80DD1">
              <w:rPr>
                <w:rFonts w:ascii="Arial" w:hAnsi="Arial" w:cs="Arial"/>
                <w:color w:val="000000"/>
                <w:sz w:val="20"/>
                <w:szCs w:val="20"/>
              </w:rPr>
              <w:t>Impuesto sobre adquisición de bienes inmuebles</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color w:val="000000"/>
                <w:sz w:val="20"/>
                <w:szCs w:val="20"/>
              </w:rPr>
            </w:pPr>
            <w:r w:rsidRPr="00A80DD1">
              <w:rPr>
                <w:rFonts w:ascii="Arial" w:hAnsi="Arial" w:cs="Arial"/>
                <w:bCs/>
                <w:color w:val="000000"/>
                <w:sz w:val="20"/>
                <w:szCs w:val="20"/>
              </w:rPr>
              <w:t>$1,034,905.00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3712" w:type="pct"/>
            <w:gridSpan w:val="3"/>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b/>
                <w:color w:val="000000"/>
                <w:sz w:val="20"/>
                <w:szCs w:val="20"/>
              </w:rPr>
              <w:t>1.7. Accesorios</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color w:val="000000"/>
                <w:sz w:val="20"/>
                <w:szCs w:val="20"/>
              </w:rPr>
            </w:pPr>
            <w:r w:rsidRPr="00A80DD1">
              <w:rPr>
                <w:rFonts w:ascii="Arial" w:hAnsi="Arial" w:cs="Arial"/>
                <w:b/>
                <w:bCs/>
                <w:color w:val="000000"/>
                <w:sz w:val="20"/>
                <w:szCs w:val="20"/>
              </w:rPr>
              <w:t>$0.00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color w:val="000000"/>
                <w:sz w:val="20"/>
                <w:szCs w:val="20"/>
              </w:rPr>
              <w:t>1.7.1. Actualización de impuestos</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color w:val="000000"/>
                <w:sz w:val="20"/>
                <w:szCs w:val="20"/>
              </w:rPr>
            </w:pPr>
            <w:r w:rsidRPr="00A80DD1">
              <w:rPr>
                <w:rFonts w:ascii="Arial" w:hAnsi="Arial" w:cs="Arial"/>
                <w:bCs/>
                <w:color w:val="000000"/>
                <w:sz w:val="20"/>
                <w:szCs w:val="20"/>
              </w:rPr>
              <w:t>$0.00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color w:val="000000"/>
                <w:sz w:val="20"/>
                <w:szCs w:val="20"/>
              </w:rPr>
              <w:t>1.7.2. Recargos de impuestos</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color w:val="000000"/>
                <w:sz w:val="20"/>
                <w:szCs w:val="20"/>
              </w:rPr>
            </w:pPr>
            <w:r w:rsidRPr="00A80DD1">
              <w:rPr>
                <w:rFonts w:ascii="Arial" w:hAnsi="Arial" w:cs="Arial"/>
                <w:bCs/>
                <w:color w:val="000000"/>
                <w:sz w:val="20"/>
                <w:szCs w:val="20"/>
              </w:rPr>
              <w:t>$0.00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color w:val="000000"/>
                <w:sz w:val="20"/>
                <w:szCs w:val="20"/>
              </w:rPr>
              <w:t>1.7.3. Multas de impuestos</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color w:val="000000"/>
                <w:sz w:val="20"/>
                <w:szCs w:val="20"/>
              </w:rPr>
            </w:pPr>
            <w:r w:rsidRPr="00A80DD1">
              <w:rPr>
                <w:rFonts w:ascii="Arial" w:hAnsi="Arial" w:cs="Arial"/>
                <w:bCs/>
                <w:color w:val="000000"/>
                <w:sz w:val="20"/>
                <w:szCs w:val="20"/>
              </w:rPr>
              <w:t>$0.00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color w:val="000000"/>
                <w:sz w:val="20"/>
                <w:szCs w:val="20"/>
              </w:rPr>
              <w:t>1.7.4. Gastos de ejecución de impuestos</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color w:val="000000"/>
                <w:sz w:val="20"/>
                <w:szCs w:val="20"/>
              </w:rPr>
            </w:pPr>
            <w:r w:rsidRPr="00A80DD1">
              <w:rPr>
                <w:rFonts w:ascii="Arial" w:hAnsi="Arial" w:cs="Arial"/>
                <w:bCs/>
                <w:color w:val="000000"/>
                <w:sz w:val="20"/>
                <w:szCs w:val="20"/>
              </w:rPr>
              <w:t>$0.00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3712" w:type="pct"/>
            <w:gridSpan w:val="3"/>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r w:rsidRPr="00A80DD1">
              <w:rPr>
                <w:rFonts w:ascii="Arial" w:hAnsi="Arial" w:cs="Arial"/>
                <w:b/>
                <w:color w:val="000000"/>
                <w:sz w:val="20"/>
                <w:szCs w:val="20"/>
              </w:rPr>
              <w:t>1.9. Impuestos no comprendidos en la ley de ingresos vigente, causados en ejercicios fiscales anteriores, pendientes de liquidación o pago</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color w:val="000000"/>
                <w:sz w:val="20"/>
                <w:szCs w:val="20"/>
              </w:rPr>
            </w:pPr>
            <w:r w:rsidRPr="00A80DD1">
              <w:rPr>
                <w:rFonts w:ascii="Arial" w:hAnsi="Arial" w:cs="Arial"/>
                <w:b/>
                <w:bCs/>
                <w:color w:val="000000"/>
                <w:sz w:val="20"/>
                <w:szCs w:val="20"/>
              </w:rPr>
              <w:t>$0.00</w:t>
            </w:r>
          </w:p>
        </w:tc>
      </w:tr>
      <w:tr w:rsidR="008D3BAC" w:rsidRPr="00A80DD1" w:rsidTr="008D3BAC">
        <w:trPr>
          <w:trHeight w:val="20"/>
          <w:jc w:val="center"/>
        </w:trPr>
        <w:tc>
          <w:tcPr>
            <w:tcW w:w="3851" w:type="pct"/>
            <w:gridSpan w:val="4"/>
            <w:shd w:val="clear" w:color="000000" w:fill="DDD9C4"/>
            <w:noWrap/>
            <w:vAlign w:val="center"/>
            <w:hideMark/>
          </w:tcPr>
          <w:p w:rsidR="008D3BAC" w:rsidRPr="00A80DD1" w:rsidRDefault="008D3BAC" w:rsidP="00A80DD1">
            <w:pPr>
              <w:spacing w:after="0" w:line="360" w:lineRule="auto"/>
              <w:jc w:val="both"/>
              <w:rPr>
                <w:rFonts w:ascii="Arial" w:hAnsi="Arial" w:cs="Arial"/>
                <w:b/>
                <w:bCs/>
                <w:color w:val="000000"/>
                <w:sz w:val="20"/>
                <w:szCs w:val="20"/>
              </w:rPr>
            </w:pPr>
            <w:r w:rsidRPr="00A80DD1">
              <w:rPr>
                <w:rFonts w:ascii="Arial" w:hAnsi="Arial" w:cs="Arial"/>
                <w:b/>
                <w:bCs/>
                <w:color w:val="000000"/>
                <w:sz w:val="20"/>
                <w:szCs w:val="20"/>
              </w:rPr>
              <w:t>2. Cuotas y aportaciones de seguridad social </w:t>
            </w:r>
          </w:p>
        </w:tc>
        <w:tc>
          <w:tcPr>
            <w:tcW w:w="1149" w:type="pct"/>
            <w:shd w:val="clear" w:color="000000" w:fill="DDD9C4"/>
            <w:noWrap/>
            <w:vAlign w:val="center"/>
          </w:tcPr>
          <w:p w:rsidR="008D3BAC" w:rsidRPr="00A80DD1" w:rsidRDefault="008D3BAC" w:rsidP="00A80DD1">
            <w:pPr>
              <w:spacing w:after="0" w:line="360" w:lineRule="auto"/>
              <w:jc w:val="right"/>
              <w:rPr>
                <w:rFonts w:ascii="Arial" w:hAnsi="Arial" w:cs="Arial"/>
                <w:color w:val="000000"/>
                <w:sz w:val="20"/>
                <w:szCs w:val="20"/>
              </w:rPr>
            </w:pPr>
            <w:r w:rsidRPr="00A80DD1">
              <w:rPr>
                <w:rFonts w:ascii="Arial" w:hAnsi="Arial" w:cs="Arial"/>
                <w:b/>
                <w:bCs/>
                <w:color w:val="000000"/>
                <w:sz w:val="20"/>
                <w:szCs w:val="20"/>
              </w:rPr>
              <w:t>$0.00</w:t>
            </w:r>
          </w:p>
        </w:tc>
      </w:tr>
      <w:tr w:rsidR="008D3BAC" w:rsidRPr="00A80DD1" w:rsidTr="008D3BAC">
        <w:trPr>
          <w:trHeight w:val="20"/>
          <w:jc w:val="center"/>
        </w:trPr>
        <w:tc>
          <w:tcPr>
            <w:tcW w:w="3851" w:type="pct"/>
            <w:gridSpan w:val="4"/>
            <w:shd w:val="clear" w:color="000000" w:fill="DDD9C4"/>
            <w:noWrap/>
            <w:vAlign w:val="center"/>
            <w:hideMark/>
          </w:tcPr>
          <w:p w:rsidR="008D3BAC" w:rsidRPr="00A80DD1" w:rsidRDefault="008D3BAC" w:rsidP="00A80DD1">
            <w:pPr>
              <w:spacing w:after="0" w:line="360" w:lineRule="auto"/>
              <w:jc w:val="both"/>
              <w:rPr>
                <w:rFonts w:ascii="Arial" w:hAnsi="Arial" w:cs="Arial"/>
                <w:b/>
                <w:bCs/>
                <w:color w:val="000000"/>
                <w:sz w:val="20"/>
                <w:szCs w:val="20"/>
              </w:rPr>
            </w:pPr>
            <w:r w:rsidRPr="00A80DD1">
              <w:rPr>
                <w:rFonts w:ascii="Arial" w:hAnsi="Arial" w:cs="Arial"/>
                <w:b/>
                <w:bCs/>
                <w:color w:val="000000"/>
                <w:sz w:val="20"/>
                <w:szCs w:val="20"/>
              </w:rPr>
              <w:t>3. Contribuciones de mejoras  </w:t>
            </w:r>
          </w:p>
        </w:tc>
        <w:tc>
          <w:tcPr>
            <w:tcW w:w="1149" w:type="pct"/>
            <w:shd w:val="clear" w:color="000000" w:fill="DDD9C4"/>
            <w:noWrap/>
            <w:vAlign w:val="center"/>
            <w:hideMark/>
          </w:tcPr>
          <w:p w:rsidR="008D3BAC" w:rsidRPr="00A80DD1" w:rsidRDefault="008D3BAC" w:rsidP="00A80DD1">
            <w:pPr>
              <w:spacing w:after="0" w:line="360" w:lineRule="auto"/>
              <w:jc w:val="right"/>
              <w:rPr>
                <w:rFonts w:ascii="Arial" w:hAnsi="Arial" w:cs="Arial"/>
                <w:b/>
                <w:bCs/>
                <w:color w:val="000000"/>
                <w:sz w:val="20"/>
                <w:szCs w:val="20"/>
              </w:rPr>
            </w:pPr>
            <w:r w:rsidRPr="00A80DD1">
              <w:rPr>
                <w:rFonts w:ascii="Arial" w:hAnsi="Arial" w:cs="Arial"/>
                <w:b/>
                <w:bCs/>
                <w:color w:val="000000"/>
                <w:sz w:val="20"/>
                <w:szCs w:val="20"/>
              </w:rPr>
              <w:t>$5,510.00</w:t>
            </w:r>
          </w:p>
        </w:tc>
      </w:tr>
      <w:tr w:rsidR="008D3BAC" w:rsidRPr="00A80DD1" w:rsidTr="008D3BAC">
        <w:trPr>
          <w:trHeight w:val="20"/>
          <w:jc w:val="center"/>
        </w:trPr>
        <w:tc>
          <w:tcPr>
            <w:tcW w:w="139" w:type="pct"/>
            <w:shd w:val="clear" w:color="auto" w:fill="auto"/>
            <w:noWrap/>
            <w:vAlign w:val="center"/>
            <w:hideMark/>
          </w:tcPr>
          <w:p w:rsidR="008D3BAC" w:rsidRPr="00A80DD1" w:rsidRDefault="008D3BAC" w:rsidP="00A80DD1">
            <w:pPr>
              <w:spacing w:after="0" w:line="360" w:lineRule="auto"/>
              <w:jc w:val="both"/>
              <w:rPr>
                <w:rFonts w:ascii="Arial" w:hAnsi="Arial" w:cs="Arial"/>
                <w:color w:val="000000"/>
                <w:sz w:val="20"/>
                <w:szCs w:val="20"/>
              </w:rPr>
            </w:pPr>
            <w:r w:rsidRPr="00A80DD1">
              <w:rPr>
                <w:rFonts w:ascii="Arial" w:hAnsi="Arial" w:cs="Arial"/>
                <w:color w:val="000000"/>
                <w:sz w:val="20"/>
                <w:szCs w:val="20"/>
              </w:rPr>
              <w:t> </w:t>
            </w:r>
          </w:p>
        </w:tc>
        <w:tc>
          <w:tcPr>
            <w:tcW w:w="3712" w:type="pct"/>
            <w:gridSpan w:val="3"/>
            <w:shd w:val="clear" w:color="auto" w:fill="auto"/>
            <w:noWrap/>
            <w:vAlign w:val="center"/>
            <w:hideMark/>
          </w:tcPr>
          <w:p w:rsidR="008D3BAC" w:rsidRPr="00A80DD1" w:rsidRDefault="008D3BAC" w:rsidP="00A80DD1">
            <w:pPr>
              <w:spacing w:after="0" w:line="360" w:lineRule="auto"/>
              <w:jc w:val="both"/>
              <w:rPr>
                <w:rFonts w:ascii="Arial" w:hAnsi="Arial" w:cs="Arial"/>
                <w:b/>
                <w:color w:val="000000"/>
                <w:sz w:val="20"/>
                <w:szCs w:val="20"/>
              </w:rPr>
            </w:pPr>
            <w:r w:rsidRPr="00A80DD1">
              <w:rPr>
                <w:rFonts w:ascii="Arial" w:hAnsi="Arial" w:cs="Arial"/>
                <w:b/>
                <w:bCs/>
                <w:color w:val="000000"/>
                <w:sz w:val="20"/>
                <w:szCs w:val="20"/>
              </w:rPr>
              <w:t xml:space="preserve">3.1. </w:t>
            </w:r>
            <w:r w:rsidRPr="00A80DD1">
              <w:rPr>
                <w:rFonts w:ascii="Arial" w:hAnsi="Arial" w:cs="Arial"/>
                <w:b/>
                <w:color w:val="000000"/>
                <w:sz w:val="20"/>
                <w:szCs w:val="20"/>
              </w:rPr>
              <w:t>Contribuciones de mejoras por obras públicas</w:t>
            </w:r>
          </w:p>
        </w:tc>
        <w:tc>
          <w:tcPr>
            <w:tcW w:w="1149" w:type="pct"/>
            <w:shd w:val="clear" w:color="auto" w:fill="auto"/>
            <w:noWrap/>
            <w:vAlign w:val="center"/>
            <w:hideMark/>
          </w:tcPr>
          <w:p w:rsidR="008D3BAC" w:rsidRPr="00A80DD1" w:rsidRDefault="008D3BAC" w:rsidP="00A80DD1">
            <w:pPr>
              <w:spacing w:after="0" w:line="360" w:lineRule="auto"/>
              <w:jc w:val="right"/>
              <w:rPr>
                <w:rFonts w:ascii="Arial" w:hAnsi="Arial" w:cs="Arial"/>
                <w:color w:val="000000"/>
                <w:sz w:val="20"/>
                <w:szCs w:val="20"/>
              </w:rPr>
            </w:pPr>
            <w:r w:rsidRPr="00A80DD1">
              <w:rPr>
                <w:rFonts w:ascii="Arial" w:hAnsi="Arial" w:cs="Arial"/>
                <w:b/>
                <w:bCs/>
                <w:color w:val="000000"/>
                <w:sz w:val="20"/>
                <w:szCs w:val="20"/>
              </w:rPr>
              <w:t>$5,510.00</w:t>
            </w:r>
          </w:p>
        </w:tc>
      </w:tr>
      <w:tr w:rsidR="008D3BAC" w:rsidRPr="00A80DD1" w:rsidTr="008D3BAC">
        <w:trPr>
          <w:trHeight w:val="20"/>
          <w:jc w:val="center"/>
        </w:trPr>
        <w:tc>
          <w:tcPr>
            <w:tcW w:w="139" w:type="pct"/>
            <w:shd w:val="clear" w:color="auto" w:fill="auto"/>
            <w:noWrap/>
            <w:vAlign w:val="center"/>
            <w:hideMark/>
          </w:tcPr>
          <w:p w:rsidR="008D3BAC" w:rsidRPr="00A80DD1" w:rsidRDefault="008D3BAC" w:rsidP="00A80DD1">
            <w:pPr>
              <w:spacing w:after="0" w:line="360" w:lineRule="auto"/>
              <w:jc w:val="both"/>
              <w:rPr>
                <w:rFonts w:ascii="Arial" w:hAnsi="Arial" w:cs="Arial"/>
                <w:color w:val="000000"/>
                <w:sz w:val="20"/>
                <w:szCs w:val="20"/>
              </w:rPr>
            </w:pPr>
            <w:r w:rsidRPr="00A80DD1">
              <w:rPr>
                <w:rFonts w:ascii="Arial" w:hAnsi="Arial" w:cs="Arial"/>
                <w:color w:val="000000"/>
                <w:sz w:val="20"/>
                <w:szCs w:val="20"/>
              </w:rPr>
              <w:t> </w:t>
            </w:r>
          </w:p>
        </w:tc>
        <w:tc>
          <w:tcPr>
            <w:tcW w:w="3712" w:type="pct"/>
            <w:gridSpan w:val="3"/>
            <w:shd w:val="clear" w:color="auto" w:fill="auto"/>
            <w:noWrap/>
            <w:vAlign w:val="center"/>
            <w:hideMark/>
          </w:tcPr>
          <w:p w:rsidR="008D3BAC" w:rsidRPr="00A80DD1" w:rsidRDefault="008D3BAC" w:rsidP="00A80DD1">
            <w:pPr>
              <w:spacing w:after="0" w:line="360" w:lineRule="auto"/>
              <w:jc w:val="both"/>
              <w:rPr>
                <w:rFonts w:ascii="Arial" w:hAnsi="Arial" w:cs="Arial"/>
                <w:b/>
                <w:color w:val="000000"/>
                <w:sz w:val="20"/>
                <w:szCs w:val="20"/>
              </w:rPr>
            </w:pPr>
            <w:r w:rsidRPr="00A80DD1">
              <w:rPr>
                <w:rFonts w:ascii="Arial" w:hAnsi="Arial" w:cs="Arial"/>
                <w:b/>
                <w:bCs/>
                <w:color w:val="000000"/>
                <w:sz w:val="20"/>
                <w:szCs w:val="20"/>
              </w:rPr>
              <w:t xml:space="preserve">3.9. </w:t>
            </w:r>
            <w:r w:rsidRPr="00A80DD1">
              <w:rPr>
                <w:rFonts w:ascii="Arial" w:hAnsi="Arial" w:cs="Arial"/>
                <w:b/>
                <w:color w:val="000000"/>
                <w:sz w:val="20"/>
                <w:szCs w:val="20"/>
              </w:rPr>
              <w:t>Contribuciones de mejoras no comprendidas en la ley de ingresos vigente, causadas en ejercicios fiscales anteriores pendientes de liquidación o pago</w:t>
            </w:r>
          </w:p>
        </w:tc>
        <w:tc>
          <w:tcPr>
            <w:tcW w:w="1149" w:type="pct"/>
            <w:shd w:val="clear" w:color="auto" w:fill="auto"/>
            <w:noWrap/>
            <w:vAlign w:val="center"/>
            <w:hideMark/>
          </w:tcPr>
          <w:p w:rsidR="008D3BAC" w:rsidRPr="00A80DD1" w:rsidRDefault="008D3BAC" w:rsidP="00A80DD1">
            <w:pPr>
              <w:spacing w:after="0" w:line="360" w:lineRule="auto"/>
              <w:jc w:val="right"/>
              <w:rPr>
                <w:rFonts w:ascii="Arial" w:hAnsi="Arial" w:cs="Arial"/>
                <w:color w:val="000000"/>
                <w:sz w:val="20"/>
                <w:szCs w:val="20"/>
              </w:rPr>
            </w:pPr>
            <w:r w:rsidRPr="00A80DD1">
              <w:rPr>
                <w:rFonts w:ascii="Arial" w:hAnsi="Arial" w:cs="Arial"/>
                <w:b/>
                <w:bCs/>
                <w:color w:val="000000"/>
                <w:sz w:val="20"/>
                <w:szCs w:val="20"/>
              </w:rPr>
              <w:t>$0.00</w:t>
            </w:r>
          </w:p>
        </w:tc>
      </w:tr>
      <w:tr w:rsidR="008D3BAC" w:rsidRPr="00A80DD1" w:rsidTr="008D3BAC">
        <w:trPr>
          <w:trHeight w:val="20"/>
          <w:jc w:val="center"/>
        </w:trPr>
        <w:tc>
          <w:tcPr>
            <w:tcW w:w="3851" w:type="pct"/>
            <w:gridSpan w:val="4"/>
            <w:shd w:val="clear" w:color="000000" w:fill="DDD9C4"/>
            <w:noWrap/>
            <w:vAlign w:val="center"/>
            <w:hideMark/>
          </w:tcPr>
          <w:p w:rsidR="008D3BAC" w:rsidRPr="00A80DD1" w:rsidRDefault="008D3BAC" w:rsidP="00A80DD1">
            <w:pPr>
              <w:spacing w:after="0" w:line="360" w:lineRule="auto"/>
              <w:jc w:val="both"/>
              <w:rPr>
                <w:rFonts w:ascii="Arial" w:hAnsi="Arial" w:cs="Arial"/>
                <w:b/>
                <w:bCs/>
                <w:color w:val="000000"/>
                <w:sz w:val="20"/>
                <w:szCs w:val="20"/>
              </w:rPr>
            </w:pPr>
            <w:r w:rsidRPr="00A80DD1">
              <w:rPr>
                <w:rFonts w:ascii="Arial" w:hAnsi="Arial" w:cs="Arial"/>
                <w:b/>
                <w:bCs/>
                <w:color w:val="000000"/>
                <w:sz w:val="20"/>
                <w:szCs w:val="20"/>
              </w:rPr>
              <w:t>4. Derechos</w:t>
            </w:r>
          </w:p>
        </w:tc>
        <w:tc>
          <w:tcPr>
            <w:tcW w:w="1149" w:type="pct"/>
            <w:shd w:val="clear" w:color="000000" w:fill="DDD9C4"/>
            <w:noWrap/>
            <w:vAlign w:val="center"/>
            <w:hideMark/>
          </w:tcPr>
          <w:p w:rsidR="008D3BAC" w:rsidRPr="00A80DD1" w:rsidRDefault="008D3BAC" w:rsidP="00A80DD1">
            <w:pPr>
              <w:spacing w:after="0" w:line="360" w:lineRule="auto"/>
              <w:jc w:val="right"/>
              <w:rPr>
                <w:rFonts w:ascii="Arial" w:hAnsi="Arial" w:cs="Arial"/>
                <w:b/>
                <w:bCs/>
                <w:color w:val="000000"/>
                <w:sz w:val="20"/>
                <w:szCs w:val="20"/>
              </w:rPr>
            </w:pPr>
            <w:r w:rsidRPr="00A80DD1">
              <w:rPr>
                <w:rFonts w:ascii="Arial" w:hAnsi="Arial" w:cs="Arial"/>
                <w:b/>
                <w:bCs/>
                <w:color w:val="000000"/>
                <w:sz w:val="20"/>
                <w:szCs w:val="20"/>
              </w:rPr>
              <w:t>$1</w:t>
            </w:r>
            <w:r w:rsidR="009C6C33" w:rsidRPr="00A80DD1">
              <w:rPr>
                <w:rFonts w:ascii="Arial" w:hAnsi="Arial" w:cs="Arial"/>
                <w:b/>
                <w:bCs/>
                <w:color w:val="000000"/>
                <w:sz w:val="20"/>
                <w:szCs w:val="20"/>
              </w:rPr>
              <w:t>12,778.00</w:t>
            </w:r>
          </w:p>
        </w:tc>
      </w:tr>
      <w:tr w:rsidR="008D3BAC" w:rsidRPr="00A80DD1" w:rsidTr="008D3BAC">
        <w:trPr>
          <w:trHeight w:val="20"/>
          <w:jc w:val="center"/>
        </w:trPr>
        <w:tc>
          <w:tcPr>
            <w:tcW w:w="139" w:type="pct"/>
            <w:shd w:val="clear" w:color="auto" w:fill="auto"/>
            <w:noWrap/>
            <w:vAlign w:val="center"/>
            <w:hideMark/>
          </w:tcPr>
          <w:p w:rsidR="008D3BAC" w:rsidRPr="00A80DD1" w:rsidRDefault="008D3BAC" w:rsidP="00A80DD1">
            <w:pPr>
              <w:spacing w:after="0" w:line="360" w:lineRule="auto"/>
              <w:jc w:val="both"/>
              <w:rPr>
                <w:rFonts w:ascii="Arial" w:hAnsi="Arial" w:cs="Arial"/>
                <w:color w:val="000000"/>
                <w:sz w:val="20"/>
                <w:szCs w:val="20"/>
              </w:rPr>
            </w:pPr>
            <w:r w:rsidRPr="00A80DD1">
              <w:rPr>
                <w:rFonts w:ascii="Arial" w:hAnsi="Arial" w:cs="Arial"/>
                <w:color w:val="000000"/>
                <w:sz w:val="20"/>
                <w:szCs w:val="20"/>
              </w:rPr>
              <w:t> </w:t>
            </w:r>
          </w:p>
        </w:tc>
        <w:tc>
          <w:tcPr>
            <w:tcW w:w="3712" w:type="pct"/>
            <w:gridSpan w:val="3"/>
            <w:shd w:val="clear" w:color="auto" w:fill="auto"/>
            <w:noWrap/>
            <w:vAlign w:val="center"/>
            <w:hideMark/>
          </w:tcPr>
          <w:p w:rsidR="008D3BAC" w:rsidRPr="00A80DD1" w:rsidRDefault="008D3BAC" w:rsidP="00A80DD1">
            <w:pPr>
              <w:spacing w:after="0" w:line="360" w:lineRule="auto"/>
              <w:jc w:val="both"/>
              <w:rPr>
                <w:rFonts w:ascii="Arial" w:hAnsi="Arial" w:cs="Arial"/>
                <w:b/>
                <w:color w:val="000000"/>
                <w:sz w:val="20"/>
                <w:szCs w:val="20"/>
              </w:rPr>
            </w:pPr>
            <w:r w:rsidRPr="00A80DD1">
              <w:rPr>
                <w:rFonts w:ascii="Arial" w:hAnsi="Arial" w:cs="Arial"/>
                <w:b/>
                <w:bCs/>
                <w:color w:val="000000"/>
                <w:sz w:val="20"/>
                <w:szCs w:val="20"/>
              </w:rPr>
              <w:t xml:space="preserve">4.1. </w:t>
            </w:r>
            <w:r w:rsidRPr="00A80DD1">
              <w:rPr>
                <w:rFonts w:ascii="Arial" w:hAnsi="Arial" w:cs="Arial"/>
                <w:b/>
                <w:color w:val="000000"/>
                <w:sz w:val="20"/>
                <w:szCs w:val="20"/>
              </w:rPr>
              <w:t>Derechos por el uso, goce, aprovechamiento o explotación de bienes del dominio público</w:t>
            </w:r>
          </w:p>
        </w:tc>
        <w:tc>
          <w:tcPr>
            <w:tcW w:w="1149" w:type="pct"/>
            <w:shd w:val="clear" w:color="auto" w:fill="auto"/>
            <w:noWrap/>
            <w:vAlign w:val="center"/>
            <w:hideMark/>
          </w:tcPr>
          <w:p w:rsidR="008D3BAC" w:rsidRPr="00A80DD1" w:rsidRDefault="008D3BAC" w:rsidP="00A80DD1">
            <w:pPr>
              <w:spacing w:after="0" w:line="360" w:lineRule="auto"/>
              <w:jc w:val="right"/>
              <w:rPr>
                <w:rFonts w:ascii="Arial" w:hAnsi="Arial" w:cs="Arial"/>
                <w:b/>
                <w:bCs/>
                <w:color w:val="000000"/>
                <w:sz w:val="20"/>
                <w:szCs w:val="20"/>
              </w:rPr>
            </w:pPr>
          </w:p>
        </w:tc>
      </w:tr>
      <w:tr w:rsidR="008D3BAC" w:rsidRPr="00A80DD1" w:rsidTr="008D3BAC">
        <w:trPr>
          <w:trHeight w:val="20"/>
          <w:jc w:val="center"/>
        </w:trPr>
        <w:tc>
          <w:tcPr>
            <w:tcW w:w="139" w:type="pct"/>
            <w:shd w:val="clear" w:color="auto" w:fill="auto"/>
            <w:noWrap/>
            <w:vAlign w:val="center"/>
            <w:hideMark/>
          </w:tcPr>
          <w:p w:rsidR="008D3BAC" w:rsidRPr="00A80DD1" w:rsidRDefault="008D3BAC" w:rsidP="00A80DD1">
            <w:pPr>
              <w:spacing w:after="0" w:line="360" w:lineRule="auto"/>
              <w:jc w:val="both"/>
              <w:rPr>
                <w:rFonts w:ascii="Arial" w:hAnsi="Arial" w:cs="Arial"/>
                <w:color w:val="000000"/>
                <w:sz w:val="20"/>
                <w:szCs w:val="20"/>
              </w:rPr>
            </w:pPr>
            <w:r w:rsidRPr="00A80DD1">
              <w:rPr>
                <w:rFonts w:ascii="Arial" w:hAnsi="Arial" w:cs="Arial"/>
                <w:color w:val="000000"/>
                <w:sz w:val="20"/>
                <w:szCs w:val="20"/>
              </w:rPr>
              <w:t> </w:t>
            </w:r>
          </w:p>
        </w:tc>
        <w:tc>
          <w:tcPr>
            <w:tcW w:w="502" w:type="pct"/>
            <w:shd w:val="clear" w:color="auto" w:fill="auto"/>
            <w:noWrap/>
            <w:vAlign w:val="center"/>
            <w:hideMark/>
          </w:tcPr>
          <w:p w:rsidR="008D3BAC" w:rsidRPr="00A80DD1" w:rsidRDefault="008D3BAC" w:rsidP="00A80DD1">
            <w:pPr>
              <w:spacing w:after="0" w:line="360" w:lineRule="auto"/>
              <w:jc w:val="both"/>
              <w:rPr>
                <w:rFonts w:ascii="Arial" w:hAnsi="Arial" w:cs="Arial"/>
                <w:b/>
                <w:bCs/>
                <w:color w:val="000000"/>
                <w:sz w:val="20"/>
                <w:szCs w:val="20"/>
              </w:rPr>
            </w:pPr>
            <w:r w:rsidRPr="00A80DD1">
              <w:rPr>
                <w:rFonts w:ascii="Arial" w:hAnsi="Arial" w:cs="Arial"/>
                <w:b/>
                <w:bCs/>
                <w:color w:val="000000"/>
                <w:sz w:val="20"/>
                <w:szCs w:val="20"/>
              </w:rPr>
              <w:t> </w:t>
            </w:r>
          </w:p>
        </w:tc>
        <w:tc>
          <w:tcPr>
            <w:tcW w:w="3210" w:type="pct"/>
            <w:gridSpan w:val="2"/>
            <w:shd w:val="clear" w:color="auto" w:fill="auto"/>
            <w:noWrap/>
            <w:vAlign w:val="center"/>
            <w:hideMark/>
          </w:tcPr>
          <w:p w:rsidR="008D3BAC" w:rsidRPr="00A80DD1" w:rsidRDefault="008D3BAC" w:rsidP="00A80DD1">
            <w:pPr>
              <w:spacing w:after="0" w:line="360" w:lineRule="auto"/>
              <w:jc w:val="both"/>
              <w:rPr>
                <w:rFonts w:ascii="Arial" w:hAnsi="Arial" w:cs="Arial"/>
                <w:color w:val="000000"/>
                <w:sz w:val="20"/>
                <w:szCs w:val="20"/>
              </w:rPr>
            </w:pPr>
            <w:r w:rsidRPr="00A80DD1">
              <w:rPr>
                <w:rFonts w:ascii="Arial" w:hAnsi="Arial" w:cs="Arial"/>
                <w:color w:val="000000"/>
                <w:sz w:val="20"/>
                <w:szCs w:val="20"/>
              </w:rPr>
              <w:t>4.1.1. Mercados y ambulantes</w:t>
            </w:r>
          </w:p>
        </w:tc>
        <w:tc>
          <w:tcPr>
            <w:tcW w:w="1149" w:type="pct"/>
            <w:shd w:val="clear" w:color="auto" w:fill="auto"/>
            <w:noWrap/>
            <w:vAlign w:val="center"/>
            <w:hideMark/>
          </w:tcPr>
          <w:p w:rsidR="008D3BAC" w:rsidRPr="00A80DD1" w:rsidRDefault="008D3BAC" w:rsidP="00A80DD1">
            <w:pPr>
              <w:spacing w:after="0" w:line="360" w:lineRule="auto"/>
              <w:jc w:val="right"/>
              <w:rPr>
                <w:rFonts w:ascii="Arial" w:hAnsi="Arial" w:cs="Arial"/>
                <w:color w:val="000000"/>
                <w:sz w:val="20"/>
                <w:szCs w:val="20"/>
              </w:rPr>
            </w:pPr>
            <w:r w:rsidRPr="00A80DD1">
              <w:rPr>
                <w:rFonts w:ascii="Arial" w:hAnsi="Arial" w:cs="Arial"/>
                <w:color w:val="000000"/>
                <w:sz w:val="20"/>
                <w:szCs w:val="20"/>
              </w:rPr>
              <w:t>$67,410.00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color w:val="000000"/>
                <w:sz w:val="20"/>
                <w:szCs w:val="20"/>
              </w:rPr>
              <w:t>4.1.2. Uso y aprovechamiento de panteones públicos</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color w:val="000000"/>
                <w:sz w:val="20"/>
                <w:szCs w:val="20"/>
              </w:rPr>
              <w:t>$40,018.00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color w:val="000000"/>
                <w:sz w:val="20"/>
                <w:szCs w:val="20"/>
              </w:rPr>
              <w:t>4.1.3. Uso y aprovechamiento de las vías por vehículos de carga</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color w:val="000000"/>
                <w:sz w:val="20"/>
                <w:szCs w:val="20"/>
              </w:rPr>
              <w:t>$5</w:t>
            </w:r>
            <w:r w:rsidR="00164702" w:rsidRPr="00A80DD1">
              <w:rPr>
                <w:rFonts w:ascii="Arial" w:hAnsi="Arial" w:cs="Arial"/>
                <w:color w:val="000000"/>
                <w:sz w:val="20"/>
                <w:szCs w:val="20"/>
              </w:rPr>
              <w:t>,</w:t>
            </w:r>
            <w:r w:rsidR="009C6C33" w:rsidRPr="00A80DD1">
              <w:rPr>
                <w:rFonts w:ascii="Arial" w:hAnsi="Arial" w:cs="Arial"/>
                <w:color w:val="000000"/>
                <w:sz w:val="20"/>
                <w:szCs w:val="20"/>
              </w:rPr>
              <w:t>350</w:t>
            </w:r>
            <w:r w:rsidRPr="00A80DD1">
              <w:rPr>
                <w:rFonts w:ascii="Arial" w:hAnsi="Arial" w:cs="Arial"/>
                <w:color w:val="000000"/>
                <w:sz w:val="20"/>
                <w:szCs w:val="20"/>
              </w:rPr>
              <w:t>.00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color w:val="000000"/>
                <w:sz w:val="20"/>
                <w:szCs w:val="20"/>
              </w:rPr>
              <w:t>4.1.4. Uso y aprovechamiento de otros bienes de dominio público</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color w:val="000000"/>
                <w:sz w:val="20"/>
                <w:szCs w:val="20"/>
              </w:rPr>
              <w:t>$0.00</w:t>
            </w:r>
          </w:p>
        </w:tc>
      </w:tr>
      <w:tr w:rsidR="008D3BAC" w:rsidRPr="00A80DD1" w:rsidTr="008D3BAC">
        <w:trPr>
          <w:trHeight w:val="20"/>
          <w:jc w:val="center"/>
        </w:trPr>
        <w:tc>
          <w:tcPr>
            <w:tcW w:w="139" w:type="pct"/>
            <w:shd w:val="clear" w:color="auto" w:fill="auto"/>
            <w:noWrap/>
            <w:vAlign w:val="center"/>
            <w:hideMark/>
          </w:tcPr>
          <w:p w:rsidR="008D3BAC" w:rsidRPr="00A80DD1" w:rsidRDefault="008D3BAC" w:rsidP="00A80DD1">
            <w:pPr>
              <w:spacing w:after="0" w:line="360" w:lineRule="auto"/>
              <w:jc w:val="both"/>
              <w:rPr>
                <w:rFonts w:ascii="Arial" w:hAnsi="Arial" w:cs="Arial"/>
                <w:color w:val="000000"/>
                <w:sz w:val="20"/>
                <w:szCs w:val="20"/>
              </w:rPr>
            </w:pPr>
            <w:r w:rsidRPr="00A80DD1">
              <w:rPr>
                <w:rFonts w:ascii="Arial" w:hAnsi="Arial" w:cs="Arial"/>
                <w:color w:val="000000"/>
                <w:sz w:val="20"/>
                <w:szCs w:val="20"/>
              </w:rPr>
              <w:t> </w:t>
            </w:r>
          </w:p>
        </w:tc>
        <w:tc>
          <w:tcPr>
            <w:tcW w:w="3712" w:type="pct"/>
            <w:gridSpan w:val="3"/>
            <w:shd w:val="clear" w:color="auto" w:fill="auto"/>
            <w:noWrap/>
            <w:vAlign w:val="center"/>
            <w:hideMark/>
          </w:tcPr>
          <w:p w:rsidR="008D3BAC" w:rsidRPr="00A80DD1" w:rsidRDefault="008D3BAC" w:rsidP="00A80DD1">
            <w:pPr>
              <w:spacing w:after="0" w:line="360" w:lineRule="auto"/>
              <w:jc w:val="both"/>
              <w:rPr>
                <w:rFonts w:ascii="Arial" w:hAnsi="Arial" w:cs="Arial"/>
                <w:color w:val="000000"/>
                <w:sz w:val="20"/>
                <w:szCs w:val="20"/>
              </w:rPr>
            </w:pPr>
            <w:r w:rsidRPr="00A80DD1">
              <w:rPr>
                <w:rFonts w:ascii="Arial" w:hAnsi="Arial" w:cs="Arial"/>
                <w:b/>
                <w:bCs/>
                <w:color w:val="000000"/>
                <w:sz w:val="20"/>
                <w:szCs w:val="20"/>
              </w:rPr>
              <w:t xml:space="preserve">4.3. </w:t>
            </w:r>
            <w:r w:rsidRPr="00A80DD1">
              <w:rPr>
                <w:rFonts w:ascii="Arial" w:hAnsi="Arial" w:cs="Arial"/>
                <w:b/>
                <w:color w:val="000000"/>
                <w:sz w:val="20"/>
                <w:szCs w:val="20"/>
              </w:rPr>
              <w:t>Derechos por prestación de servicios</w:t>
            </w:r>
            <w:r w:rsidRPr="00A80DD1">
              <w:rPr>
                <w:rFonts w:ascii="Arial" w:hAnsi="Arial" w:cs="Arial"/>
                <w:color w:val="000000"/>
                <w:sz w:val="20"/>
                <w:szCs w:val="20"/>
              </w:rPr>
              <w:t> </w:t>
            </w:r>
          </w:p>
        </w:tc>
        <w:tc>
          <w:tcPr>
            <w:tcW w:w="1149" w:type="pct"/>
            <w:shd w:val="clear" w:color="auto" w:fill="auto"/>
            <w:noWrap/>
            <w:vAlign w:val="center"/>
            <w:hideMark/>
          </w:tcPr>
          <w:p w:rsidR="008D3BAC" w:rsidRPr="00A80DD1" w:rsidRDefault="008D3BAC" w:rsidP="00A80DD1">
            <w:pPr>
              <w:spacing w:after="0" w:line="360" w:lineRule="auto"/>
              <w:jc w:val="right"/>
              <w:rPr>
                <w:rFonts w:ascii="Arial" w:hAnsi="Arial" w:cs="Arial"/>
                <w:b/>
                <w:bCs/>
                <w:color w:val="000000"/>
                <w:sz w:val="20"/>
                <w:szCs w:val="20"/>
              </w:rPr>
            </w:pPr>
            <w:r w:rsidRPr="00A80DD1">
              <w:rPr>
                <w:rFonts w:ascii="Arial" w:hAnsi="Arial" w:cs="Arial"/>
                <w:b/>
                <w:bCs/>
                <w:color w:val="000000"/>
                <w:sz w:val="20"/>
                <w:szCs w:val="20"/>
              </w:rPr>
              <w:t>$2,</w:t>
            </w:r>
            <w:r w:rsidR="009C6C33" w:rsidRPr="00A80DD1">
              <w:rPr>
                <w:rFonts w:ascii="Arial" w:hAnsi="Arial" w:cs="Arial"/>
                <w:b/>
                <w:bCs/>
                <w:color w:val="000000"/>
                <w:sz w:val="20"/>
                <w:szCs w:val="20"/>
              </w:rPr>
              <w:t>349,280.00</w:t>
            </w:r>
          </w:p>
        </w:tc>
      </w:tr>
      <w:tr w:rsidR="008D3BAC" w:rsidRPr="00A80DD1" w:rsidTr="008D3BAC">
        <w:trPr>
          <w:trHeight w:val="20"/>
          <w:jc w:val="center"/>
        </w:trPr>
        <w:tc>
          <w:tcPr>
            <w:tcW w:w="139" w:type="pct"/>
            <w:shd w:val="clear" w:color="auto" w:fill="auto"/>
            <w:noWrap/>
            <w:vAlign w:val="center"/>
            <w:hideMark/>
          </w:tcPr>
          <w:p w:rsidR="008D3BAC" w:rsidRPr="00A80DD1" w:rsidRDefault="008D3BAC" w:rsidP="00A80DD1">
            <w:pPr>
              <w:spacing w:after="0" w:line="360" w:lineRule="auto"/>
              <w:jc w:val="both"/>
              <w:rPr>
                <w:rFonts w:ascii="Arial" w:hAnsi="Arial" w:cs="Arial"/>
                <w:color w:val="000000"/>
                <w:sz w:val="20"/>
                <w:szCs w:val="20"/>
              </w:rPr>
            </w:pPr>
            <w:r w:rsidRPr="00A80DD1">
              <w:rPr>
                <w:rFonts w:ascii="Arial" w:hAnsi="Arial" w:cs="Arial"/>
                <w:color w:val="000000"/>
                <w:sz w:val="20"/>
                <w:szCs w:val="20"/>
              </w:rPr>
              <w:t> </w:t>
            </w:r>
          </w:p>
        </w:tc>
        <w:tc>
          <w:tcPr>
            <w:tcW w:w="502" w:type="pct"/>
            <w:shd w:val="clear" w:color="auto" w:fill="auto"/>
            <w:noWrap/>
            <w:vAlign w:val="center"/>
            <w:hideMark/>
          </w:tcPr>
          <w:p w:rsidR="008D3BAC" w:rsidRPr="00A80DD1" w:rsidRDefault="008D3BAC" w:rsidP="00A80DD1">
            <w:pPr>
              <w:spacing w:after="0" w:line="360" w:lineRule="auto"/>
              <w:jc w:val="both"/>
              <w:rPr>
                <w:rFonts w:ascii="Arial" w:hAnsi="Arial" w:cs="Arial"/>
                <w:b/>
                <w:bCs/>
                <w:color w:val="000000"/>
                <w:sz w:val="20"/>
                <w:szCs w:val="20"/>
              </w:rPr>
            </w:pPr>
            <w:r w:rsidRPr="00A80DD1">
              <w:rPr>
                <w:rFonts w:ascii="Arial" w:hAnsi="Arial" w:cs="Arial"/>
                <w:b/>
                <w:bCs/>
                <w:color w:val="000000"/>
                <w:sz w:val="20"/>
                <w:szCs w:val="20"/>
              </w:rPr>
              <w:t> </w:t>
            </w:r>
          </w:p>
        </w:tc>
        <w:tc>
          <w:tcPr>
            <w:tcW w:w="3210" w:type="pct"/>
            <w:gridSpan w:val="2"/>
            <w:shd w:val="clear" w:color="auto" w:fill="auto"/>
            <w:noWrap/>
            <w:vAlign w:val="center"/>
            <w:hideMark/>
          </w:tcPr>
          <w:p w:rsidR="008D3BAC" w:rsidRPr="00A80DD1" w:rsidRDefault="008D3BAC" w:rsidP="00A80DD1">
            <w:pPr>
              <w:spacing w:after="0" w:line="360" w:lineRule="auto"/>
              <w:jc w:val="both"/>
              <w:rPr>
                <w:rFonts w:ascii="Arial" w:hAnsi="Arial" w:cs="Arial"/>
                <w:color w:val="000000"/>
                <w:sz w:val="20"/>
                <w:szCs w:val="20"/>
              </w:rPr>
            </w:pPr>
            <w:r w:rsidRPr="00A80DD1">
              <w:rPr>
                <w:rFonts w:ascii="Arial" w:hAnsi="Arial" w:cs="Arial"/>
                <w:color w:val="000000"/>
                <w:sz w:val="20"/>
                <w:szCs w:val="20"/>
              </w:rPr>
              <w:t>4.3.1. Agua potable y drenaje</w:t>
            </w:r>
          </w:p>
        </w:tc>
        <w:tc>
          <w:tcPr>
            <w:tcW w:w="1149" w:type="pct"/>
            <w:shd w:val="clear" w:color="auto" w:fill="auto"/>
            <w:noWrap/>
            <w:vAlign w:val="center"/>
            <w:hideMark/>
          </w:tcPr>
          <w:p w:rsidR="008D3BAC" w:rsidRPr="00A80DD1" w:rsidRDefault="008D3BAC" w:rsidP="00A80DD1">
            <w:pPr>
              <w:spacing w:after="0" w:line="360" w:lineRule="auto"/>
              <w:jc w:val="right"/>
              <w:rPr>
                <w:rFonts w:ascii="Arial" w:hAnsi="Arial" w:cs="Arial"/>
                <w:color w:val="000000"/>
                <w:sz w:val="20"/>
                <w:szCs w:val="20"/>
              </w:rPr>
            </w:pPr>
            <w:r w:rsidRPr="00A80DD1">
              <w:rPr>
                <w:rFonts w:ascii="Arial" w:hAnsi="Arial" w:cs="Arial"/>
                <w:color w:val="000000"/>
                <w:sz w:val="20"/>
                <w:szCs w:val="20"/>
              </w:rPr>
              <w:t>$5</w:t>
            </w:r>
            <w:r w:rsidR="009C6C33" w:rsidRPr="00A80DD1">
              <w:rPr>
                <w:rFonts w:ascii="Arial" w:hAnsi="Arial" w:cs="Arial"/>
                <w:color w:val="000000"/>
                <w:sz w:val="20"/>
                <w:szCs w:val="20"/>
              </w:rPr>
              <w:t>36</w:t>
            </w:r>
            <w:r w:rsidRPr="00A80DD1">
              <w:rPr>
                <w:rFonts w:ascii="Arial" w:hAnsi="Arial" w:cs="Arial"/>
                <w:color w:val="000000"/>
                <w:sz w:val="20"/>
                <w:szCs w:val="20"/>
              </w:rPr>
              <w:t>,</w:t>
            </w:r>
            <w:r w:rsidR="009C6C33" w:rsidRPr="00A80DD1">
              <w:rPr>
                <w:rFonts w:ascii="Arial" w:hAnsi="Arial" w:cs="Arial"/>
                <w:color w:val="000000"/>
                <w:sz w:val="20"/>
                <w:szCs w:val="20"/>
              </w:rPr>
              <w:t>027</w:t>
            </w:r>
            <w:r w:rsidRPr="00A80DD1">
              <w:rPr>
                <w:rFonts w:ascii="Arial" w:hAnsi="Arial" w:cs="Arial"/>
                <w:color w:val="000000"/>
                <w:sz w:val="20"/>
                <w:szCs w:val="20"/>
              </w:rPr>
              <w:t>.00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color w:val="000000"/>
                <w:sz w:val="20"/>
                <w:szCs w:val="20"/>
              </w:rPr>
              <w:t>4.3.2. Alumbrado público</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color w:val="000000"/>
                <w:sz w:val="20"/>
                <w:szCs w:val="20"/>
              </w:rPr>
            </w:pPr>
            <w:r w:rsidRPr="00A80DD1">
              <w:rPr>
                <w:rFonts w:ascii="Arial" w:hAnsi="Arial" w:cs="Arial"/>
                <w:color w:val="000000"/>
                <w:sz w:val="20"/>
                <w:szCs w:val="20"/>
              </w:rPr>
              <w:t>$0.00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color w:val="000000"/>
                <w:sz w:val="20"/>
                <w:szCs w:val="20"/>
              </w:rPr>
              <w:t>4.3.3. Recolección y traslado de residuos</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color w:val="000000"/>
                <w:sz w:val="20"/>
                <w:szCs w:val="20"/>
              </w:rPr>
            </w:pPr>
            <w:r w:rsidRPr="00A80DD1">
              <w:rPr>
                <w:rFonts w:ascii="Arial" w:hAnsi="Arial" w:cs="Arial"/>
                <w:color w:val="000000"/>
                <w:sz w:val="20"/>
                <w:szCs w:val="20"/>
              </w:rPr>
              <w:t>$</w:t>
            </w:r>
            <w:r w:rsidR="009C6C33" w:rsidRPr="00A80DD1">
              <w:rPr>
                <w:rFonts w:ascii="Arial" w:hAnsi="Arial" w:cs="Arial"/>
                <w:color w:val="000000"/>
                <w:sz w:val="20"/>
                <w:szCs w:val="20"/>
              </w:rPr>
              <w:t>633,814</w:t>
            </w:r>
            <w:r w:rsidRPr="00A80DD1">
              <w:rPr>
                <w:rFonts w:ascii="Arial" w:hAnsi="Arial" w:cs="Arial"/>
                <w:color w:val="000000"/>
                <w:sz w:val="20"/>
                <w:szCs w:val="20"/>
              </w:rPr>
              <w:t>.00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color w:val="000000"/>
                <w:sz w:val="20"/>
                <w:szCs w:val="20"/>
              </w:rPr>
              <w:t>4.3.4. Limpia</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color w:val="000000"/>
                <w:sz w:val="20"/>
                <w:szCs w:val="20"/>
              </w:rPr>
              <w:t>$0.00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color w:val="000000"/>
                <w:sz w:val="20"/>
                <w:szCs w:val="20"/>
              </w:rPr>
              <w:t>4.3.5. Licencias de funcionamiento y permisos temporales</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color w:val="000000"/>
                <w:sz w:val="20"/>
                <w:szCs w:val="20"/>
              </w:rPr>
              <w:t>$</w:t>
            </w:r>
            <w:r w:rsidR="009C6C33" w:rsidRPr="00A80DD1">
              <w:rPr>
                <w:rFonts w:ascii="Arial" w:hAnsi="Arial" w:cs="Arial"/>
                <w:color w:val="000000"/>
                <w:sz w:val="20"/>
                <w:szCs w:val="20"/>
              </w:rPr>
              <w:t>834,129</w:t>
            </w:r>
            <w:r w:rsidRPr="00A80DD1">
              <w:rPr>
                <w:rFonts w:ascii="Arial" w:hAnsi="Arial" w:cs="Arial"/>
                <w:color w:val="000000"/>
                <w:sz w:val="20"/>
                <w:szCs w:val="20"/>
              </w:rPr>
              <w:t>.00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color w:val="000000"/>
                <w:sz w:val="20"/>
                <w:szCs w:val="20"/>
              </w:rPr>
              <w:t>4.3.6. Permisos para instalar anuncios</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color w:val="000000"/>
                <w:sz w:val="20"/>
                <w:szCs w:val="20"/>
              </w:rPr>
              <w:t>$0.00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color w:val="000000"/>
                <w:sz w:val="20"/>
                <w:szCs w:val="20"/>
              </w:rPr>
              <w:t>4.3.7. Desarrollo urbano</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color w:val="000000"/>
                <w:sz w:val="20"/>
                <w:szCs w:val="20"/>
              </w:rPr>
              <w:t>$0.00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color w:val="000000"/>
                <w:sz w:val="20"/>
                <w:szCs w:val="20"/>
              </w:rPr>
              <w:t>4.3.8. Catastro</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color w:val="000000"/>
                <w:sz w:val="20"/>
                <w:szCs w:val="20"/>
              </w:rPr>
              <w:t>$7</w:t>
            </w:r>
            <w:r w:rsidR="009C6C33" w:rsidRPr="00A80DD1">
              <w:rPr>
                <w:rFonts w:ascii="Arial" w:hAnsi="Arial" w:cs="Arial"/>
                <w:color w:val="000000"/>
                <w:sz w:val="20"/>
                <w:szCs w:val="20"/>
              </w:rPr>
              <w:t>7</w:t>
            </w:r>
            <w:r w:rsidRPr="00A80DD1">
              <w:rPr>
                <w:rFonts w:ascii="Arial" w:hAnsi="Arial" w:cs="Arial"/>
                <w:color w:val="000000"/>
                <w:sz w:val="20"/>
                <w:szCs w:val="20"/>
              </w:rPr>
              <w:t>,</w:t>
            </w:r>
            <w:r w:rsidR="009C6C33" w:rsidRPr="00A80DD1">
              <w:rPr>
                <w:rFonts w:ascii="Arial" w:hAnsi="Arial" w:cs="Arial"/>
                <w:color w:val="000000"/>
                <w:sz w:val="20"/>
                <w:szCs w:val="20"/>
              </w:rPr>
              <w:t>810</w:t>
            </w:r>
            <w:r w:rsidRPr="00A80DD1">
              <w:rPr>
                <w:rFonts w:ascii="Arial" w:hAnsi="Arial" w:cs="Arial"/>
                <w:color w:val="000000"/>
                <w:sz w:val="20"/>
                <w:szCs w:val="20"/>
              </w:rPr>
              <w:t>.00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color w:val="000000"/>
                <w:sz w:val="20"/>
                <w:szCs w:val="20"/>
              </w:rPr>
              <w:t>4.3.9. Rastro</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color w:val="000000"/>
                <w:sz w:val="20"/>
                <w:szCs w:val="20"/>
              </w:rPr>
              <w:t>$0.00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color w:val="000000"/>
                <w:sz w:val="20"/>
                <w:szCs w:val="20"/>
              </w:rPr>
              <w:t>4.3.10. Supervisión sanitaria de matanza de animales</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color w:val="000000"/>
                <w:sz w:val="20"/>
                <w:szCs w:val="20"/>
              </w:rPr>
              <w:t>$0.00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color w:val="000000"/>
                <w:sz w:val="20"/>
                <w:szCs w:val="20"/>
              </w:rPr>
              <w:t>4.3.11. Vigilancia</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color w:val="000000"/>
                <w:sz w:val="20"/>
                <w:szCs w:val="20"/>
              </w:rPr>
              <w:t>$2</w:t>
            </w:r>
            <w:r w:rsidR="009C6C33" w:rsidRPr="00A80DD1">
              <w:rPr>
                <w:rFonts w:ascii="Arial" w:hAnsi="Arial" w:cs="Arial"/>
                <w:color w:val="000000"/>
                <w:sz w:val="20"/>
                <w:szCs w:val="20"/>
              </w:rPr>
              <w:t>67,500</w:t>
            </w:r>
            <w:r w:rsidRPr="00A80DD1">
              <w:rPr>
                <w:rFonts w:ascii="Arial" w:hAnsi="Arial" w:cs="Arial"/>
                <w:color w:val="000000"/>
                <w:sz w:val="20"/>
                <w:szCs w:val="20"/>
              </w:rPr>
              <w:t>.00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color w:val="000000"/>
                <w:sz w:val="20"/>
                <w:szCs w:val="20"/>
              </w:rPr>
              <w:t>4.3.12. Corralón y grúa</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color w:val="000000"/>
                <w:sz w:val="20"/>
                <w:szCs w:val="20"/>
              </w:rPr>
              <w:t>$0.00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color w:val="000000"/>
                <w:sz w:val="20"/>
                <w:szCs w:val="20"/>
              </w:rPr>
              <w:t>4.3.13. Protección civil</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color w:val="000000"/>
                <w:sz w:val="20"/>
                <w:szCs w:val="20"/>
              </w:rPr>
              <w:t>$0.00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color w:val="000000"/>
                <w:sz w:val="20"/>
                <w:szCs w:val="20"/>
              </w:rPr>
              <w:t>4.3.14. Servicios y permisos en materia de panteones</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color w:val="000000"/>
                <w:sz w:val="20"/>
                <w:szCs w:val="20"/>
              </w:rPr>
              <w:t>$0.00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color w:val="000000"/>
                <w:sz w:val="20"/>
                <w:szCs w:val="20"/>
              </w:rPr>
              <w:t>4.3.15. Certificados y constancias</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color w:val="000000"/>
                <w:sz w:val="20"/>
                <w:szCs w:val="20"/>
              </w:rPr>
              <w:t>$0.00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color w:val="000000"/>
                <w:sz w:val="20"/>
                <w:szCs w:val="20"/>
              </w:rPr>
              <w:t>4.3.16. Acceso a la información pública</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color w:val="000000"/>
                <w:sz w:val="20"/>
                <w:szCs w:val="20"/>
              </w:rPr>
              <w:t>$0.00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color w:val="000000"/>
                <w:sz w:val="20"/>
                <w:szCs w:val="20"/>
              </w:rPr>
              <w:t>4.3.17. Gaceta oficial</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color w:val="000000"/>
                <w:sz w:val="20"/>
                <w:szCs w:val="20"/>
              </w:rPr>
              <w:t>$0.00</w:t>
            </w:r>
          </w:p>
        </w:tc>
      </w:tr>
      <w:tr w:rsidR="008D3BAC" w:rsidRPr="00A80DD1" w:rsidTr="008D3BAC">
        <w:trPr>
          <w:trHeight w:val="20"/>
          <w:jc w:val="center"/>
        </w:trPr>
        <w:tc>
          <w:tcPr>
            <w:tcW w:w="139" w:type="pct"/>
            <w:shd w:val="clear" w:color="auto" w:fill="auto"/>
            <w:noWrap/>
            <w:vAlign w:val="center"/>
            <w:hideMark/>
          </w:tcPr>
          <w:p w:rsidR="008D3BAC" w:rsidRPr="00A80DD1" w:rsidRDefault="008D3BAC" w:rsidP="00A80DD1">
            <w:pPr>
              <w:spacing w:after="0" w:line="360" w:lineRule="auto"/>
              <w:jc w:val="both"/>
              <w:rPr>
                <w:rFonts w:ascii="Arial" w:hAnsi="Arial" w:cs="Arial"/>
                <w:color w:val="000000"/>
                <w:sz w:val="20"/>
                <w:szCs w:val="20"/>
              </w:rPr>
            </w:pPr>
            <w:r w:rsidRPr="00A80DD1">
              <w:rPr>
                <w:rFonts w:ascii="Arial" w:hAnsi="Arial" w:cs="Arial"/>
                <w:color w:val="000000"/>
                <w:sz w:val="20"/>
                <w:szCs w:val="20"/>
              </w:rPr>
              <w:t> </w:t>
            </w:r>
          </w:p>
        </w:tc>
        <w:tc>
          <w:tcPr>
            <w:tcW w:w="3712" w:type="pct"/>
            <w:gridSpan w:val="3"/>
            <w:shd w:val="clear" w:color="auto" w:fill="auto"/>
            <w:noWrap/>
            <w:vAlign w:val="center"/>
            <w:hideMark/>
          </w:tcPr>
          <w:p w:rsidR="008D3BAC" w:rsidRPr="00A80DD1" w:rsidRDefault="008D3BAC" w:rsidP="00A80DD1">
            <w:pPr>
              <w:spacing w:after="0" w:line="360" w:lineRule="auto"/>
              <w:jc w:val="both"/>
              <w:rPr>
                <w:rFonts w:ascii="Arial" w:hAnsi="Arial" w:cs="Arial"/>
                <w:color w:val="000000"/>
                <w:sz w:val="20"/>
                <w:szCs w:val="20"/>
              </w:rPr>
            </w:pPr>
            <w:r w:rsidRPr="00A80DD1">
              <w:rPr>
                <w:rFonts w:ascii="Arial" w:hAnsi="Arial" w:cs="Arial"/>
                <w:b/>
                <w:bCs/>
                <w:color w:val="000000"/>
                <w:sz w:val="20"/>
                <w:szCs w:val="20"/>
              </w:rPr>
              <w:t xml:space="preserve">4.4. </w:t>
            </w:r>
            <w:r w:rsidRPr="00A80DD1">
              <w:rPr>
                <w:rFonts w:ascii="Arial" w:hAnsi="Arial" w:cs="Arial"/>
                <w:b/>
                <w:color w:val="000000"/>
                <w:sz w:val="20"/>
                <w:szCs w:val="20"/>
              </w:rPr>
              <w:t>Otros derechos</w:t>
            </w:r>
          </w:p>
        </w:tc>
        <w:tc>
          <w:tcPr>
            <w:tcW w:w="1149" w:type="pct"/>
            <w:shd w:val="clear" w:color="auto" w:fill="auto"/>
            <w:noWrap/>
            <w:vAlign w:val="center"/>
            <w:hideMark/>
          </w:tcPr>
          <w:p w:rsidR="008D3BAC" w:rsidRPr="00A80DD1" w:rsidRDefault="008D3BAC" w:rsidP="00A80DD1">
            <w:pPr>
              <w:spacing w:after="0" w:line="360" w:lineRule="auto"/>
              <w:jc w:val="right"/>
              <w:rPr>
                <w:rFonts w:ascii="Arial" w:hAnsi="Arial" w:cs="Arial"/>
                <w:color w:val="000000"/>
                <w:sz w:val="20"/>
                <w:szCs w:val="20"/>
              </w:rPr>
            </w:pPr>
            <w:r w:rsidRPr="00A80DD1">
              <w:rPr>
                <w:rFonts w:ascii="Arial" w:hAnsi="Arial" w:cs="Arial"/>
                <w:b/>
                <w:bCs/>
                <w:color w:val="000000"/>
                <w:sz w:val="20"/>
                <w:szCs w:val="20"/>
              </w:rPr>
              <w:t>$0.00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3712" w:type="pct"/>
            <w:gridSpan w:val="3"/>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b/>
                <w:bCs/>
                <w:color w:val="000000"/>
                <w:sz w:val="20"/>
                <w:szCs w:val="20"/>
              </w:rPr>
              <w:t xml:space="preserve">4.5. </w:t>
            </w:r>
            <w:r w:rsidRPr="00A80DD1">
              <w:rPr>
                <w:rFonts w:ascii="Arial" w:hAnsi="Arial" w:cs="Arial"/>
                <w:b/>
                <w:color w:val="000000"/>
                <w:sz w:val="20"/>
                <w:szCs w:val="20"/>
              </w:rPr>
              <w:t>Accesorios de derechos</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b/>
                <w:bCs/>
                <w:color w:val="000000"/>
                <w:sz w:val="20"/>
                <w:szCs w:val="20"/>
              </w:rPr>
              <w:t>$0.00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bCs/>
                <w:color w:val="000000"/>
                <w:sz w:val="20"/>
                <w:szCs w:val="20"/>
              </w:rPr>
              <w:t xml:space="preserve">4.5.1. </w:t>
            </w:r>
            <w:r w:rsidRPr="00A80DD1">
              <w:rPr>
                <w:rFonts w:ascii="Arial" w:hAnsi="Arial" w:cs="Arial"/>
                <w:color w:val="000000"/>
                <w:sz w:val="20"/>
                <w:szCs w:val="20"/>
              </w:rPr>
              <w:t>Actualización de derechos</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color w:val="000000"/>
                <w:sz w:val="20"/>
                <w:szCs w:val="20"/>
              </w:rPr>
              <w:t>$0.00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bCs/>
                <w:color w:val="000000"/>
                <w:sz w:val="20"/>
                <w:szCs w:val="20"/>
              </w:rPr>
              <w:t xml:space="preserve">4.5.2. </w:t>
            </w:r>
            <w:r w:rsidRPr="00A80DD1">
              <w:rPr>
                <w:rFonts w:ascii="Arial" w:hAnsi="Arial" w:cs="Arial"/>
                <w:color w:val="000000"/>
                <w:sz w:val="20"/>
                <w:szCs w:val="20"/>
              </w:rPr>
              <w:t>Recargos de derechos</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color w:val="000000"/>
                <w:sz w:val="20"/>
                <w:szCs w:val="20"/>
              </w:rPr>
              <w:t>$0.00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bCs/>
                <w:color w:val="000000"/>
                <w:sz w:val="20"/>
                <w:szCs w:val="20"/>
              </w:rPr>
              <w:t xml:space="preserve">4.5.3. </w:t>
            </w:r>
            <w:r w:rsidRPr="00A80DD1">
              <w:rPr>
                <w:rFonts w:ascii="Arial" w:hAnsi="Arial" w:cs="Arial"/>
                <w:color w:val="000000"/>
                <w:sz w:val="20"/>
                <w:szCs w:val="20"/>
              </w:rPr>
              <w:t>Multas de derechos</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color w:val="000000"/>
                <w:sz w:val="20"/>
                <w:szCs w:val="20"/>
              </w:rPr>
              <w:t>$0.00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bCs/>
                <w:color w:val="000000"/>
                <w:sz w:val="20"/>
                <w:szCs w:val="20"/>
              </w:rPr>
              <w:t xml:space="preserve">4.5.4. </w:t>
            </w:r>
            <w:r w:rsidRPr="00A80DD1">
              <w:rPr>
                <w:rFonts w:ascii="Arial" w:hAnsi="Arial" w:cs="Arial"/>
                <w:color w:val="000000"/>
                <w:sz w:val="20"/>
                <w:szCs w:val="20"/>
              </w:rPr>
              <w:t>Gastos de ejecución de derechos</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color w:val="000000"/>
                <w:sz w:val="20"/>
                <w:szCs w:val="20"/>
              </w:rPr>
              <w:t>$0.00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3712" w:type="pct"/>
            <w:gridSpan w:val="3"/>
            <w:shd w:val="clear" w:color="auto" w:fill="auto"/>
            <w:noWrap/>
            <w:vAlign w:val="center"/>
          </w:tcPr>
          <w:p w:rsidR="008D3BAC" w:rsidRPr="00A80DD1" w:rsidRDefault="008D3BAC" w:rsidP="00A80DD1">
            <w:pPr>
              <w:autoSpaceDE w:val="0"/>
              <w:autoSpaceDN w:val="0"/>
              <w:adjustRightInd w:val="0"/>
              <w:spacing w:after="0" w:line="360" w:lineRule="auto"/>
              <w:jc w:val="both"/>
              <w:rPr>
                <w:rFonts w:ascii="Arial" w:hAnsi="Arial" w:cs="Arial"/>
                <w:bCs/>
                <w:color w:val="000000"/>
                <w:sz w:val="20"/>
                <w:szCs w:val="20"/>
              </w:rPr>
            </w:pPr>
            <w:r w:rsidRPr="00A80DD1">
              <w:rPr>
                <w:rFonts w:ascii="Arial" w:hAnsi="Arial" w:cs="Arial"/>
                <w:b/>
                <w:bCs/>
                <w:color w:val="000000"/>
                <w:sz w:val="20"/>
                <w:szCs w:val="20"/>
              </w:rPr>
              <w:t xml:space="preserve">4.9. </w:t>
            </w:r>
            <w:r w:rsidRPr="00A80DD1">
              <w:rPr>
                <w:rFonts w:ascii="Arial" w:hAnsi="Arial" w:cs="Arial"/>
                <w:b/>
                <w:color w:val="000000"/>
                <w:sz w:val="20"/>
                <w:szCs w:val="20"/>
              </w:rPr>
              <w:t>Derechos no comprendidos en la ley de ingresos vigente, causados en ejercicios fiscales anteriores pendientes de liquidación o pago</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b/>
                <w:bCs/>
                <w:color w:val="000000"/>
                <w:sz w:val="20"/>
                <w:szCs w:val="20"/>
              </w:rPr>
              <w:t>$0.00</w:t>
            </w:r>
          </w:p>
        </w:tc>
      </w:tr>
      <w:tr w:rsidR="008D3BAC" w:rsidRPr="00A80DD1" w:rsidTr="008D3BAC">
        <w:trPr>
          <w:trHeight w:val="20"/>
          <w:jc w:val="center"/>
        </w:trPr>
        <w:tc>
          <w:tcPr>
            <w:tcW w:w="3851" w:type="pct"/>
            <w:gridSpan w:val="4"/>
            <w:shd w:val="clear" w:color="000000" w:fill="DDD9C4"/>
            <w:noWrap/>
            <w:vAlign w:val="center"/>
            <w:hideMark/>
          </w:tcPr>
          <w:p w:rsidR="008D3BAC" w:rsidRPr="00A80DD1" w:rsidRDefault="008D3BAC" w:rsidP="00A80DD1">
            <w:pPr>
              <w:spacing w:after="0" w:line="360" w:lineRule="auto"/>
              <w:jc w:val="both"/>
              <w:rPr>
                <w:rFonts w:ascii="Arial" w:hAnsi="Arial" w:cs="Arial"/>
                <w:b/>
                <w:bCs/>
                <w:color w:val="000000"/>
                <w:sz w:val="20"/>
                <w:szCs w:val="20"/>
              </w:rPr>
            </w:pPr>
            <w:r w:rsidRPr="00A80DD1">
              <w:rPr>
                <w:rFonts w:ascii="Arial" w:hAnsi="Arial" w:cs="Arial"/>
                <w:b/>
                <w:bCs/>
                <w:color w:val="000000"/>
                <w:sz w:val="20"/>
                <w:szCs w:val="20"/>
              </w:rPr>
              <w:t>5. Productos</w:t>
            </w:r>
          </w:p>
        </w:tc>
        <w:tc>
          <w:tcPr>
            <w:tcW w:w="1149" w:type="pct"/>
            <w:shd w:val="clear" w:color="000000" w:fill="DDD9C4"/>
            <w:noWrap/>
            <w:vAlign w:val="center"/>
            <w:hideMark/>
          </w:tcPr>
          <w:p w:rsidR="008D3BAC" w:rsidRPr="00A80DD1" w:rsidRDefault="008D3BAC" w:rsidP="00A80DD1">
            <w:pPr>
              <w:spacing w:after="0" w:line="360" w:lineRule="auto"/>
              <w:jc w:val="right"/>
              <w:rPr>
                <w:rFonts w:ascii="Arial" w:hAnsi="Arial" w:cs="Arial"/>
                <w:b/>
                <w:bCs/>
                <w:color w:val="000000"/>
                <w:sz w:val="20"/>
                <w:szCs w:val="20"/>
              </w:rPr>
            </w:pPr>
            <w:r w:rsidRPr="00A80DD1">
              <w:rPr>
                <w:rFonts w:ascii="Arial" w:hAnsi="Arial" w:cs="Arial"/>
                <w:b/>
                <w:bCs/>
                <w:color w:val="000000"/>
                <w:sz w:val="20"/>
                <w:szCs w:val="20"/>
              </w:rPr>
              <w:t>$0.00</w:t>
            </w:r>
          </w:p>
        </w:tc>
      </w:tr>
      <w:tr w:rsidR="008D3BAC" w:rsidRPr="00A80DD1" w:rsidTr="008D3BAC">
        <w:trPr>
          <w:trHeight w:val="20"/>
          <w:jc w:val="center"/>
        </w:trPr>
        <w:tc>
          <w:tcPr>
            <w:tcW w:w="139" w:type="pct"/>
            <w:shd w:val="clear" w:color="auto" w:fill="auto"/>
            <w:noWrap/>
            <w:vAlign w:val="center"/>
            <w:hideMark/>
          </w:tcPr>
          <w:p w:rsidR="008D3BAC" w:rsidRPr="00A80DD1" w:rsidRDefault="008D3BAC" w:rsidP="00A80DD1">
            <w:pPr>
              <w:spacing w:after="0" w:line="360" w:lineRule="auto"/>
              <w:jc w:val="both"/>
              <w:rPr>
                <w:rFonts w:ascii="Arial" w:hAnsi="Arial" w:cs="Arial"/>
                <w:color w:val="000000"/>
                <w:sz w:val="20"/>
                <w:szCs w:val="20"/>
              </w:rPr>
            </w:pPr>
            <w:r w:rsidRPr="00A80DD1">
              <w:rPr>
                <w:rFonts w:ascii="Arial" w:hAnsi="Arial" w:cs="Arial"/>
                <w:color w:val="000000"/>
                <w:sz w:val="20"/>
                <w:szCs w:val="20"/>
              </w:rPr>
              <w:t> </w:t>
            </w:r>
          </w:p>
        </w:tc>
        <w:tc>
          <w:tcPr>
            <w:tcW w:w="3712" w:type="pct"/>
            <w:gridSpan w:val="3"/>
            <w:shd w:val="clear" w:color="auto" w:fill="auto"/>
            <w:noWrap/>
            <w:vAlign w:val="center"/>
            <w:hideMark/>
          </w:tcPr>
          <w:p w:rsidR="008D3BAC" w:rsidRPr="00A80DD1" w:rsidRDefault="008D3BAC" w:rsidP="00A80DD1">
            <w:pPr>
              <w:spacing w:after="0" w:line="360" w:lineRule="auto"/>
              <w:jc w:val="both"/>
              <w:rPr>
                <w:rFonts w:ascii="Arial" w:hAnsi="Arial" w:cs="Arial"/>
                <w:b/>
                <w:color w:val="000000"/>
                <w:sz w:val="20"/>
                <w:szCs w:val="20"/>
              </w:rPr>
            </w:pPr>
            <w:r w:rsidRPr="00A80DD1">
              <w:rPr>
                <w:rFonts w:ascii="Arial" w:hAnsi="Arial" w:cs="Arial"/>
                <w:b/>
                <w:bCs/>
                <w:color w:val="000000"/>
                <w:sz w:val="20"/>
                <w:szCs w:val="20"/>
              </w:rPr>
              <w:t xml:space="preserve">5.1. </w:t>
            </w:r>
            <w:r w:rsidRPr="00A80DD1">
              <w:rPr>
                <w:rFonts w:ascii="Arial" w:hAnsi="Arial" w:cs="Arial"/>
                <w:b/>
                <w:color w:val="000000"/>
                <w:sz w:val="20"/>
                <w:szCs w:val="20"/>
              </w:rPr>
              <w:t>Productos</w:t>
            </w:r>
          </w:p>
        </w:tc>
        <w:tc>
          <w:tcPr>
            <w:tcW w:w="1149" w:type="pct"/>
            <w:shd w:val="clear" w:color="auto" w:fill="auto"/>
            <w:noWrap/>
            <w:vAlign w:val="center"/>
            <w:hideMark/>
          </w:tcPr>
          <w:p w:rsidR="008D3BAC" w:rsidRPr="00A80DD1" w:rsidRDefault="008D3BAC" w:rsidP="00A80DD1">
            <w:pPr>
              <w:spacing w:after="0" w:line="360" w:lineRule="auto"/>
              <w:jc w:val="right"/>
              <w:rPr>
                <w:rFonts w:ascii="Arial" w:hAnsi="Arial" w:cs="Arial"/>
                <w:b/>
                <w:bCs/>
                <w:color w:val="000000"/>
                <w:sz w:val="20"/>
                <w:szCs w:val="20"/>
              </w:rPr>
            </w:pPr>
            <w:r w:rsidRPr="00A80DD1">
              <w:rPr>
                <w:rFonts w:ascii="Arial" w:hAnsi="Arial" w:cs="Arial"/>
                <w:b/>
                <w:bCs/>
                <w:color w:val="000000"/>
                <w:sz w:val="20"/>
                <w:szCs w:val="20"/>
              </w:rPr>
              <w:t>$0.00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3712" w:type="pct"/>
            <w:gridSpan w:val="3"/>
            <w:shd w:val="clear" w:color="auto" w:fill="auto"/>
            <w:noWrap/>
            <w:vAlign w:val="center"/>
          </w:tcPr>
          <w:p w:rsidR="008D3BAC" w:rsidRPr="00A80DD1" w:rsidRDefault="008D3BAC" w:rsidP="00A80DD1">
            <w:pPr>
              <w:autoSpaceDE w:val="0"/>
              <w:autoSpaceDN w:val="0"/>
              <w:adjustRightInd w:val="0"/>
              <w:spacing w:after="0" w:line="360" w:lineRule="auto"/>
              <w:jc w:val="both"/>
              <w:rPr>
                <w:rFonts w:ascii="Arial" w:hAnsi="Arial" w:cs="Arial"/>
                <w:b/>
                <w:bCs/>
                <w:color w:val="000000"/>
                <w:sz w:val="20"/>
                <w:szCs w:val="20"/>
              </w:rPr>
            </w:pPr>
            <w:r w:rsidRPr="00A80DD1">
              <w:rPr>
                <w:rFonts w:ascii="Arial" w:hAnsi="Arial" w:cs="Arial"/>
                <w:b/>
                <w:bCs/>
                <w:color w:val="000000"/>
                <w:sz w:val="20"/>
                <w:szCs w:val="20"/>
              </w:rPr>
              <w:t xml:space="preserve">5.9. </w:t>
            </w:r>
            <w:r w:rsidRPr="00A80DD1">
              <w:rPr>
                <w:rFonts w:ascii="Arial" w:hAnsi="Arial" w:cs="Arial"/>
                <w:b/>
                <w:sz w:val="20"/>
                <w:szCs w:val="20"/>
              </w:rPr>
              <w:t>Productos no comprendidos en la ley de ingresos vigente, causados en ejercicios fiscales anteriores pendientes de liquidación o pago</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
                <w:bCs/>
                <w:color w:val="000000"/>
                <w:sz w:val="20"/>
                <w:szCs w:val="20"/>
              </w:rPr>
            </w:pPr>
            <w:r w:rsidRPr="00A80DD1">
              <w:rPr>
                <w:rFonts w:ascii="Arial" w:hAnsi="Arial" w:cs="Arial"/>
                <w:b/>
                <w:bCs/>
                <w:color w:val="000000"/>
                <w:sz w:val="20"/>
                <w:szCs w:val="20"/>
              </w:rPr>
              <w:t>$0.00</w:t>
            </w:r>
          </w:p>
        </w:tc>
      </w:tr>
      <w:tr w:rsidR="008D3BAC" w:rsidRPr="00A80DD1" w:rsidTr="008D3BAC">
        <w:trPr>
          <w:trHeight w:val="20"/>
          <w:jc w:val="center"/>
        </w:trPr>
        <w:tc>
          <w:tcPr>
            <w:tcW w:w="3851" w:type="pct"/>
            <w:gridSpan w:val="4"/>
            <w:shd w:val="clear" w:color="000000" w:fill="DDD9C4"/>
            <w:noWrap/>
            <w:vAlign w:val="center"/>
            <w:hideMark/>
          </w:tcPr>
          <w:p w:rsidR="008D3BAC" w:rsidRPr="00A80DD1" w:rsidRDefault="008D3BAC" w:rsidP="00A80DD1">
            <w:pPr>
              <w:spacing w:after="0" w:line="360" w:lineRule="auto"/>
              <w:jc w:val="both"/>
              <w:rPr>
                <w:rFonts w:ascii="Arial" w:hAnsi="Arial" w:cs="Arial"/>
                <w:b/>
                <w:bCs/>
                <w:color w:val="000000"/>
                <w:sz w:val="20"/>
                <w:szCs w:val="20"/>
              </w:rPr>
            </w:pPr>
            <w:r w:rsidRPr="00A80DD1">
              <w:rPr>
                <w:rFonts w:ascii="Arial" w:hAnsi="Arial" w:cs="Arial"/>
                <w:b/>
                <w:bCs/>
                <w:color w:val="000000"/>
                <w:sz w:val="20"/>
                <w:szCs w:val="20"/>
              </w:rPr>
              <w:t>6. Aprovechamientos</w:t>
            </w:r>
          </w:p>
        </w:tc>
        <w:tc>
          <w:tcPr>
            <w:tcW w:w="1149" w:type="pct"/>
            <w:shd w:val="clear" w:color="000000" w:fill="DDD9C4"/>
            <w:noWrap/>
            <w:vAlign w:val="center"/>
            <w:hideMark/>
          </w:tcPr>
          <w:p w:rsidR="008D3BAC" w:rsidRPr="00A80DD1" w:rsidRDefault="008D3BAC" w:rsidP="00A80DD1">
            <w:pPr>
              <w:spacing w:after="0" w:line="360" w:lineRule="auto"/>
              <w:jc w:val="right"/>
              <w:rPr>
                <w:rFonts w:ascii="Arial" w:hAnsi="Arial" w:cs="Arial"/>
                <w:b/>
                <w:bCs/>
                <w:color w:val="000000"/>
                <w:sz w:val="20"/>
                <w:szCs w:val="20"/>
              </w:rPr>
            </w:pPr>
            <w:r w:rsidRPr="00A80DD1">
              <w:rPr>
                <w:rFonts w:ascii="Arial" w:hAnsi="Arial" w:cs="Arial"/>
                <w:b/>
                <w:bCs/>
                <w:color w:val="000000"/>
                <w:sz w:val="20"/>
                <w:szCs w:val="20"/>
              </w:rPr>
              <w:t>$90,300.00</w:t>
            </w:r>
          </w:p>
        </w:tc>
      </w:tr>
      <w:tr w:rsidR="008D3BAC" w:rsidRPr="00A80DD1" w:rsidTr="008D3BAC">
        <w:trPr>
          <w:trHeight w:val="20"/>
          <w:jc w:val="center"/>
        </w:trPr>
        <w:tc>
          <w:tcPr>
            <w:tcW w:w="139" w:type="pct"/>
            <w:shd w:val="clear" w:color="auto" w:fill="auto"/>
            <w:noWrap/>
            <w:vAlign w:val="center"/>
            <w:hideMark/>
          </w:tcPr>
          <w:p w:rsidR="008D3BAC" w:rsidRPr="00A80DD1" w:rsidRDefault="008D3BAC" w:rsidP="00A80DD1">
            <w:pPr>
              <w:spacing w:after="0" w:line="360" w:lineRule="auto"/>
              <w:jc w:val="both"/>
              <w:rPr>
                <w:rFonts w:ascii="Arial" w:hAnsi="Arial" w:cs="Arial"/>
                <w:color w:val="000000"/>
                <w:sz w:val="20"/>
                <w:szCs w:val="20"/>
              </w:rPr>
            </w:pPr>
            <w:r w:rsidRPr="00A80DD1">
              <w:rPr>
                <w:rFonts w:ascii="Arial" w:hAnsi="Arial" w:cs="Arial"/>
                <w:color w:val="000000"/>
                <w:sz w:val="20"/>
                <w:szCs w:val="20"/>
              </w:rPr>
              <w:t> </w:t>
            </w:r>
          </w:p>
        </w:tc>
        <w:tc>
          <w:tcPr>
            <w:tcW w:w="3712" w:type="pct"/>
            <w:gridSpan w:val="3"/>
            <w:shd w:val="clear" w:color="auto" w:fill="auto"/>
            <w:noWrap/>
            <w:vAlign w:val="center"/>
            <w:hideMark/>
          </w:tcPr>
          <w:p w:rsidR="008D3BAC" w:rsidRPr="00A80DD1" w:rsidRDefault="008D3BAC" w:rsidP="00A80DD1">
            <w:pPr>
              <w:spacing w:after="0" w:line="360" w:lineRule="auto"/>
              <w:jc w:val="both"/>
              <w:rPr>
                <w:rFonts w:ascii="Arial" w:hAnsi="Arial" w:cs="Arial"/>
                <w:b/>
                <w:color w:val="000000"/>
                <w:sz w:val="20"/>
                <w:szCs w:val="20"/>
              </w:rPr>
            </w:pPr>
            <w:r w:rsidRPr="00A80DD1">
              <w:rPr>
                <w:rFonts w:ascii="Arial" w:hAnsi="Arial" w:cs="Arial"/>
                <w:b/>
                <w:bCs/>
                <w:color w:val="000000"/>
                <w:sz w:val="20"/>
                <w:szCs w:val="20"/>
              </w:rPr>
              <w:t xml:space="preserve">6.1. </w:t>
            </w:r>
            <w:r w:rsidRPr="00A80DD1">
              <w:rPr>
                <w:rFonts w:ascii="Arial" w:hAnsi="Arial" w:cs="Arial"/>
                <w:b/>
                <w:color w:val="000000"/>
                <w:sz w:val="20"/>
                <w:szCs w:val="20"/>
              </w:rPr>
              <w:t>Aprovechamientos</w:t>
            </w:r>
          </w:p>
        </w:tc>
        <w:tc>
          <w:tcPr>
            <w:tcW w:w="1149" w:type="pct"/>
            <w:shd w:val="clear" w:color="auto" w:fill="auto"/>
            <w:noWrap/>
            <w:vAlign w:val="center"/>
            <w:hideMark/>
          </w:tcPr>
          <w:p w:rsidR="008D3BAC" w:rsidRPr="00A80DD1" w:rsidRDefault="008D3BAC" w:rsidP="00A80DD1">
            <w:pPr>
              <w:spacing w:after="0" w:line="360" w:lineRule="auto"/>
              <w:jc w:val="right"/>
              <w:rPr>
                <w:rFonts w:ascii="Arial" w:hAnsi="Arial" w:cs="Arial"/>
                <w:b/>
                <w:bCs/>
                <w:color w:val="000000"/>
                <w:sz w:val="20"/>
                <w:szCs w:val="20"/>
              </w:rPr>
            </w:pPr>
            <w:r w:rsidRPr="00A80DD1">
              <w:rPr>
                <w:rFonts w:ascii="Arial" w:hAnsi="Arial" w:cs="Arial"/>
                <w:b/>
                <w:bCs/>
                <w:color w:val="000000"/>
                <w:sz w:val="20"/>
                <w:szCs w:val="20"/>
              </w:rPr>
              <w:t>$90,300.00</w:t>
            </w:r>
          </w:p>
        </w:tc>
      </w:tr>
      <w:tr w:rsidR="008D3BAC" w:rsidRPr="00A80DD1" w:rsidTr="008D3BAC">
        <w:trPr>
          <w:trHeight w:val="20"/>
          <w:jc w:val="center"/>
        </w:trPr>
        <w:tc>
          <w:tcPr>
            <w:tcW w:w="139" w:type="pct"/>
            <w:shd w:val="clear" w:color="auto" w:fill="auto"/>
            <w:noWrap/>
            <w:vAlign w:val="center"/>
            <w:hideMark/>
          </w:tcPr>
          <w:p w:rsidR="008D3BAC" w:rsidRPr="00A80DD1" w:rsidRDefault="008D3BAC" w:rsidP="00A80DD1">
            <w:pPr>
              <w:spacing w:after="0" w:line="360" w:lineRule="auto"/>
              <w:jc w:val="both"/>
              <w:rPr>
                <w:rFonts w:ascii="Arial" w:hAnsi="Arial" w:cs="Arial"/>
                <w:color w:val="000000"/>
                <w:sz w:val="20"/>
                <w:szCs w:val="20"/>
              </w:rPr>
            </w:pPr>
            <w:r w:rsidRPr="00A80DD1">
              <w:rPr>
                <w:rFonts w:ascii="Arial" w:hAnsi="Arial" w:cs="Arial"/>
                <w:color w:val="000000"/>
                <w:sz w:val="20"/>
                <w:szCs w:val="20"/>
              </w:rPr>
              <w:t> </w:t>
            </w:r>
          </w:p>
        </w:tc>
        <w:tc>
          <w:tcPr>
            <w:tcW w:w="502" w:type="pct"/>
            <w:shd w:val="clear" w:color="auto" w:fill="auto"/>
            <w:noWrap/>
            <w:vAlign w:val="center"/>
            <w:hideMark/>
          </w:tcPr>
          <w:p w:rsidR="008D3BAC" w:rsidRPr="00A80DD1" w:rsidRDefault="008D3BAC" w:rsidP="00A80DD1">
            <w:pPr>
              <w:spacing w:after="0" w:line="360" w:lineRule="auto"/>
              <w:jc w:val="both"/>
              <w:rPr>
                <w:rFonts w:ascii="Arial" w:hAnsi="Arial" w:cs="Arial"/>
                <w:b/>
                <w:bCs/>
                <w:color w:val="000000"/>
                <w:sz w:val="20"/>
                <w:szCs w:val="20"/>
              </w:rPr>
            </w:pPr>
            <w:r w:rsidRPr="00A80DD1">
              <w:rPr>
                <w:rFonts w:ascii="Arial" w:hAnsi="Arial" w:cs="Arial"/>
                <w:b/>
                <w:bCs/>
                <w:color w:val="000000"/>
                <w:sz w:val="20"/>
                <w:szCs w:val="20"/>
              </w:rPr>
              <w:t> </w:t>
            </w:r>
          </w:p>
        </w:tc>
        <w:tc>
          <w:tcPr>
            <w:tcW w:w="3210" w:type="pct"/>
            <w:gridSpan w:val="2"/>
            <w:shd w:val="clear" w:color="auto" w:fill="auto"/>
            <w:noWrap/>
            <w:vAlign w:val="center"/>
            <w:hideMark/>
          </w:tcPr>
          <w:p w:rsidR="008D3BAC" w:rsidRPr="00A80DD1" w:rsidRDefault="008D3BAC" w:rsidP="00A80DD1">
            <w:pPr>
              <w:spacing w:after="0" w:line="360" w:lineRule="auto"/>
              <w:jc w:val="both"/>
              <w:rPr>
                <w:rFonts w:ascii="Arial" w:hAnsi="Arial" w:cs="Arial"/>
                <w:color w:val="000000"/>
                <w:sz w:val="20"/>
                <w:szCs w:val="20"/>
              </w:rPr>
            </w:pPr>
            <w:r w:rsidRPr="00A80DD1">
              <w:rPr>
                <w:rFonts w:ascii="Arial" w:hAnsi="Arial" w:cs="Arial"/>
                <w:color w:val="000000"/>
                <w:sz w:val="20"/>
                <w:szCs w:val="20"/>
              </w:rPr>
              <w:t>6.1.1. Multas por infracciones a las leyes y reglamentos municipales y otros aplicables</w:t>
            </w:r>
          </w:p>
        </w:tc>
        <w:tc>
          <w:tcPr>
            <w:tcW w:w="1149" w:type="pct"/>
            <w:shd w:val="clear" w:color="auto" w:fill="auto"/>
            <w:noWrap/>
            <w:vAlign w:val="center"/>
            <w:hideMark/>
          </w:tcPr>
          <w:p w:rsidR="008D3BAC" w:rsidRPr="00A80DD1" w:rsidRDefault="008D3BAC" w:rsidP="00A80DD1">
            <w:pPr>
              <w:spacing w:after="0" w:line="360" w:lineRule="auto"/>
              <w:jc w:val="right"/>
              <w:rPr>
                <w:rFonts w:ascii="Arial" w:hAnsi="Arial" w:cs="Arial"/>
                <w:color w:val="000000"/>
                <w:sz w:val="20"/>
                <w:szCs w:val="20"/>
              </w:rPr>
            </w:pPr>
            <w:r w:rsidRPr="00A80DD1">
              <w:rPr>
                <w:rFonts w:ascii="Arial" w:hAnsi="Arial" w:cs="Arial"/>
                <w:color w:val="000000"/>
                <w:sz w:val="20"/>
                <w:szCs w:val="20"/>
              </w:rPr>
              <w:t>$90,300.00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color w:val="000000"/>
                <w:sz w:val="20"/>
                <w:szCs w:val="20"/>
              </w:rPr>
              <w:t>6.1.2. Multas impuestas por autoridades federales, no fiscales</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color w:val="000000"/>
                <w:sz w:val="20"/>
                <w:szCs w:val="20"/>
              </w:rPr>
              <w:t>$0.00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color w:val="000000"/>
                <w:sz w:val="20"/>
                <w:szCs w:val="20"/>
              </w:rPr>
              <w:t>6.1.3. Gastos de ejecución</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color w:val="000000"/>
                <w:sz w:val="20"/>
                <w:szCs w:val="20"/>
              </w:rPr>
              <w:t>$0.00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color w:val="000000"/>
                <w:sz w:val="20"/>
                <w:szCs w:val="20"/>
              </w:rPr>
              <w:t>6.1.4. Aprovechamientos diversos de tipo corriente</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color w:val="000000"/>
                <w:sz w:val="20"/>
                <w:szCs w:val="20"/>
              </w:rPr>
              <w:t>$0.00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3712" w:type="pct"/>
            <w:gridSpan w:val="3"/>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b/>
                <w:bCs/>
                <w:color w:val="000000"/>
                <w:sz w:val="20"/>
                <w:szCs w:val="20"/>
              </w:rPr>
              <w:t xml:space="preserve">6.2. </w:t>
            </w:r>
            <w:r w:rsidRPr="00A80DD1">
              <w:rPr>
                <w:rFonts w:ascii="Arial" w:hAnsi="Arial" w:cs="Arial"/>
                <w:b/>
                <w:color w:val="000000"/>
                <w:sz w:val="20"/>
                <w:szCs w:val="20"/>
              </w:rPr>
              <w:t>Aprovechamientos patrimoniales</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b/>
                <w:bCs/>
                <w:color w:val="000000"/>
                <w:sz w:val="20"/>
                <w:szCs w:val="20"/>
              </w:rPr>
              <w:t>$0.00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3712" w:type="pct"/>
            <w:gridSpan w:val="3"/>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b/>
                <w:bCs/>
                <w:color w:val="000000"/>
                <w:sz w:val="20"/>
                <w:szCs w:val="20"/>
              </w:rPr>
              <w:t>6.3. Accesorios de a</w:t>
            </w:r>
            <w:r w:rsidRPr="00A80DD1">
              <w:rPr>
                <w:rFonts w:ascii="Arial" w:hAnsi="Arial" w:cs="Arial"/>
                <w:b/>
                <w:color w:val="000000"/>
                <w:sz w:val="20"/>
                <w:szCs w:val="20"/>
              </w:rPr>
              <w:t>provechamientos</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b/>
                <w:bCs/>
                <w:color w:val="000000"/>
                <w:sz w:val="20"/>
                <w:szCs w:val="20"/>
              </w:rPr>
              <w:t>$0.00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3712" w:type="pct"/>
            <w:gridSpan w:val="3"/>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b/>
                <w:bCs/>
                <w:color w:val="000000"/>
                <w:sz w:val="20"/>
                <w:szCs w:val="20"/>
              </w:rPr>
              <w:t xml:space="preserve">6.9. </w:t>
            </w:r>
            <w:r w:rsidRPr="00A80DD1">
              <w:rPr>
                <w:rFonts w:ascii="Arial" w:hAnsi="Arial" w:cs="Arial"/>
                <w:b/>
                <w:color w:val="000000"/>
                <w:sz w:val="20"/>
                <w:szCs w:val="20"/>
              </w:rPr>
              <w:t>Aprovechamientos no comprendidos en la ley de ingresos vigente causados en ejercicios fiscales anteriores pendientes de liquidación o pago</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b/>
                <w:bCs/>
                <w:color w:val="000000"/>
                <w:sz w:val="20"/>
                <w:szCs w:val="20"/>
              </w:rPr>
              <w:t>$0.00</w:t>
            </w:r>
          </w:p>
        </w:tc>
      </w:tr>
      <w:tr w:rsidR="008D3BAC" w:rsidRPr="00A80DD1" w:rsidTr="008D3BAC">
        <w:trPr>
          <w:trHeight w:val="20"/>
          <w:jc w:val="center"/>
        </w:trPr>
        <w:tc>
          <w:tcPr>
            <w:tcW w:w="3851" w:type="pct"/>
            <w:gridSpan w:val="4"/>
            <w:shd w:val="clear" w:color="000000" w:fill="DDD9C4"/>
            <w:noWrap/>
            <w:vAlign w:val="center"/>
            <w:hideMark/>
          </w:tcPr>
          <w:p w:rsidR="008D3BAC" w:rsidRPr="00A80DD1" w:rsidRDefault="008D3BAC" w:rsidP="00A80DD1">
            <w:pPr>
              <w:spacing w:after="0" w:line="360" w:lineRule="auto"/>
              <w:jc w:val="both"/>
              <w:rPr>
                <w:rFonts w:ascii="Arial" w:hAnsi="Arial" w:cs="Arial"/>
                <w:b/>
                <w:bCs/>
                <w:color w:val="000000"/>
                <w:sz w:val="20"/>
                <w:szCs w:val="20"/>
              </w:rPr>
            </w:pPr>
            <w:r w:rsidRPr="00A80DD1">
              <w:rPr>
                <w:rFonts w:ascii="Arial" w:hAnsi="Arial" w:cs="Arial"/>
                <w:b/>
                <w:bCs/>
                <w:color w:val="000000"/>
                <w:sz w:val="20"/>
                <w:szCs w:val="20"/>
              </w:rPr>
              <w:t>7. Ingresos por ventas de bienes y servicios</w:t>
            </w:r>
          </w:p>
        </w:tc>
        <w:tc>
          <w:tcPr>
            <w:tcW w:w="1149" w:type="pct"/>
            <w:shd w:val="clear" w:color="000000" w:fill="DDD9C4"/>
            <w:noWrap/>
            <w:vAlign w:val="center"/>
            <w:hideMark/>
          </w:tcPr>
          <w:p w:rsidR="008D3BAC" w:rsidRPr="00A80DD1" w:rsidRDefault="008D3BAC" w:rsidP="00A80DD1">
            <w:pPr>
              <w:spacing w:after="0" w:line="360" w:lineRule="auto"/>
              <w:jc w:val="right"/>
              <w:rPr>
                <w:rFonts w:ascii="Arial" w:hAnsi="Arial" w:cs="Arial"/>
                <w:b/>
                <w:bCs/>
                <w:color w:val="000000"/>
                <w:sz w:val="20"/>
                <w:szCs w:val="20"/>
              </w:rPr>
            </w:pPr>
            <w:r w:rsidRPr="00A80DD1">
              <w:rPr>
                <w:rFonts w:ascii="Arial" w:hAnsi="Arial" w:cs="Arial"/>
                <w:b/>
                <w:bCs/>
                <w:color w:val="000000"/>
                <w:sz w:val="20"/>
                <w:szCs w:val="20"/>
              </w:rPr>
              <w:t>$0.00</w:t>
            </w:r>
          </w:p>
        </w:tc>
      </w:tr>
      <w:tr w:rsidR="008D3BAC" w:rsidRPr="00A80DD1" w:rsidTr="008D3BAC">
        <w:trPr>
          <w:trHeight w:val="20"/>
          <w:jc w:val="center"/>
        </w:trPr>
        <w:tc>
          <w:tcPr>
            <w:tcW w:w="3851" w:type="pct"/>
            <w:gridSpan w:val="4"/>
            <w:shd w:val="clear" w:color="000000" w:fill="DDD9C4"/>
            <w:noWrap/>
            <w:vAlign w:val="center"/>
            <w:hideMark/>
          </w:tcPr>
          <w:p w:rsidR="008D3BAC" w:rsidRPr="00A80DD1" w:rsidRDefault="008D3BAC" w:rsidP="00A80DD1">
            <w:pPr>
              <w:spacing w:after="0" w:line="360" w:lineRule="auto"/>
              <w:jc w:val="both"/>
              <w:rPr>
                <w:rFonts w:ascii="Arial" w:hAnsi="Arial" w:cs="Arial"/>
                <w:b/>
                <w:bCs/>
                <w:color w:val="000000"/>
                <w:sz w:val="20"/>
                <w:szCs w:val="20"/>
              </w:rPr>
            </w:pPr>
            <w:r w:rsidRPr="00A80DD1">
              <w:rPr>
                <w:rFonts w:ascii="Arial" w:hAnsi="Arial" w:cs="Arial"/>
                <w:b/>
                <w:bCs/>
                <w:color w:val="000000"/>
                <w:sz w:val="20"/>
                <w:szCs w:val="20"/>
              </w:rPr>
              <w:t xml:space="preserve">8. Participaciones, aportaciones, convenios, </w:t>
            </w:r>
            <w:r w:rsidRPr="00A80DD1">
              <w:rPr>
                <w:rFonts w:ascii="Arial" w:hAnsi="Arial" w:cs="Arial"/>
                <w:b/>
                <w:bCs/>
                <w:sz w:val="20"/>
                <w:szCs w:val="20"/>
              </w:rPr>
              <w:t>incentivos derivados de la colaboración fiscal y fondos distintos de aportaciones</w:t>
            </w:r>
          </w:p>
        </w:tc>
        <w:tc>
          <w:tcPr>
            <w:tcW w:w="1149" w:type="pct"/>
            <w:shd w:val="clear" w:color="000000" w:fill="DDD9C4"/>
            <w:noWrap/>
            <w:vAlign w:val="center"/>
            <w:hideMark/>
          </w:tcPr>
          <w:p w:rsidR="008D3BAC" w:rsidRPr="00A80DD1" w:rsidRDefault="008D3BAC" w:rsidP="00A80DD1">
            <w:pPr>
              <w:spacing w:after="0" w:line="360" w:lineRule="auto"/>
              <w:jc w:val="right"/>
              <w:rPr>
                <w:rFonts w:ascii="Arial" w:hAnsi="Arial" w:cs="Arial"/>
                <w:b/>
                <w:bCs/>
                <w:color w:val="000000"/>
                <w:sz w:val="20"/>
                <w:szCs w:val="20"/>
              </w:rPr>
            </w:pPr>
            <w:r w:rsidRPr="00A80DD1">
              <w:rPr>
                <w:rFonts w:ascii="Arial" w:hAnsi="Arial" w:cs="Arial"/>
                <w:b/>
                <w:bCs/>
                <w:color w:val="000000"/>
                <w:sz w:val="20"/>
                <w:szCs w:val="20"/>
              </w:rPr>
              <w:t>$166,810,218.00</w:t>
            </w:r>
          </w:p>
        </w:tc>
      </w:tr>
      <w:tr w:rsidR="008D3BAC" w:rsidRPr="00A80DD1" w:rsidTr="008D3BAC">
        <w:trPr>
          <w:trHeight w:val="20"/>
          <w:jc w:val="center"/>
        </w:trPr>
        <w:tc>
          <w:tcPr>
            <w:tcW w:w="139" w:type="pct"/>
            <w:shd w:val="clear" w:color="auto" w:fill="auto"/>
            <w:noWrap/>
            <w:vAlign w:val="center"/>
            <w:hideMark/>
          </w:tcPr>
          <w:p w:rsidR="008D3BAC" w:rsidRPr="00A80DD1" w:rsidRDefault="008D3BAC" w:rsidP="00A80DD1">
            <w:pPr>
              <w:spacing w:after="0" w:line="360" w:lineRule="auto"/>
              <w:jc w:val="both"/>
              <w:rPr>
                <w:rFonts w:ascii="Arial" w:hAnsi="Arial" w:cs="Arial"/>
                <w:color w:val="000000"/>
                <w:sz w:val="20"/>
                <w:szCs w:val="20"/>
              </w:rPr>
            </w:pPr>
            <w:r w:rsidRPr="00A80DD1">
              <w:rPr>
                <w:rFonts w:ascii="Arial" w:hAnsi="Arial" w:cs="Arial"/>
                <w:color w:val="000000"/>
                <w:sz w:val="20"/>
                <w:szCs w:val="20"/>
              </w:rPr>
              <w:t> </w:t>
            </w:r>
          </w:p>
        </w:tc>
        <w:tc>
          <w:tcPr>
            <w:tcW w:w="3712" w:type="pct"/>
            <w:gridSpan w:val="3"/>
            <w:shd w:val="clear" w:color="auto" w:fill="auto"/>
            <w:noWrap/>
            <w:vAlign w:val="center"/>
            <w:hideMark/>
          </w:tcPr>
          <w:p w:rsidR="008D3BAC" w:rsidRPr="00A80DD1" w:rsidRDefault="008D3BAC" w:rsidP="00A80DD1">
            <w:pPr>
              <w:spacing w:after="0" w:line="360" w:lineRule="auto"/>
              <w:jc w:val="both"/>
              <w:rPr>
                <w:rFonts w:ascii="Arial" w:hAnsi="Arial" w:cs="Arial"/>
                <w:color w:val="000000"/>
                <w:sz w:val="20"/>
                <w:szCs w:val="20"/>
              </w:rPr>
            </w:pPr>
            <w:r w:rsidRPr="00A80DD1">
              <w:rPr>
                <w:rFonts w:ascii="Arial" w:hAnsi="Arial" w:cs="Arial"/>
                <w:b/>
                <w:bCs/>
                <w:color w:val="000000"/>
                <w:sz w:val="20"/>
                <w:szCs w:val="20"/>
              </w:rPr>
              <w:t>8.1. Participaciones</w:t>
            </w:r>
          </w:p>
        </w:tc>
        <w:tc>
          <w:tcPr>
            <w:tcW w:w="1149" w:type="pct"/>
            <w:shd w:val="clear" w:color="auto" w:fill="auto"/>
            <w:noWrap/>
            <w:vAlign w:val="center"/>
            <w:hideMark/>
          </w:tcPr>
          <w:p w:rsidR="008D3BAC" w:rsidRPr="00A80DD1" w:rsidRDefault="008D3BAC" w:rsidP="00A80DD1">
            <w:pPr>
              <w:spacing w:after="0" w:line="360" w:lineRule="auto"/>
              <w:jc w:val="right"/>
              <w:rPr>
                <w:rFonts w:ascii="Arial" w:hAnsi="Arial" w:cs="Arial"/>
                <w:b/>
                <w:bCs/>
                <w:color w:val="000000"/>
                <w:sz w:val="20"/>
                <w:szCs w:val="20"/>
              </w:rPr>
            </w:pPr>
            <w:r w:rsidRPr="00A80DD1">
              <w:rPr>
                <w:rFonts w:ascii="Arial" w:hAnsi="Arial" w:cs="Arial"/>
                <w:b/>
                <w:bCs/>
                <w:color w:val="000000"/>
                <w:sz w:val="20"/>
                <w:szCs w:val="20"/>
              </w:rPr>
              <w:t>$44,241,058.00</w:t>
            </w:r>
          </w:p>
        </w:tc>
      </w:tr>
      <w:tr w:rsidR="008D3BAC" w:rsidRPr="00A80DD1" w:rsidTr="008D3BAC">
        <w:trPr>
          <w:trHeight w:val="20"/>
          <w:jc w:val="center"/>
        </w:trPr>
        <w:tc>
          <w:tcPr>
            <w:tcW w:w="139" w:type="pct"/>
            <w:shd w:val="clear" w:color="auto" w:fill="auto"/>
            <w:noWrap/>
            <w:vAlign w:val="center"/>
            <w:hideMark/>
          </w:tcPr>
          <w:p w:rsidR="008D3BAC" w:rsidRPr="00A80DD1" w:rsidRDefault="008D3BAC" w:rsidP="00A80DD1">
            <w:pPr>
              <w:spacing w:after="0" w:line="360" w:lineRule="auto"/>
              <w:jc w:val="both"/>
              <w:rPr>
                <w:rFonts w:ascii="Arial" w:hAnsi="Arial" w:cs="Arial"/>
                <w:color w:val="000000"/>
                <w:sz w:val="20"/>
                <w:szCs w:val="20"/>
              </w:rPr>
            </w:pPr>
            <w:r w:rsidRPr="00A80DD1">
              <w:rPr>
                <w:rFonts w:ascii="Arial" w:hAnsi="Arial" w:cs="Arial"/>
                <w:color w:val="000000"/>
                <w:sz w:val="20"/>
                <w:szCs w:val="20"/>
              </w:rPr>
              <w:t> </w:t>
            </w:r>
          </w:p>
        </w:tc>
        <w:tc>
          <w:tcPr>
            <w:tcW w:w="502" w:type="pct"/>
            <w:shd w:val="clear" w:color="auto" w:fill="auto"/>
            <w:noWrap/>
            <w:vAlign w:val="center"/>
            <w:hideMark/>
          </w:tcPr>
          <w:p w:rsidR="008D3BAC" w:rsidRPr="00A80DD1" w:rsidRDefault="008D3BAC" w:rsidP="00A80DD1">
            <w:pPr>
              <w:spacing w:after="0" w:line="360" w:lineRule="auto"/>
              <w:jc w:val="both"/>
              <w:rPr>
                <w:rFonts w:ascii="Arial" w:hAnsi="Arial" w:cs="Arial"/>
                <w:b/>
                <w:bCs/>
                <w:color w:val="000000"/>
                <w:sz w:val="20"/>
                <w:szCs w:val="20"/>
              </w:rPr>
            </w:pPr>
            <w:r w:rsidRPr="00A80DD1">
              <w:rPr>
                <w:rFonts w:ascii="Arial" w:hAnsi="Arial" w:cs="Arial"/>
                <w:b/>
                <w:bCs/>
                <w:color w:val="000000"/>
                <w:sz w:val="20"/>
                <w:szCs w:val="20"/>
              </w:rPr>
              <w:t> </w:t>
            </w:r>
          </w:p>
        </w:tc>
        <w:tc>
          <w:tcPr>
            <w:tcW w:w="3210" w:type="pct"/>
            <w:gridSpan w:val="2"/>
            <w:shd w:val="clear" w:color="auto" w:fill="auto"/>
            <w:noWrap/>
            <w:vAlign w:val="center"/>
            <w:hideMark/>
          </w:tcPr>
          <w:p w:rsidR="008D3BAC" w:rsidRPr="00A80DD1" w:rsidRDefault="008D3BAC" w:rsidP="00A80DD1">
            <w:pPr>
              <w:spacing w:after="0" w:line="360" w:lineRule="auto"/>
              <w:jc w:val="both"/>
              <w:rPr>
                <w:rFonts w:ascii="Arial" w:hAnsi="Arial" w:cs="Arial"/>
                <w:color w:val="000000"/>
                <w:sz w:val="20"/>
                <w:szCs w:val="20"/>
              </w:rPr>
            </w:pPr>
            <w:r w:rsidRPr="00A80DD1">
              <w:rPr>
                <w:rFonts w:ascii="Arial" w:hAnsi="Arial" w:cs="Arial"/>
                <w:color w:val="000000"/>
                <w:sz w:val="20"/>
                <w:szCs w:val="20"/>
              </w:rPr>
              <w:t>8.1.1. Fondo General de Participaciones</w:t>
            </w:r>
          </w:p>
        </w:tc>
        <w:tc>
          <w:tcPr>
            <w:tcW w:w="1149" w:type="pct"/>
            <w:shd w:val="clear" w:color="auto" w:fill="auto"/>
            <w:noWrap/>
            <w:vAlign w:val="center"/>
            <w:hideMark/>
          </w:tcPr>
          <w:p w:rsidR="008D3BAC" w:rsidRPr="00A80DD1" w:rsidRDefault="008D3BAC" w:rsidP="00A80DD1">
            <w:pPr>
              <w:spacing w:after="0" w:line="360" w:lineRule="auto"/>
              <w:jc w:val="right"/>
              <w:rPr>
                <w:rFonts w:ascii="Arial" w:hAnsi="Arial" w:cs="Arial"/>
                <w:color w:val="000000"/>
                <w:sz w:val="20"/>
                <w:szCs w:val="20"/>
              </w:rPr>
            </w:pPr>
            <w:r w:rsidRPr="00A80DD1">
              <w:rPr>
                <w:rFonts w:ascii="Arial" w:hAnsi="Arial" w:cs="Arial"/>
                <w:color w:val="000000"/>
                <w:sz w:val="20"/>
                <w:szCs w:val="20"/>
              </w:rPr>
              <w:t>$26,689,827.00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color w:val="000000"/>
                <w:sz w:val="20"/>
                <w:szCs w:val="20"/>
              </w:rPr>
              <w:t>8.1.2. Fondo de Fiscalización y Recaudación</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color w:val="000000"/>
                <w:sz w:val="20"/>
                <w:szCs w:val="20"/>
              </w:rPr>
              <w:t>$2,966,477.00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color w:val="000000"/>
                <w:sz w:val="20"/>
                <w:szCs w:val="20"/>
              </w:rPr>
              <w:t>8.1.3. Fondo de Fomento Municipal</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color w:val="000000"/>
                <w:sz w:val="20"/>
                <w:szCs w:val="20"/>
              </w:rPr>
              <w:t>$11,920,308.00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color w:val="000000"/>
                <w:sz w:val="20"/>
                <w:szCs w:val="20"/>
              </w:rPr>
              <w:t>8.1.4. Impuesto especial sobre producción y servicios</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color w:val="000000"/>
                <w:sz w:val="20"/>
                <w:szCs w:val="20"/>
              </w:rPr>
              <w:t>$599,499.00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color w:val="000000"/>
                <w:sz w:val="20"/>
                <w:szCs w:val="20"/>
              </w:rPr>
              <w:t>8.1.5. Impuesto especial sobre la venta final de gasolina y diesel</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color w:val="000000"/>
                <w:sz w:val="20"/>
                <w:szCs w:val="20"/>
              </w:rPr>
              <w:t>$1,308,018.00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color w:val="000000"/>
                <w:sz w:val="20"/>
                <w:szCs w:val="20"/>
              </w:rPr>
              <w:t>8.1.6. Tenencia o uso de vehículos</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color w:val="000000"/>
                <w:sz w:val="20"/>
                <w:szCs w:val="20"/>
              </w:rPr>
              <w:t>$0.00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color w:val="000000"/>
                <w:sz w:val="20"/>
                <w:szCs w:val="20"/>
              </w:rPr>
              <w:t>8.1.7. Impuesto sobre automóviles nuevos</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color w:val="000000"/>
                <w:sz w:val="20"/>
                <w:szCs w:val="20"/>
              </w:rPr>
              <w:t>$206,000.00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color w:val="000000"/>
                <w:sz w:val="20"/>
                <w:szCs w:val="20"/>
              </w:rPr>
              <w:t>8.1.8. Fondo de Compensación del Impuesto sobre Automóviles Nuevos</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color w:val="000000"/>
                <w:sz w:val="20"/>
                <w:szCs w:val="20"/>
              </w:rPr>
              <w:t>$205,049.00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color w:val="000000"/>
                <w:sz w:val="20"/>
                <w:szCs w:val="20"/>
              </w:rPr>
              <w:t>8.1.9. Impuestos estatales</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color w:val="000000"/>
                <w:sz w:val="20"/>
                <w:szCs w:val="20"/>
              </w:rPr>
              <w:t>$345,880.00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color w:val="000000"/>
                <w:sz w:val="20"/>
                <w:szCs w:val="20"/>
              </w:rPr>
              <w:t>8.1.10. Fondo ISR</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color w:val="000000"/>
                <w:sz w:val="20"/>
                <w:szCs w:val="20"/>
              </w:rPr>
              <w:t> $0.00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3712" w:type="pct"/>
            <w:gridSpan w:val="3"/>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b/>
                <w:bCs/>
                <w:color w:val="000000"/>
                <w:sz w:val="20"/>
                <w:szCs w:val="20"/>
              </w:rPr>
              <w:t>8.2. Aportaciones</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
                <w:bCs/>
                <w:color w:val="000000"/>
                <w:sz w:val="20"/>
                <w:szCs w:val="20"/>
              </w:rPr>
            </w:pPr>
            <w:r w:rsidRPr="00A80DD1">
              <w:rPr>
                <w:rFonts w:ascii="Arial" w:hAnsi="Arial" w:cs="Arial"/>
                <w:b/>
                <w:bCs/>
                <w:color w:val="000000"/>
                <w:sz w:val="20"/>
                <w:szCs w:val="20"/>
              </w:rPr>
              <w:t>$42,569,160.00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color w:val="000000"/>
                <w:sz w:val="20"/>
                <w:szCs w:val="20"/>
              </w:rPr>
              <w:t>8.2.1. Fondo de Aportaciones para la Infraestructura Social Municipal</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color w:val="000000"/>
                <w:sz w:val="20"/>
                <w:szCs w:val="20"/>
              </w:rPr>
              <w:t>$22,733,219.00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color w:val="000000"/>
                <w:sz w:val="20"/>
                <w:szCs w:val="20"/>
              </w:rPr>
              <w:t>8.2.2. Fondo de Aportaciones para el Fortalecimiento Municipal</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color w:val="000000"/>
                <w:sz w:val="20"/>
                <w:szCs w:val="20"/>
              </w:rPr>
              <w:t>$19,835,941.00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3712" w:type="pct"/>
            <w:gridSpan w:val="3"/>
            <w:shd w:val="clear" w:color="auto" w:fill="auto"/>
            <w:noWrap/>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b/>
                <w:bCs/>
                <w:color w:val="000000"/>
                <w:sz w:val="20"/>
                <w:szCs w:val="20"/>
              </w:rPr>
              <w:t>8.3. Convenios</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b/>
                <w:bCs/>
                <w:color w:val="000000"/>
                <w:sz w:val="20"/>
                <w:szCs w:val="20"/>
              </w:rPr>
              <w:t>$</w:t>
            </w:r>
            <w:r w:rsidR="00093F6C" w:rsidRPr="00A80DD1">
              <w:rPr>
                <w:rFonts w:ascii="Arial" w:hAnsi="Arial" w:cs="Arial"/>
                <w:b/>
                <w:bCs/>
                <w:color w:val="000000"/>
                <w:sz w:val="20"/>
                <w:szCs w:val="20"/>
              </w:rPr>
              <w:t>80,000,00</w:t>
            </w:r>
            <w:r w:rsidRPr="00A80DD1">
              <w:rPr>
                <w:rFonts w:ascii="Arial" w:hAnsi="Arial" w:cs="Arial"/>
                <w:b/>
                <w:bCs/>
                <w:color w:val="000000"/>
                <w:sz w:val="20"/>
                <w:szCs w:val="20"/>
              </w:rPr>
              <w:t>0.00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bCs/>
                <w:color w:val="000000"/>
                <w:sz w:val="20"/>
                <w:szCs w:val="20"/>
              </w:rPr>
              <w:t>8.3.1. Convenio 1</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color w:val="000000"/>
                <w:sz w:val="20"/>
                <w:szCs w:val="20"/>
              </w:rPr>
              <w:t>$</w:t>
            </w:r>
            <w:r w:rsidR="00093F6C" w:rsidRPr="00A80DD1">
              <w:rPr>
                <w:rFonts w:ascii="Arial" w:hAnsi="Arial" w:cs="Arial"/>
                <w:color w:val="000000"/>
                <w:sz w:val="20"/>
                <w:szCs w:val="20"/>
              </w:rPr>
              <w:t>80,00</w:t>
            </w:r>
            <w:r w:rsidRPr="00A80DD1">
              <w:rPr>
                <w:rFonts w:ascii="Arial" w:hAnsi="Arial" w:cs="Arial"/>
                <w:color w:val="000000"/>
                <w:sz w:val="20"/>
                <w:szCs w:val="20"/>
              </w:rPr>
              <w:t>0</w:t>
            </w:r>
            <w:r w:rsidR="00093F6C" w:rsidRPr="00A80DD1">
              <w:rPr>
                <w:rFonts w:ascii="Arial" w:hAnsi="Arial" w:cs="Arial"/>
                <w:color w:val="000000"/>
                <w:sz w:val="20"/>
                <w:szCs w:val="20"/>
              </w:rPr>
              <w:t>,000</w:t>
            </w:r>
            <w:r w:rsidRPr="00A80DD1">
              <w:rPr>
                <w:rFonts w:ascii="Arial" w:hAnsi="Arial" w:cs="Arial"/>
                <w:color w:val="000000"/>
                <w:sz w:val="20"/>
                <w:szCs w:val="20"/>
              </w:rPr>
              <w:t>.00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bCs/>
                <w:color w:val="000000"/>
                <w:sz w:val="20"/>
                <w:szCs w:val="20"/>
              </w:rPr>
              <w:t>8.3.1. Convenio 2</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color w:val="000000"/>
                <w:sz w:val="20"/>
                <w:szCs w:val="20"/>
              </w:rPr>
              <w:t>$0.00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502" w:type="pct"/>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p>
        </w:tc>
        <w:tc>
          <w:tcPr>
            <w:tcW w:w="3210" w:type="pct"/>
            <w:gridSpan w:val="2"/>
            <w:shd w:val="clear" w:color="auto" w:fill="auto"/>
            <w:vAlign w:val="center"/>
          </w:tcPr>
          <w:p w:rsidR="008D3BAC" w:rsidRPr="00A80DD1" w:rsidRDefault="008D3BAC" w:rsidP="00A80DD1">
            <w:pPr>
              <w:spacing w:after="0" w:line="360" w:lineRule="auto"/>
              <w:jc w:val="both"/>
              <w:rPr>
                <w:rFonts w:ascii="Arial" w:hAnsi="Arial" w:cs="Arial"/>
                <w:bCs/>
                <w:color w:val="000000"/>
                <w:sz w:val="20"/>
                <w:szCs w:val="20"/>
              </w:rPr>
            </w:pPr>
            <w:r w:rsidRPr="00A80DD1">
              <w:rPr>
                <w:rFonts w:ascii="Arial" w:hAnsi="Arial" w:cs="Arial"/>
                <w:bCs/>
                <w:color w:val="000000"/>
                <w:sz w:val="20"/>
                <w:szCs w:val="20"/>
              </w:rPr>
              <w:t>8.3.1. Convenio 3</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Cs/>
                <w:color w:val="000000"/>
                <w:sz w:val="20"/>
                <w:szCs w:val="20"/>
              </w:rPr>
            </w:pPr>
            <w:r w:rsidRPr="00A80DD1">
              <w:rPr>
                <w:rFonts w:ascii="Arial" w:hAnsi="Arial" w:cs="Arial"/>
                <w:color w:val="000000"/>
                <w:sz w:val="20"/>
                <w:szCs w:val="20"/>
              </w:rPr>
              <w:t>$0.00</w:t>
            </w:r>
          </w:p>
        </w:tc>
      </w:tr>
      <w:tr w:rsidR="008D3BAC" w:rsidRPr="00A80DD1" w:rsidTr="008D3BAC">
        <w:trPr>
          <w:trHeight w:val="20"/>
          <w:jc w:val="center"/>
        </w:trPr>
        <w:tc>
          <w:tcPr>
            <w:tcW w:w="3851" w:type="pct"/>
            <w:gridSpan w:val="4"/>
            <w:shd w:val="clear" w:color="000000" w:fill="DDD9C4"/>
            <w:noWrap/>
            <w:vAlign w:val="center"/>
            <w:hideMark/>
          </w:tcPr>
          <w:p w:rsidR="008D3BAC" w:rsidRPr="00A80DD1" w:rsidRDefault="008D3BAC" w:rsidP="00A80DD1">
            <w:pPr>
              <w:spacing w:after="0" w:line="360" w:lineRule="auto"/>
              <w:jc w:val="both"/>
              <w:rPr>
                <w:rFonts w:ascii="Arial" w:hAnsi="Arial" w:cs="Arial"/>
                <w:b/>
                <w:bCs/>
                <w:color w:val="000000"/>
                <w:sz w:val="20"/>
                <w:szCs w:val="20"/>
              </w:rPr>
            </w:pPr>
            <w:r w:rsidRPr="00A80DD1">
              <w:rPr>
                <w:rFonts w:ascii="Arial" w:hAnsi="Arial" w:cs="Arial"/>
                <w:b/>
                <w:bCs/>
                <w:color w:val="000000"/>
                <w:sz w:val="20"/>
                <w:szCs w:val="20"/>
              </w:rPr>
              <w:t xml:space="preserve">9. </w:t>
            </w:r>
            <w:r w:rsidRPr="00A80DD1">
              <w:rPr>
                <w:rFonts w:ascii="Arial" w:hAnsi="Arial" w:cs="Arial"/>
                <w:b/>
                <w:bCs/>
                <w:sz w:val="20"/>
                <w:szCs w:val="20"/>
              </w:rPr>
              <w:t>Transferencias, asignaciones, subsidios y subvenciones, y pensiones y jubilaciones</w:t>
            </w:r>
          </w:p>
        </w:tc>
        <w:tc>
          <w:tcPr>
            <w:tcW w:w="1149" w:type="pct"/>
            <w:shd w:val="clear" w:color="000000" w:fill="DDD9C4"/>
            <w:noWrap/>
            <w:vAlign w:val="center"/>
            <w:hideMark/>
          </w:tcPr>
          <w:p w:rsidR="008D3BAC" w:rsidRPr="00A80DD1" w:rsidRDefault="008D3BAC" w:rsidP="00A80DD1">
            <w:pPr>
              <w:spacing w:after="0" w:line="360" w:lineRule="auto"/>
              <w:jc w:val="right"/>
              <w:rPr>
                <w:rFonts w:ascii="Arial" w:hAnsi="Arial" w:cs="Arial"/>
                <w:b/>
                <w:bCs/>
                <w:color w:val="000000"/>
                <w:sz w:val="20"/>
                <w:szCs w:val="20"/>
              </w:rPr>
            </w:pPr>
            <w:r w:rsidRPr="00A80DD1">
              <w:rPr>
                <w:rFonts w:ascii="Arial" w:hAnsi="Arial" w:cs="Arial"/>
                <w:b/>
                <w:bCs/>
                <w:color w:val="000000"/>
                <w:sz w:val="20"/>
                <w:szCs w:val="20"/>
              </w:rPr>
              <w:t>$0.00</w:t>
            </w:r>
          </w:p>
        </w:tc>
      </w:tr>
      <w:tr w:rsidR="008D3BAC" w:rsidRPr="00A80DD1" w:rsidTr="008D3BAC">
        <w:trPr>
          <w:trHeight w:val="20"/>
          <w:jc w:val="center"/>
        </w:trPr>
        <w:tc>
          <w:tcPr>
            <w:tcW w:w="139" w:type="pct"/>
            <w:shd w:val="clear" w:color="auto" w:fill="auto"/>
            <w:noWrap/>
            <w:vAlign w:val="center"/>
            <w:hideMark/>
          </w:tcPr>
          <w:p w:rsidR="008D3BAC" w:rsidRPr="00A80DD1" w:rsidRDefault="008D3BAC" w:rsidP="00A80DD1">
            <w:pPr>
              <w:spacing w:after="0" w:line="360" w:lineRule="auto"/>
              <w:jc w:val="both"/>
              <w:rPr>
                <w:rFonts w:ascii="Arial" w:hAnsi="Arial" w:cs="Arial"/>
                <w:color w:val="000000"/>
                <w:sz w:val="20"/>
                <w:szCs w:val="20"/>
              </w:rPr>
            </w:pPr>
            <w:r w:rsidRPr="00A80DD1">
              <w:rPr>
                <w:rFonts w:ascii="Arial" w:hAnsi="Arial" w:cs="Arial"/>
                <w:color w:val="000000"/>
                <w:sz w:val="20"/>
                <w:szCs w:val="20"/>
              </w:rPr>
              <w:t> </w:t>
            </w:r>
          </w:p>
        </w:tc>
        <w:tc>
          <w:tcPr>
            <w:tcW w:w="3712" w:type="pct"/>
            <w:gridSpan w:val="3"/>
            <w:shd w:val="clear" w:color="auto" w:fill="auto"/>
            <w:noWrap/>
            <w:vAlign w:val="center"/>
            <w:hideMark/>
          </w:tcPr>
          <w:p w:rsidR="008D3BAC" w:rsidRPr="00A80DD1" w:rsidRDefault="008D3BAC" w:rsidP="00A80DD1">
            <w:pPr>
              <w:spacing w:after="0" w:line="360" w:lineRule="auto"/>
              <w:jc w:val="both"/>
              <w:rPr>
                <w:rFonts w:ascii="Arial" w:hAnsi="Arial" w:cs="Arial"/>
                <w:b/>
                <w:color w:val="000000"/>
                <w:sz w:val="20"/>
                <w:szCs w:val="20"/>
              </w:rPr>
            </w:pPr>
            <w:r w:rsidRPr="00A80DD1">
              <w:rPr>
                <w:rFonts w:ascii="Arial" w:hAnsi="Arial" w:cs="Arial"/>
                <w:b/>
                <w:bCs/>
                <w:color w:val="000000"/>
                <w:sz w:val="20"/>
                <w:szCs w:val="20"/>
              </w:rPr>
              <w:t xml:space="preserve">9.1. </w:t>
            </w:r>
            <w:r w:rsidRPr="00A80DD1">
              <w:rPr>
                <w:rFonts w:ascii="Arial" w:hAnsi="Arial" w:cs="Arial"/>
                <w:b/>
                <w:color w:val="000000"/>
                <w:sz w:val="20"/>
                <w:szCs w:val="20"/>
              </w:rPr>
              <w:t>Transferencias y asignaciones</w:t>
            </w:r>
          </w:p>
        </w:tc>
        <w:tc>
          <w:tcPr>
            <w:tcW w:w="1149" w:type="pct"/>
            <w:shd w:val="clear" w:color="auto" w:fill="auto"/>
            <w:noWrap/>
            <w:vAlign w:val="center"/>
            <w:hideMark/>
          </w:tcPr>
          <w:p w:rsidR="008D3BAC" w:rsidRPr="00A80DD1" w:rsidRDefault="008D3BAC" w:rsidP="00A80DD1">
            <w:pPr>
              <w:spacing w:after="0" w:line="360" w:lineRule="auto"/>
              <w:jc w:val="right"/>
              <w:rPr>
                <w:rFonts w:ascii="Arial" w:hAnsi="Arial" w:cs="Arial"/>
                <w:b/>
                <w:color w:val="000000"/>
                <w:sz w:val="20"/>
                <w:szCs w:val="20"/>
              </w:rPr>
            </w:pPr>
            <w:r w:rsidRPr="00A80DD1">
              <w:rPr>
                <w:rFonts w:ascii="Arial" w:hAnsi="Arial" w:cs="Arial"/>
                <w:b/>
                <w:bCs/>
                <w:color w:val="000000"/>
                <w:sz w:val="20"/>
                <w:szCs w:val="20"/>
              </w:rPr>
              <w:t>$0.00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3712" w:type="pct"/>
            <w:gridSpan w:val="3"/>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r w:rsidRPr="00A80DD1">
              <w:rPr>
                <w:rFonts w:ascii="Arial" w:hAnsi="Arial" w:cs="Arial"/>
                <w:b/>
                <w:bCs/>
                <w:color w:val="000000"/>
                <w:sz w:val="20"/>
                <w:szCs w:val="20"/>
              </w:rPr>
              <w:t xml:space="preserve">9.3. </w:t>
            </w:r>
            <w:r w:rsidRPr="00A80DD1">
              <w:rPr>
                <w:rFonts w:ascii="Arial" w:hAnsi="Arial" w:cs="Arial"/>
                <w:b/>
                <w:color w:val="000000"/>
                <w:sz w:val="20"/>
                <w:szCs w:val="20"/>
              </w:rPr>
              <w:t>Subsidios y subvenciones</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
                <w:bCs/>
                <w:color w:val="000000"/>
                <w:sz w:val="20"/>
                <w:szCs w:val="20"/>
              </w:rPr>
            </w:pPr>
            <w:r w:rsidRPr="00A80DD1">
              <w:rPr>
                <w:rFonts w:ascii="Arial" w:hAnsi="Arial" w:cs="Arial"/>
                <w:b/>
                <w:bCs/>
                <w:color w:val="000000"/>
                <w:sz w:val="20"/>
                <w:szCs w:val="20"/>
              </w:rPr>
              <w:t>$0.00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3712" w:type="pct"/>
            <w:gridSpan w:val="3"/>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r w:rsidRPr="00A80DD1">
              <w:rPr>
                <w:rFonts w:ascii="Arial" w:hAnsi="Arial" w:cs="Arial"/>
                <w:b/>
                <w:bCs/>
                <w:color w:val="000000"/>
                <w:sz w:val="20"/>
                <w:szCs w:val="20"/>
              </w:rPr>
              <w:t>9.5. Pensiones y jubilaciones</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
                <w:bCs/>
                <w:color w:val="000000"/>
                <w:sz w:val="20"/>
                <w:szCs w:val="20"/>
              </w:rPr>
            </w:pPr>
            <w:r w:rsidRPr="00A80DD1">
              <w:rPr>
                <w:rFonts w:ascii="Arial" w:hAnsi="Arial" w:cs="Arial"/>
                <w:b/>
                <w:bCs/>
                <w:color w:val="000000"/>
                <w:sz w:val="20"/>
                <w:szCs w:val="20"/>
              </w:rPr>
              <w:t>$0.00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3712" w:type="pct"/>
            <w:gridSpan w:val="3"/>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r w:rsidRPr="00A80DD1">
              <w:rPr>
                <w:rFonts w:ascii="Arial" w:hAnsi="Arial" w:cs="Arial"/>
                <w:b/>
                <w:bCs/>
                <w:color w:val="000000"/>
                <w:sz w:val="20"/>
                <w:szCs w:val="20"/>
              </w:rPr>
              <w:t>9.6. Transferencias a fideicomisos, mandatos y análogos</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
                <w:bCs/>
                <w:color w:val="000000"/>
                <w:sz w:val="20"/>
                <w:szCs w:val="20"/>
              </w:rPr>
            </w:pPr>
            <w:r w:rsidRPr="00A80DD1">
              <w:rPr>
                <w:rFonts w:ascii="Arial" w:hAnsi="Arial" w:cs="Arial"/>
                <w:b/>
                <w:bCs/>
                <w:color w:val="000000"/>
                <w:sz w:val="20"/>
                <w:szCs w:val="20"/>
              </w:rPr>
              <w:t>$0.00</w:t>
            </w:r>
          </w:p>
        </w:tc>
      </w:tr>
      <w:tr w:rsidR="008D3BAC" w:rsidRPr="00A80DD1" w:rsidTr="008D3BAC">
        <w:trPr>
          <w:trHeight w:val="20"/>
          <w:jc w:val="center"/>
        </w:trPr>
        <w:tc>
          <w:tcPr>
            <w:tcW w:w="3851" w:type="pct"/>
            <w:gridSpan w:val="4"/>
            <w:shd w:val="clear" w:color="000000" w:fill="DDD9C4"/>
            <w:noWrap/>
            <w:vAlign w:val="center"/>
            <w:hideMark/>
          </w:tcPr>
          <w:p w:rsidR="008D3BAC" w:rsidRPr="00A80DD1" w:rsidRDefault="008D3BAC" w:rsidP="00A80DD1">
            <w:pPr>
              <w:spacing w:after="0" w:line="360" w:lineRule="auto"/>
              <w:jc w:val="both"/>
              <w:rPr>
                <w:rFonts w:ascii="Arial" w:hAnsi="Arial" w:cs="Arial"/>
                <w:b/>
                <w:bCs/>
                <w:color w:val="000000"/>
                <w:sz w:val="20"/>
                <w:szCs w:val="20"/>
              </w:rPr>
            </w:pPr>
            <w:r w:rsidRPr="00A80DD1">
              <w:rPr>
                <w:rFonts w:ascii="Arial" w:hAnsi="Arial" w:cs="Arial"/>
                <w:b/>
                <w:bCs/>
                <w:color w:val="000000"/>
                <w:sz w:val="20"/>
                <w:szCs w:val="20"/>
              </w:rPr>
              <w:t>0. Ingresos derivados de financiamientos</w:t>
            </w:r>
          </w:p>
        </w:tc>
        <w:tc>
          <w:tcPr>
            <w:tcW w:w="1149" w:type="pct"/>
            <w:shd w:val="clear" w:color="000000" w:fill="DDD9C4"/>
            <w:noWrap/>
            <w:vAlign w:val="center"/>
            <w:hideMark/>
          </w:tcPr>
          <w:p w:rsidR="008D3BAC" w:rsidRPr="00A80DD1" w:rsidRDefault="008D3BAC" w:rsidP="00A80DD1">
            <w:pPr>
              <w:spacing w:after="0" w:line="360" w:lineRule="auto"/>
              <w:jc w:val="right"/>
              <w:rPr>
                <w:rFonts w:ascii="Arial" w:hAnsi="Arial" w:cs="Arial"/>
                <w:b/>
                <w:bCs/>
                <w:color w:val="000000"/>
                <w:sz w:val="20"/>
                <w:szCs w:val="20"/>
              </w:rPr>
            </w:pPr>
            <w:r w:rsidRPr="00A80DD1">
              <w:rPr>
                <w:rFonts w:ascii="Arial" w:hAnsi="Arial" w:cs="Arial"/>
                <w:b/>
                <w:bCs/>
                <w:color w:val="000000"/>
                <w:sz w:val="20"/>
                <w:szCs w:val="20"/>
              </w:rPr>
              <w:t>$0.00</w:t>
            </w:r>
          </w:p>
        </w:tc>
      </w:tr>
      <w:tr w:rsidR="008D3BAC" w:rsidRPr="00A80DD1" w:rsidTr="008D3BAC">
        <w:trPr>
          <w:trHeight w:val="20"/>
          <w:jc w:val="center"/>
        </w:trPr>
        <w:tc>
          <w:tcPr>
            <w:tcW w:w="139" w:type="pct"/>
            <w:shd w:val="clear" w:color="auto" w:fill="auto"/>
            <w:noWrap/>
            <w:vAlign w:val="center"/>
            <w:hideMark/>
          </w:tcPr>
          <w:p w:rsidR="008D3BAC" w:rsidRPr="00A80DD1" w:rsidRDefault="008D3BAC" w:rsidP="00A80DD1">
            <w:pPr>
              <w:spacing w:after="0" w:line="360" w:lineRule="auto"/>
              <w:jc w:val="both"/>
              <w:rPr>
                <w:rFonts w:ascii="Arial" w:hAnsi="Arial" w:cs="Arial"/>
                <w:color w:val="000000"/>
                <w:sz w:val="20"/>
                <w:szCs w:val="20"/>
              </w:rPr>
            </w:pPr>
            <w:r w:rsidRPr="00A80DD1">
              <w:rPr>
                <w:rFonts w:ascii="Arial" w:hAnsi="Arial" w:cs="Arial"/>
                <w:color w:val="000000"/>
                <w:sz w:val="20"/>
                <w:szCs w:val="20"/>
              </w:rPr>
              <w:t> </w:t>
            </w:r>
          </w:p>
        </w:tc>
        <w:tc>
          <w:tcPr>
            <w:tcW w:w="3712" w:type="pct"/>
            <w:gridSpan w:val="3"/>
            <w:shd w:val="clear" w:color="auto" w:fill="auto"/>
            <w:noWrap/>
            <w:vAlign w:val="center"/>
            <w:hideMark/>
          </w:tcPr>
          <w:p w:rsidR="008D3BAC" w:rsidRPr="00A80DD1" w:rsidRDefault="008D3BAC" w:rsidP="00A80DD1">
            <w:pPr>
              <w:spacing w:after="0" w:line="360" w:lineRule="auto"/>
              <w:jc w:val="both"/>
              <w:rPr>
                <w:rFonts w:ascii="Arial" w:hAnsi="Arial" w:cs="Arial"/>
                <w:color w:val="000000"/>
                <w:sz w:val="20"/>
                <w:szCs w:val="20"/>
              </w:rPr>
            </w:pPr>
            <w:r w:rsidRPr="00A80DD1">
              <w:rPr>
                <w:rFonts w:ascii="Arial" w:hAnsi="Arial" w:cs="Arial"/>
                <w:b/>
                <w:bCs/>
                <w:color w:val="000000"/>
                <w:sz w:val="20"/>
                <w:szCs w:val="20"/>
              </w:rPr>
              <w:t xml:space="preserve">0.1. </w:t>
            </w:r>
            <w:r w:rsidRPr="00A80DD1">
              <w:rPr>
                <w:rFonts w:ascii="Arial" w:hAnsi="Arial" w:cs="Arial"/>
                <w:b/>
                <w:color w:val="000000"/>
                <w:sz w:val="20"/>
                <w:szCs w:val="20"/>
              </w:rPr>
              <w:t>Endeudamiento interno</w:t>
            </w:r>
          </w:p>
        </w:tc>
        <w:tc>
          <w:tcPr>
            <w:tcW w:w="1149" w:type="pct"/>
            <w:shd w:val="clear" w:color="auto" w:fill="auto"/>
            <w:noWrap/>
            <w:vAlign w:val="center"/>
            <w:hideMark/>
          </w:tcPr>
          <w:p w:rsidR="008D3BAC" w:rsidRPr="00A80DD1" w:rsidRDefault="008D3BAC" w:rsidP="00A80DD1">
            <w:pPr>
              <w:spacing w:after="0" w:line="360" w:lineRule="auto"/>
              <w:jc w:val="right"/>
              <w:rPr>
                <w:rFonts w:ascii="Arial" w:hAnsi="Arial" w:cs="Arial"/>
                <w:b/>
                <w:bCs/>
                <w:color w:val="000000"/>
                <w:sz w:val="20"/>
                <w:szCs w:val="20"/>
              </w:rPr>
            </w:pPr>
            <w:r w:rsidRPr="00A80DD1">
              <w:rPr>
                <w:rFonts w:ascii="Arial" w:hAnsi="Arial" w:cs="Arial"/>
                <w:b/>
                <w:bCs/>
                <w:color w:val="000000"/>
                <w:sz w:val="20"/>
                <w:szCs w:val="20"/>
              </w:rPr>
              <w:t>$0.00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3712" w:type="pct"/>
            <w:gridSpan w:val="3"/>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r w:rsidRPr="00A80DD1">
              <w:rPr>
                <w:rFonts w:ascii="Arial" w:hAnsi="Arial" w:cs="Arial"/>
                <w:b/>
                <w:bCs/>
                <w:color w:val="000000"/>
                <w:sz w:val="20"/>
                <w:szCs w:val="20"/>
              </w:rPr>
              <w:t xml:space="preserve">0.2. </w:t>
            </w:r>
            <w:r w:rsidRPr="00A80DD1">
              <w:rPr>
                <w:rFonts w:ascii="Arial" w:hAnsi="Arial" w:cs="Arial"/>
                <w:b/>
                <w:color w:val="000000"/>
                <w:sz w:val="20"/>
                <w:szCs w:val="20"/>
              </w:rPr>
              <w:t>Endeudamiento externo</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
                <w:bCs/>
                <w:color w:val="000000"/>
                <w:sz w:val="20"/>
                <w:szCs w:val="20"/>
              </w:rPr>
            </w:pPr>
            <w:r w:rsidRPr="00A80DD1">
              <w:rPr>
                <w:rFonts w:ascii="Arial" w:hAnsi="Arial" w:cs="Arial"/>
                <w:b/>
                <w:bCs/>
                <w:color w:val="000000"/>
                <w:sz w:val="20"/>
                <w:szCs w:val="20"/>
              </w:rPr>
              <w:t>$0.00</w:t>
            </w:r>
          </w:p>
        </w:tc>
      </w:tr>
      <w:tr w:rsidR="008D3BAC" w:rsidRPr="00A80DD1" w:rsidTr="008D3BAC">
        <w:trPr>
          <w:trHeight w:val="20"/>
          <w:jc w:val="center"/>
        </w:trPr>
        <w:tc>
          <w:tcPr>
            <w:tcW w:w="139" w:type="pct"/>
            <w:shd w:val="clear" w:color="auto" w:fill="auto"/>
            <w:noWrap/>
            <w:vAlign w:val="center"/>
          </w:tcPr>
          <w:p w:rsidR="008D3BAC" w:rsidRPr="00A80DD1" w:rsidRDefault="008D3BAC" w:rsidP="00A80DD1">
            <w:pPr>
              <w:spacing w:after="0" w:line="360" w:lineRule="auto"/>
              <w:jc w:val="both"/>
              <w:rPr>
                <w:rFonts w:ascii="Arial" w:hAnsi="Arial" w:cs="Arial"/>
                <w:color w:val="000000"/>
                <w:sz w:val="20"/>
                <w:szCs w:val="20"/>
              </w:rPr>
            </w:pPr>
          </w:p>
        </w:tc>
        <w:tc>
          <w:tcPr>
            <w:tcW w:w="3712" w:type="pct"/>
            <w:gridSpan w:val="3"/>
            <w:shd w:val="clear" w:color="auto" w:fill="auto"/>
            <w:noWrap/>
            <w:vAlign w:val="center"/>
          </w:tcPr>
          <w:p w:rsidR="008D3BAC" w:rsidRPr="00A80DD1" w:rsidRDefault="008D3BAC" w:rsidP="00A80DD1">
            <w:pPr>
              <w:spacing w:after="0" w:line="360" w:lineRule="auto"/>
              <w:jc w:val="both"/>
              <w:rPr>
                <w:rFonts w:ascii="Arial" w:hAnsi="Arial" w:cs="Arial"/>
                <w:b/>
                <w:bCs/>
                <w:color w:val="000000"/>
                <w:sz w:val="20"/>
                <w:szCs w:val="20"/>
              </w:rPr>
            </w:pPr>
            <w:r w:rsidRPr="00A80DD1">
              <w:rPr>
                <w:rFonts w:ascii="Arial" w:hAnsi="Arial" w:cs="Arial"/>
                <w:b/>
                <w:bCs/>
                <w:color w:val="000000"/>
                <w:sz w:val="20"/>
                <w:szCs w:val="20"/>
              </w:rPr>
              <w:t xml:space="preserve">0.3. </w:t>
            </w:r>
            <w:r w:rsidRPr="00A80DD1">
              <w:rPr>
                <w:rFonts w:ascii="Arial" w:hAnsi="Arial" w:cs="Arial"/>
                <w:b/>
                <w:color w:val="000000"/>
                <w:sz w:val="20"/>
                <w:szCs w:val="20"/>
              </w:rPr>
              <w:t>Financiamiento interno</w:t>
            </w:r>
          </w:p>
        </w:tc>
        <w:tc>
          <w:tcPr>
            <w:tcW w:w="1149" w:type="pct"/>
            <w:shd w:val="clear" w:color="auto" w:fill="auto"/>
            <w:noWrap/>
            <w:vAlign w:val="center"/>
          </w:tcPr>
          <w:p w:rsidR="008D3BAC" w:rsidRPr="00A80DD1" w:rsidRDefault="008D3BAC" w:rsidP="00A80DD1">
            <w:pPr>
              <w:spacing w:after="0" w:line="360" w:lineRule="auto"/>
              <w:jc w:val="right"/>
              <w:rPr>
                <w:rFonts w:ascii="Arial" w:hAnsi="Arial" w:cs="Arial"/>
                <w:b/>
                <w:bCs/>
                <w:color w:val="000000"/>
                <w:sz w:val="20"/>
                <w:szCs w:val="20"/>
              </w:rPr>
            </w:pPr>
            <w:r w:rsidRPr="00A80DD1">
              <w:rPr>
                <w:rFonts w:ascii="Arial" w:hAnsi="Arial" w:cs="Arial"/>
                <w:b/>
                <w:bCs/>
                <w:color w:val="000000"/>
                <w:sz w:val="20"/>
                <w:szCs w:val="20"/>
              </w:rPr>
              <w:t>$0.00</w:t>
            </w:r>
          </w:p>
        </w:tc>
      </w:tr>
    </w:tbl>
    <w:p w:rsidR="00A80DD1" w:rsidRDefault="00A80DD1" w:rsidP="00A80DD1">
      <w:pPr>
        <w:spacing w:after="0" w:line="360" w:lineRule="auto"/>
        <w:jc w:val="center"/>
        <w:rPr>
          <w:rFonts w:ascii="Arial" w:hAnsi="Arial" w:cs="Arial"/>
          <w:b/>
          <w:sz w:val="20"/>
          <w:szCs w:val="20"/>
        </w:rPr>
      </w:pPr>
    </w:p>
    <w:p w:rsidR="00A80DD1" w:rsidRDefault="00A80DD1" w:rsidP="00A80DD1">
      <w:pPr>
        <w:spacing w:after="0" w:line="360" w:lineRule="auto"/>
        <w:jc w:val="center"/>
        <w:rPr>
          <w:rFonts w:ascii="Arial" w:hAnsi="Arial" w:cs="Arial"/>
          <w:b/>
          <w:sz w:val="20"/>
          <w:szCs w:val="20"/>
        </w:rPr>
      </w:pPr>
      <w:r w:rsidRPr="00A80DD1">
        <w:rPr>
          <w:rFonts w:ascii="Arial" w:hAnsi="Arial" w:cs="Arial"/>
          <w:b/>
          <w:sz w:val="20"/>
          <w:szCs w:val="20"/>
        </w:rPr>
        <w:t xml:space="preserve">CAPÍTULO III </w:t>
      </w:r>
    </w:p>
    <w:p w:rsidR="008D3BAC" w:rsidRDefault="008D3BAC" w:rsidP="00A80DD1">
      <w:pPr>
        <w:spacing w:after="0" w:line="360" w:lineRule="auto"/>
        <w:jc w:val="center"/>
        <w:rPr>
          <w:rFonts w:ascii="Arial" w:hAnsi="Arial" w:cs="Arial"/>
          <w:b/>
          <w:sz w:val="20"/>
          <w:szCs w:val="20"/>
        </w:rPr>
      </w:pPr>
      <w:r w:rsidRPr="00A80DD1">
        <w:rPr>
          <w:rFonts w:ascii="Arial" w:hAnsi="Arial" w:cs="Arial"/>
          <w:b/>
          <w:sz w:val="20"/>
          <w:szCs w:val="20"/>
        </w:rPr>
        <w:t>Disposiciones para los contribuyentes</w:t>
      </w:r>
    </w:p>
    <w:p w:rsidR="00A80DD1" w:rsidRPr="00A80DD1" w:rsidRDefault="00A80DD1" w:rsidP="00A80DD1">
      <w:pPr>
        <w:spacing w:after="0" w:line="360" w:lineRule="auto"/>
        <w:jc w:val="center"/>
        <w:rPr>
          <w:rFonts w:ascii="Arial" w:hAnsi="Arial" w:cs="Arial"/>
          <w:b/>
          <w:bCs/>
          <w:sz w:val="20"/>
          <w:szCs w:val="20"/>
        </w:rPr>
      </w:pPr>
    </w:p>
    <w:p w:rsidR="008D3BAC" w:rsidRPr="00A80DD1" w:rsidRDefault="008D3BAC" w:rsidP="00A80DD1">
      <w:pPr>
        <w:spacing w:after="0" w:line="360" w:lineRule="auto"/>
        <w:jc w:val="both"/>
        <w:rPr>
          <w:rFonts w:ascii="Arial" w:hAnsi="Arial" w:cs="Arial"/>
          <w:sz w:val="20"/>
          <w:szCs w:val="20"/>
        </w:rPr>
      </w:pPr>
      <w:r w:rsidRPr="00A80DD1">
        <w:rPr>
          <w:rFonts w:ascii="Arial" w:hAnsi="Arial" w:cs="Arial"/>
          <w:b/>
          <w:sz w:val="20"/>
          <w:szCs w:val="20"/>
        </w:rPr>
        <w:t>Artículo 6. Marco jurídico aplicable</w:t>
      </w:r>
    </w:p>
    <w:p w:rsidR="008D3BAC" w:rsidRDefault="008D3BAC" w:rsidP="00A80DD1">
      <w:pPr>
        <w:spacing w:after="0" w:line="360" w:lineRule="auto"/>
        <w:jc w:val="both"/>
        <w:rPr>
          <w:rFonts w:ascii="Arial" w:hAnsi="Arial" w:cs="Arial"/>
          <w:sz w:val="20"/>
          <w:szCs w:val="20"/>
        </w:rPr>
      </w:pPr>
      <w:r w:rsidRPr="00A80DD1">
        <w:rPr>
          <w:rFonts w:ascii="Arial" w:hAnsi="Arial" w:cs="Arial"/>
          <w:sz w:val="20"/>
          <w:szCs w:val="20"/>
        </w:rPr>
        <w:t>Las contribuciones se causarán, liquidarán y recaudarán en los términos de la Ley de Hacienda del Municipio de Izamal, Yucatán, y a falta de disposición expresa acerca del procedimiento, se aplicarán supletoriamente el Código Fiscal del Estado de Yucatán y el Código Fiscal de la Federación.</w:t>
      </w:r>
    </w:p>
    <w:p w:rsidR="00A80DD1" w:rsidRPr="00A80DD1" w:rsidRDefault="00A80DD1" w:rsidP="00A80DD1">
      <w:pPr>
        <w:spacing w:after="0" w:line="360" w:lineRule="auto"/>
        <w:jc w:val="both"/>
        <w:rPr>
          <w:rFonts w:ascii="Arial" w:hAnsi="Arial" w:cs="Arial"/>
          <w:sz w:val="20"/>
          <w:szCs w:val="20"/>
        </w:rPr>
      </w:pPr>
    </w:p>
    <w:p w:rsidR="008D3BAC" w:rsidRPr="00A80DD1" w:rsidRDefault="008D3BAC" w:rsidP="00A80DD1">
      <w:pPr>
        <w:pStyle w:val="NormalWeb"/>
        <w:spacing w:before="0" w:beforeAutospacing="0" w:after="0" w:afterAutospacing="0" w:line="360" w:lineRule="auto"/>
        <w:jc w:val="both"/>
        <w:rPr>
          <w:b/>
          <w:sz w:val="20"/>
          <w:szCs w:val="20"/>
        </w:rPr>
      </w:pPr>
      <w:r w:rsidRPr="00A80DD1">
        <w:rPr>
          <w:b/>
          <w:sz w:val="20"/>
          <w:szCs w:val="20"/>
        </w:rPr>
        <w:t>Artículo 7. Acreditación del pago de contribuciones</w:t>
      </w:r>
    </w:p>
    <w:p w:rsidR="008D3BAC" w:rsidRDefault="008D3BAC" w:rsidP="00A80DD1">
      <w:pPr>
        <w:pStyle w:val="NormalWeb"/>
        <w:spacing w:before="0" w:beforeAutospacing="0" w:after="0" w:afterAutospacing="0" w:line="360" w:lineRule="auto"/>
        <w:jc w:val="both"/>
        <w:rPr>
          <w:sz w:val="20"/>
          <w:szCs w:val="20"/>
        </w:rPr>
      </w:pPr>
      <w:r w:rsidRPr="00A80DD1">
        <w:rPr>
          <w:sz w:val="20"/>
          <w:szCs w:val="20"/>
        </w:rPr>
        <w:t>El pago de las contribuciones, aprovechamientos y demás ingresos señalados en esta ley se acreditará con el recibo oficial expedido por la Tesorería del Ayuntamiento del Municipio de Izamal o con los formatos de declaración sellados por la misma dirección.</w:t>
      </w:r>
    </w:p>
    <w:p w:rsidR="00A80DD1" w:rsidRPr="00A80DD1" w:rsidRDefault="00A80DD1" w:rsidP="00A80DD1">
      <w:pPr>
        <w:pStyle w:val="NormalWeb"/>
        <w:spacing w:before="0" w:beforeAutospacing="0" w:after="0" w:afterAutospacing="0" w:line="360" w:lineRule="auto"/>
        <w:jc w:val="both"/>
        <w:rPr>
          <w:b/>
          <w:sz w:val="20"/>
          <w:szCs w:val="20"/>
        </w:rPr>
      </w:pPr>
    </w:p>
    <w:p w:rsidR="008D3BAC" w:rsidRPr="00A80DD1" w:rsidRDefault="008D3BAC" w:rsidP="00A80DD1">
      <w:pPr>
        <w:pStyle w:val="NormalWeb"/>
        <w:spacing w:before="0" w:beforeAutospacing="0" w:after="0" w:afterAutospacing="0" w:line="360" w:lineRule="auto"/>
        <w:jc w:val="both"/>
        <w:rPr>
          <w:b/>
          <w:sz w:val="20"/>
          <w:szCs w:val="20"/>
        </w:rPr>
      </w:pPr>
      <w:r w:rsidRPr="00A80DD1">
        <w:rPr>
          <w:b/>
          <w:sz w:val="20"/>
          <w:szCs w:val="20"/>
        </w:rPr>
        <w:t>Artículo 8. Recargos y actualizaciones</w:t>
      </w:r>
    </w:p>
    <w:p w:rsidR="008D3BAC" w:rsidRDefault="008D3BAC" w:rsidP="00A80DD1">
      <w:pPr>
        <w:pStyle w:val="NormalWeb"/>
        <w:spacing w:before="0" w:beforeAutospacing="0" w:after="0" w:afterAutospacing="0" w:line="360" w:lineRule="auto"/>
        <w:jc w:val="both"/>
        <w:rPr>
          <w:sz w:val="20"/>
          <w:szCs w:val="20"/>
        </w:rPr>
      </w:pPr>
      <w:r w:rsidRPr="00A80DD1">
        <w:rPr>
          <w:sz w:val="20"/>
          <w:szCs w:val="20"/>
        </w:rPr>
        <w:t>El monto de las contribuciones o las devoluciones a cargo del fisco municipal se actualizarán por el transcurso del tiempo y con motivo de los cambios de precios en el país, en términos de la Ley de Hacienda del Municipio de Izamal, Yucatán. Las cantidades actualizadas conservan la naturaleza jurídica que tenían antes de la actualización.</w:t>
      </w:r>
    </w:p>
    <w:p w:rsidR="00A80DD1" w:rsidRPr="00A80DD1" w:rsidRDefault="00A80DD1" w:rsidP="00A80DD1">
      <w:pPr>
        <w:pStyle w:val="NormalWeb"/>
        <w:spacing w:before="0" w:beforeAutospacing="0" w:after="0" w:afterAutospacing="0" w:line="360" w:lineRule="auto"/>
        <w:jc w:val="both"/>
        <w:rPr>
          <w:sz w:val="20"/>
          <w:szCs w:val="20"/>
        </w:rPr>
      </w:pPr>
    </w:p>
    <w:p w:rsidR="008D3BAC" w:rsidRDefault="008D3BAC" w:rsidP="00A80DD1">
      <w:pPr>
        <w:pStyle w:val="NormalWeb"/>
        <w:spacing w:before="0" w:beforeAutospacing="0" w:after="0" w:afterAutospacing="0" w:line="360" w:lineRule="auto"/>
        <w:jc w:val="both"/>
        <w:rPr>
          <w:sz w:val="20"/>
          <w:szCs w:val="20"/>
        </w:rPr>
      </w:pPr>
      <w:r w:rsidRPr="00A80DD1">
        <w:rPr>
          <w:sz w:val="20"/>
          <w:szCs w:val="20"/>
        </w:rPr>
        <w:t>La falta de pago puntual de los impuestos, derechos y contribuciones de mejoras causará la actualización a que se refiere el párrafo anterior, recargos y, en su caso, gastos de ejecución. Los recargos y los gastos de ejecución son accesorios de las contribuciones y participan de su naturaleza.</w:t>
      </w:r>
    </w:p>
    <w:p w:rsidR="00A80DD1" w:rsidRPr="00A80DD1" w:rsidRDefault="00A80DD1" w:rsidP="00A80DD1">
      <w:pPr>
        <w:pStyle w:val="NormalWeb"/>
        <w:spacing w:before="0" w:beforeAutospacing="0" w:after="0" w:afterAutospacing="0" w:line="360" w:lineRule="auto"/>
        <w:jc w:val="both"/>
        <w:rPr>
          <w:b/>
          <w:sz w:val="20"/>
          <w:szCs w:val="20"/>
        </w:rPr>
      </w:pPr>
    </w:p>
    <w:p w:rsidR="008D3BAC" w:rsidRPr="00A80DD1" w:rsidRDefault="008D3BAC" w:rsidP="00A80DD1">
      <w:pPr>
        <w:pStyle w:val="NormalWeb"/>
        <w:spacing w:before="0" w:beforeAutospacing="0" w:after="0" w:afterAutospacing="0" w:line="360" w:lineRule="auto"/>
        <w:jc w:val="both"/>
        <w:rPr>
          <w:b/>
          <w:sz w:val="20"/>
          <w:szCs w:val="20"/>
        </w:rPr>
      </w:pPr>
      <w:r w:rsidRPr="00A80DD1">
        <w:rPr>
          <w:b/>
          <w:sz w:val="20"/>
          <w:szCs w:val="20"/>
        </w:rPr>
        <w:t>Artículo 9. Contribuciones de ejercicios fiscales anteriores</w:t>
      </w:r>
    </w:p>
    <w:p w:rsidR="008D3BAC" w:rsidRDefault="008D3BAC" w:rsidP="00A80DD1">
      <w:pPr>
        <w:pStyle w:val="NormalWeb"/>
        <w:spacing w:before="0" w:beforeAutospacing="0" w:after="0" w:afterAutospacing="0" w:line="360" w:lineRule="auto"/>
        <w:jc w:val="both"/>
        <w:rPr>
          <w:sz w:val="20"/>
          <w:szCs w:val="20"/>
        </w:rPr>
      </w:pPr>
      <w:r w:rsidRPr="00A80DD1">
        <w:rPr>
          <w:sz w:val="20"/>
          <w:szCs w:val="20"/>
        </w:rPr>
        <w:t>Las contribuciones causadas en ejercicios fiscales anteriores, pendientes de liquidación o pago, se determinarán de conformidad con las disposiciones legales que rigieron en la época en que se causaron.</w:t>
      </w:r>
    </w:p>
    <w:p w:rsidR="00A80DD1" w:rsidRPr="00A80DD1" w:rsidRDefault="00A80DD1" w:rsidP="00A80DD1">
      <w:pPr>
        <w:pStyle w:val="NormalWeb"/>
        <w:spacing w:before="0" w:beforeAutospacing="0" w:after="0" w:afterAutospacing="0" w:line="360" w:lineRule="auto"/>
        <w:jc w:val="both"/>
        <w:rPr>
          <w:b/>
          <w:sz w:val="20"/>
          <w:szCs w:val="20"/>
        </w:rPr>
      </w:pPr>
    </w:p>
    <w:p w:rsidR="008D3BAC" w:rsidRPr="00A80DD1" w:rsidRDefault="008D3BAC" w:rsidP="00A80DD1">
      <w:pPr>
        <w:pStyle w:val="NormalWeb"/>
        <w:spacing w:before="0" w:beforeAutospacing="0" w:after="0" w:afterAutospacing="0" w:line="360" w:lineRule="auto"/>
        <w:jc w:val="both"/>
        <w:rPr>
          <w:b/>
          <w:sz w:val="20"/>
          <w:szCs w:val="20"/>
        </w:rPr>
      </w:pPr>
      <w:r w:rsidRPr="00A80DD1">
        <w:rPr>
          <w:b/>
          <w:sz w:val="20"/>
          <w:szCs w:val="20"/>
        </w:rPr>
        <w:t>Artículo 10. Programas de apoyo</w:t>
      </w:r>
    </w:p>
    <w:p w:rsidR="008D3BAC" w:rsidRPr="00A80DD1" w:rsidRDefault="008D3BAC" w:rsidP="00A80DD1">
      <w:pPr>
        <w:pStyle w:val="NormalWeb"/>
        <w:spacing w:before="0" w:beforeAutospacing="0" w:after="0" w:afterAutospacing="0" w:line="360" w:lineRule="auto"/>
        <w:jc w:val="both"/>
        <w:rPr>
          <w:b/>
          <w:sz w:val="20"/>
          <w:szCs w:val="20"/>
        </w:rPr>
      </w:pPr>
      <w:r w:rsidRPr="00A80DD1">
        <w:rPr>
          <w:sz w:val="20"/>
          <w:szCs w:val="20"/>
        </w:rPr>
        <w:t>El Cabildo del Ayuntamiento de Izamal podrá establecer programas de apoyo a los contribuyentes, los cuales deberán publicarse en la gaceta municipal. En dichos programas de apoyo, entre otras acciones, podrá establecerse la condonación total o parcial de contribuciones y aprovechamientos, así como de sus accesorios.</w:t>
      </w:r>
    </w:p>
    <w:p w:rsidR="00A80DD1" w:rsidRDefault="00A80DD1" w:rsidP="00A80DD1">
      <w:pPr>
        <w:spacing w:after="0" w:line="360" w:lineRule="auto"/>
        <w:jc w:val="center"/>
        <w:rPr>
          <w:rFonts w:ascii="Arial" w:hAnsi="Arial" w:cs="Arial"/>
          <w:b/>
          <w:sz w:val="20"/>
          <w:szCs w:val="20"/>
        </w:rPr>
      </w:pPr>
    </w:p>
    <w:p w:rsidR="00A80DD1" w:rsidRDefault="00A80DD1" w:rsidP="00A80DD1">
      <w:pPr>
        <w:spacing w:after="0" w:line="360" w:lineRule="auto"/>
        <w:jc w:val="center"/>
        <w:rPr>
          <w:rFonts w:ascii="Arial" w:hAnsi="Arial" w:cs="Arial"/>
          <w:b/>
          <w:sz w:val="20"/>
          <w:szCs w:val="20"/>
        </w:rPr>
      </w:pPr>
      <w:r w:rsidRPr="00A80DD1">
        <w:rPr>
          <w:rFonts w:ascii="Arial" w:hAnsi="Arial" w:cs="Arial"/>
          <w:b/>
          <w:sz w:val="20"/>
          <w:szCs w:val="20"/>
        </w:rPr>
        <w:t xml:space="preserve">CAPÍTULO IV </w:t>
      </w:r>
    </w:p>
    <w:p w:rsidR="008D3BAC" w:rsidRDefault="008D3BAC" w:rsidP="00A80DD1">
      <w:pPr>
        <w:spacing w:after="0" w:line="360" w:lineRule="auto"/>
        <w:jc w:val="center"/>
        <w:rPr>
          <w:rFonts w:ascii="Arial" w:hAnsi="Arial" w:cs="Arial"/>
          <w:b/>
          <w:sz w:val="20"/>
          <w:szCs w:val="20"/>
        </w:rPr>
      </w:pPr>
      <w:r w:rsidRPr="00A80DD1">
        <w:rPr>
          <w:rFonts w:ascii="Arial" w:hAnsi="Arial" w:cs="Arial"/>
          <w:b/>
          <w:sz w:val="20"/>
          <w:szCs w:val="20"/>
        </w:rPr>
        <w:t>Disposiciones administrativas</w:t>
      </w:r>
    </w:p>
    <w:p w:rsidR="00A80DD1" w:rsidRPr="00A80DD1" w:rsidRDefault="00A80DD1" w:rsidP="00A80DD1">
      <w:pPr>
        <w:spacing w:after="0" w:line="360" w:lineRule="auto"/>
        <w:jc w:val="center"/>
        <w:rPr>
          <w:rFonts w:ascii="Arial" w:hAnsi="Arial" w:cs="Arial"/>
          <w:b/>
          <w:sz w:val="20"/>
          <w:szCs w:val="20"/>
        </w:rPr>
      </w:pPr>
    </w:p>
    <w:p w:rsidR="008D3BAC" w:rsidRPr="00A80DD1" w:rsidRDefault="008D3BAC" w:rsidP="00A80DD1">
      <w:pPr>
        <w:pStyle w:val="NormalWeb"/>
        <w:spacing w:before="0" w:beforeAutospacing="0" w:after="0" w:afterAutospacing="0" w:line="360" w:lineRule="auto"/>
        <w:jc w:val="both"/>
        <w:rPr>
          <w:b/>
          <w:sz w:val="20"/>
          <w:szCs w:val="20"/>
        </w:rPr>
      </w:pPr>
      <w:r w:rsidRPr="00A80DD1">
        <w:rPr>
          <w:b/>
          <w:sz w:val="20"/>
          <w:szCs w:val="20"/>
        </w:rPr>
        <w:t>Artículo 11. Convenios con otros órdenes de gobierno</w:t>
      </w:r>
    </w:p>
    <w:p w:rsidR="008D3BAC" w:rsidRDefault="008D3BAC" w:rsidP="00A80DD1">
      <w:pPr>
        <w:pStyle w:val="NormalWeb"/>
        <w:spacing w:before="0" w:beforeAutospacing="0" w:after="0" w:afterAutospacing="0" w:line="360" w:lineRule="auto"/>
        <w:jc w:val="both"/>
        <w:rPr>
          <w:sz w:val="20"/>
          <w:szCs w:val="20"/>
        </w:rPr>
      </w:pPr>
      <w:r w:rsidRPr="00A80DD1">
        <w:rPr>
          <w:sz w:val="20"/>
          <w:szCs w:val="20"/>
        </w:rPr>
        <w:t>El Ayuntamiento del Municipio de Izamal podrá celebrar con el Gobierno estatal o con el federal, los convenios necesarios para coordinarse administrativamente en las funciones de verificación, comprobación, recaudación, determinación y cobranza, de contribuciones, créditos fiscales, y multas administrativas, ya sea de naturaleza municipal, estatal o federal.</w:t>
      </w:r>
    </w:p>
    <w:p w:rsidR="00A80DD1" w:rsidRDefault="00A80DD1" w:rsidP="00A80DD1">
      <w:pPr>
        <w:pStyle w:val="NormalWeb"/>
        <w:spacing w:before="0" w:beforeAutospacing="0" w:after="0" w:afterAutospacing="0" w:line="360" w:lineRule="auto"/>
        <w:jc w:val="both"/>
        <w:rPr>
          <w:b/>
          <w:sz w:val="20"/>
          <w:szCs w:val="20"/>
        </w:rPr>
      </w:pPr>
    </w:p>
    <w:p w:rsidR="00B45FBF" w:rsidRPr="00A80DD1" w:rsidRDefault="00B45FBF" w:rsidP="00A80DD1">
      <w:pPr>
        <w:pStyle w:val="NormalWeb"/>
        <w:spacing w:before="0" w:beforeAutospacing="0" w:after="0" w:afterAutospacing="0" w:line="360" w:lineRule="auto"/>
        <w:jc w:val="both"/>
        <w:rPr>
          <w:b/>
          <w:sz w:val="20"/>
          <w:szCs w:val="20"/>
        </w:rPr>
      </w:pPr>
    </w:p>
    <w:p w:rsidR="008D3BAC" w:rsidRPr="00A80DD1" w:rsidRDefault="008D3BAC" w:rsidP="00A80DD1">
      <w:pPr>
        <w:pStyle w:val="NormalWeb"/>
        <w:spacing w:before="0" w:beforeAutospacing="0" w:after="0" w:afterAutospacing="0" w:line="360" w:lineRule="auto"/>
        <w:jc w:val="both"/>
        <w:rPr>
          <w:b/>
          <w:sz w:val="20"/>
          <w:szCs w:val="20"/>
        </w:rPr>
      </w:pPr>
      <w:r w:rsidRPr="00A80DD1">
        <w:rPr>
          <w:b/>
          <w:sz w:val="20"/>
          <w:szCs w:val="20"/>
        </w:rPr>
        <w:t>Artículo 12. Imposibilidad práctica de cobro</w:t>
      </w:r>
    </w:p>
    <w:p w:rsidR="008D3BAC" w:rsidRDefault="008D3BAC" w:rsidP="00A80DD1">
      <w:pPr>
        <w:pStyle w:val="NormalWeb"/>
        <w:spacing w:before="0" w:beforeAutospacing="0" w:after="0" w:afterAutospacing="0" w:line="360" w:lineRule="auto"/>
        <w:jc w:val="both"/>
        <w:rPr>
          <w:sz w:val="20"/>
          <w:szCs w:val="20"/>
        </w:rPr>
      </w:pPr>
      <w:r w:rsidRPr="00A80DD1">
        <w:rPr>
          <w:sz w:val="20"/>
          <w:szCs w:val="20"/>
        </w:rPr>
        <w:t xml:space="preserve">Se faculta a las autoridades fiscales para que lleven a cabo la cancelación de los créditos fiscales, cuyo cobro les corresponda efectuar, en los casos en que exista imposibilidad práctica de cobro. </w:t>
      </w:r>
    </w:p>
    <w:p w:rsidR="00A80DD1" w:rsidRPr="00A80DD1" w:rsidRDefault="00A80DD1" w:rsidP="00A80DD1">
      <w:pPr>
        <w:pStyle w:val="NormalWeb"/>
        <w:spacing w:before="0" w:beforeAutospacing="0" w:after="0" w:afterAutospacing="0" w:line="360" w:lineRule="auto"/>
        <w:jc w:val="both"/>
        <w:rPr>
          <w:sz w:val="20"/>
          <w:szCs w:val="20"/>
        </w:rPr>
      </w:pPr>
    </w:p>
    <w:p w:rsidR="008D3BAC" w:rsidRPr="00A80DD1" w:rsidRDefault="008D3BAC" w:rsidP="00A80DD1">
      <w:pPr>
        <w:pStyle w:val="NormalWeb"/>
        <w:spacing w:before="0" w:beforeAutospacing="0" w:after="0" w:afterAutospacing="0" w:line="360" w:lineRule="auto"/>
        <w:jc w:val="both"/>
        <w:rPr>
          <w:sz w:val="20"/>
          <w:szCs w:val="20"/>
        </w:rPr>
      </w:pPr>
      <w:r w:rsidRPr="00A80DD1">
        <w:rPr>
          <w:sz w:val="20"/>
          <w:szCs w:val="20"/>
        </w:rPr>
        <w:t>Se considera que existe imposibilidad práctica de cobro, entre otras circunstancias, cuando los deudores no tengan bienes embargables, el deudor hubiera fallecido sin dejar bienes a su nombre o cuando por sentencia firme hubiera sido declarado en quiebra por falta de activos.</w:t>
      </w:r>
    </w:p>
    <w:p w:rsidR="008D3BAC" w:rsidRDefault="008D3BAC" w:rsidP="00A80DD1">
      <w:pPr>
        <w:pStyle w:val="NormalWeb"/>
        <w:spacing w:before="0" w:beforeAutospacing="0" w:after="0" w:afterAutospacing="0" w:line="360" w:lineRule="auto"/>
        <w:jc w:val="both"/>
        <w:rPr>
          <w:sz w:val="20"/>
          <w:szCs w:val="20"/>
        </w:rPr>
      </w:pPr>
      <w:r w:rsidRPr="00A80DD1">
        <w:rPr>
          <w:sz w:val="20"/>
          <w:szCs w:val="20"/>
        </w:rPr>
        <w:t>Las autoridades, previo a la cancelación de un crédito fiscal, deberán integrar un expediente que contenga los documentos y las constancias que acrediten la imposibilidad práctica de cobro. Los expedientes deberán integrarse de acuerdo con los lineamientos que para tal efecto establezca el cabildo.</w:t>
      </w:r>
    </w:p>
    <w:p w:rsidR="00A80DD1" w:rsidRPr="00A80DD1" w:rsidRDefault="00A80DD1" w:rsidP="00A80DD1">
      <w:pPr>
        <w:pStyle w:val="NormalWeb"/>
        <w:spacing w:before="0" w:beforeAutospacing="0" w:after="0" w:afterAutospacing="0" w:line="360" w:lineRule="auto"/>
        <w:jc w:val="both"/>
        <w:rPr>
          <w:b/>
          <w:sz w:val="20"/>
          <w:szCs w:val="20"/>
        </w:rPr>
      </w:pPr>
    </w:p>
    <w:p w:rsidR="008D3BAC" w:rsidRPr="00A80DD1" w:rsidRDefault="008D3BAC" w:rsidP="00A80DD1">
      <w:pPr>
        <w:pStyle w:val="NormalWeb"/>
        <w:spacing w:before="0" w:beforeAutospacing="0" w:after="0" w:afterAutospacing="0" w:line="360" w:lineRule="auto"/>
        <w:jc w:val="both"/>
        <w:rPr>
          <w:b/>
          <w:sz w:val="20"/>
          <w:szCs w:val="20"/>
        </w:rPr>
      </w:pPr>
      <w:r w:rsidRPr="00A80DD1">
        <w:rPr>
          <w:b/>
          <w:sz w:val="20"/>
          <w:szCs w:val="20"/>
        </w:rPr>
        <w:t>Artículo 13. Créditos fiscales incosteables</w:t>
      </w:r>
    </w:p>
    <w:p w:rsidR="008D3BAC" w:rsidRDefault="008D3BAC" w:rsidP="00A80DD1">
      <w:pPr>
        <w:pStyle w:val="NormalWeb"/>
        <w:spacing w:before="0" w:beforeAutospacing="0" w:after="0" w:afterAutospacing="0" w:line="360" w:lineRule="auto"/>
        <w:jc w:val="both"/>
        <w:rPr>
          <w:sz w:val="20"/>
          <w:szCs w:val="20"/>
        </w:rPr>
      </w:pPr>
      <w:r w:rsidRPr="00A80DD1">
        <w:rPr>
          <w:sz w:val="20"/>
          <w:szCs w:val="20"/>
        </w:rPr>
        <w:t>Se faculta a las autoridades fiscales para que lleven a cabo la cancelación de los créditos fiscales cuyo cobro les corresponda efectuar, en los casos en que aquellos sean incosteables.</w:t>
      </w:r>
    </w:p>
    <w:p w:rsidR="00A80DD1" w:rsidRPr="00A80DD1" w:rsidRDefault="00A80DD1" w:rsidP="00A80DD1">
      <w:pPr>
        <w:pStyle w:val="NormalWeb"/>
        <w:spacing w:before="0" w:beforeAutospacing="0" w:after="0" w:afterAutospacing="0" w:line="360" w:lineRule="auto"/>
        <w:jc w:val="both"/>
        <w:rPr>
          <w:b/>
          <w:sz w:val="20"/>
          <w:szCs w:val="20"/>
        </w:rPr>
      </w:pPr>
    </w:p>
    <w:p w:rsidR="008D3BAC" w:rsidRPr="00A80DD1" w:rsidRDefault="008D3BAC" w:rsidP="00A80DD1">
      <w:pPr>
        <w:pStyle w:val="NormalWeb"/>
        <w:spacing w:before="0" w:beforeAutospacing="0" w:after="0" w:afterAutospacing="0" w:line="360" w:lineRule="auto"/>
        <w:jc w:val="both"/>
        <w:rPr>
          <w:b/>
          <w:sz w:val="20"/>
          <w:szCs w:val="20"/>
        </w:rPr>
      </w:pPr>
      <w:r w:rsidRPr="00A80DD1">
        <w:rPr>
          <w:sz w:val="20"/>
          <w:szCs w:val="20"/>
        </w:rPr>
        <w:t>Para que un crédito se considere incosteable, la autoridad fiscal evaluará los siguientes conceptos: monto del crédito, costo de las acciones de recuperación, antigüedad del crédito y probabilidad de cobro.</w:t>
      </w:r>
    </w:p>
    <w:p w:rsidR="008D3BAC" w:rsidRDefault="008D3BAC" w:rsidP="00A80DD1">
      <w:pPr>
        <w:pStyle w:val="NormalWeb"/>
        <w:spacing w:before="0" w:beforeAutospacing="0" w:after="0" w:afterAutospacing="0" w:line="360" w:lineRule="auto"/>
        <w:jc w:val="both"/>
        <w:rPr>
          <w:sz w:val="20"/>
          <w:szCs w:val="20"/>
        </w:rPr>
      </w:pPr>
      <w:r w:rsidRPr="00A80DD1">
        <w:rPr>
          <w:sz w:val="20"/>
          <w:szCs w:val="20"/>
        </w:rPr>
        <w:t>El cabildo establecerá, con sujeción a los lineamientos establecidos en este artículo, el tipo de casos o supuestos en que procederá la cancelación de créditos fiscales incosteables.</w:t>
      </w:r>
    </w:p>
    <w:p w:rsidR="00A80DD1" w:rsidRPr="00A80DD1" w:rsidRDefault="00A80DD1" w:rsidP="00A80DD1">
      <w:pPr>
        <w:pStyle w:val="NormalWeb"/>
        <w:spacing w:before="0" w:beforeAutospacing="0" w:after="0" w:afterAutospacing="0" w:line="360" w:lineRule="auto"/>
        <w:jc w:val="both"/>
        <w:rPr>
          <w:sz w:val="20"/>
          <w:szCs w:val="20"/>
        </w:rPr>
      </w:pPr>
    </w:p>
    <w:p w:rsidR="008D3BAC" w:rsidRDefault="008D3BAC" w:rsidP="00A80DD1">
      <w:pPr>
        <w:pStyle w:val="NormalWeb"/>
        <w:spacing w:before="0" w:beforeAutospacing="0" w:after="0" w:afterAutospacing="0" w:line="360" w:lineRule="auto"/>
        <w:jc w:val="both"/>
        <w:rPr>
          <w:sz w:val="20"/>
          <w:szCs w:val="20"/>
        </w:rPr>
      </w:pPr>
      <w:r w:rsidRPr="00A80DD1">
        <w:rPr>
          <w:sz w:val="20"/>
          <w:szCs w:val="20"/>
        </w:rPr>
        <w:t>Para efectos de lo dispuesto en este artículo, el cabildo establecerá el tipo de casos o supuestos en que procederá la cancelación por créditos fiscales incosteables.</w:t>
      </w:r>
    </w:p>
    <w:p w:rsidR="00A80DD1" w:rsidRPr="00A80DD1" w:rsidRDefault="00A80DD1" w:rsidP="00A80DD1">
      <w:pPr>
        <w:pStyle w:val="NormalWeb"/>
        <w:spacing w:before="0" w:beforeAutospacing="0" w:after="0" w:afterAutospacing="0" w:line="360" w:lineRule="auto"/>
        <w:jc w:val="both"/>
        <w:rPr>
          <w:sz w:val="20"/>
          <w:szCs w:val="20"/>
        </w:rPr>
      </w:pPr>
    </w:p>
    <w:p w:rsidR="00A80DD1" w:rsidRDefault="00A80DD1" w:rsidP="00A80DD1">
      <w:pPr>
        <w:spacing w:after="0" w:line="360" w:lineRule="auto"/>
        <w:jc w:val="center"/>
        <w:rPr>
          <w:rFonts w:ascii="Arial" w:hAnsi="Arial" w:cs="Arial"/>
          <w:b/>
          <w:sz w:val="20"/>
          <w:szCs w:val="20"/>
        </w:rPr>
      </w:pPr>
      <w:r w:rsidRPr="00A80DD1">
        <w:rPr>
          <w:rFonts w:ascii="Arial" w:hAnsi="Arial" w:cs="Arial"/>
          <w:b/>
          <w:sz w:val="20"/>
          <w:szCs w:val="20"/>
        </w:rPr>
        <w:t>TÍTULO SEGUNDO</w:t>
      </w:r>
    </w:p>
    <w:p w:rsidR="008D3BAC" w:rsidRPr="00A80DD1" w:rsidRDefault="00A80DD1" w:rsidP="00A80DD1">
      <w:pPr>
        <w:spacing w:after="0" w:line="360" w:lineRule="auto"/>
        <w:jc w:val="center"/>
        <w:rPr>
          <w:rFonts w:ascii="Arial" w:hAnsi="Arial" w:cs="Arial"/>
          <w:b/>
          <w:sz w:val="20"/>
          <w:szCs w:val="20"/>
        </w:rPr>
      </w:pPr>
      <w:r w:rsidRPr="00A80DD1">
        <w:rPr>
          <w:rFonts w:ascii="Arial" w:hAnsi="Arial" w:cs="Arial"/>
          <w:b/>
          <w:sz w:val="20"/>
          <w:szCs w:val="20"/>
        </w:rPr>
        <w:t>IMPUESTOS</w:t>
      </w:r>
    </w:p>
    <w:p w:rsidR="00A80DD1" w:rsidRDefault="00A80DD1" w:rsidP="00A80DD1">
      <w:pPr>
        <w:spacing w:after="0" w:line="360" w:lineRule="auto"/>
        <w:jc w:val="center"/>
        <w:rPr>
          <w:rFonts w:ascii="Arial" w:hAnsi="Arial" w:cs="Arial"/>
          <w:b/>
          <w:sz w:val="20"/>
          <w:szCs w:val="20"/>
        </w:rPr>
      </w:pPr>
    </w:p>
    <w:p w:rsidR="00A80DD1" w:rsidRDefault="00A80DD1" w:rsidP="00A80DD1">
      <w:pPr>
        <w:spacing w:after="0" w:line="360" w:lineRule="auto"/>
        <w:jc w:val="center"/>
        <w:rPr>
          <w:rFonts w:ascii="Arial" w:hAnsi="Arial" w:cs="Arial"/>
          <w:b/>
          <w:sz w:val="20"/>
          <w:szCs w:val="20"/>
        </w:rPr>
      </w:pPr>
      <w:r w:rsidRPr="00A80DD1">
        <w:rPr>
          <w:rFonts w:ascii="Arial" w:hAnsi="Arial" w:cs="Arial"/>
          <w:b/>
          <w:sz w:val="20"/>
          <w:szCs w:val="20"/>
        </w:rPr>
        <w:t>CAPÍTULO I</w:t>
      </w:r>
    </w:p>
    <w:p w:rsidR="008D3BAC" w:rsidRDefault="008D3BAC" w:rsidP="00A80DD1">
      <w:pPr>
        <w:spacing w:after="0" w:line="360" w:lineRule="auto"/>
        <w:jc w:val="center"/>
        <w:rPr>
          <w:rFonts w:ascii="Arial" w:hAnsi="Arial" w:cs="Arial"/>
          <w:b/>
          <w:sz w:val="20"/>
          <w:szCs w:val="20"/>
        </w:rPr>
      </w:pPr>
      <w:r w:rsidRPr="00A80DD1">
        <w:rPr>
          <w:rFonts w:ascii="Arial" w:hAnsi="Arial" w:cs="Arial"/>
          <w:b/>
          <w:sz w:val="20"/>
          <w:szCs w:val="20"/>
        </w:rPr>
        <w:t>Disposiciones preliminares</w:t>
      </w:r>
    </w:p>
    <w:p w:rsidR="00A80DD1" w:rsidRPr="00A80DD1" w:rsidRDefault="00A80DD1" w:rsidP="00A80DD1">
      <w:pPr>
        <w:spacing w:after="0" w:line="360" w:lineRule="auto"/>
        <w:jc w:val="center"/>
        <w:rPr>
          <w:rFonts w:ascii="Arial" w:hAnsi="Arial" w:cs="Arial"/>
          <w:b/>
          <w:sz w:val="20"/>
          <w:szCs w:val="20"/>
        </w:rPr>
      </w:pPr>
    </w:p>
    <w:p w:rsidR="008D3BAC" w:rsidRPr="00A80DD1" w:rsidRDefault="008D3BAC" w:rsidP="00A80DD1">
      <w:pPr>
        <w:spacing w:after="0" w:line="360" w:lineRule="auto"/>
        <w:rPr>
          <w:rFonts w:ascii="Arial" w:hAnsi="Arial" w:cs="Arial"/>
          <w:b/>
          <w:sz w:val="20"/>
          <w:szCs w:val="20"/>
        </w:rPr>
      </w:pPr>
      <w:r w:rsidRPr="00A80DD1">
        <w:rPr>
          <w:rFonts w:ascii="Arial" w:hAnsi="Arial" w:cs="Arial"/>
          <w:b/>
          <w:sz w:val="20"/>
          <w:szCs w:val="20"/>
        </w:rPr>
        <w:t>Artículo 14. Concepto de impuestos</w:t>
      </w:r>
    </w:p>
    <w:p w:rsidR="008D3BAC" w:rsidRDefault="008D3BAC" w:rsidP="00A80DD1">
      <w:pPr>
        <w:autoSpaceDE w:val="0"/>
        <w:autoSpaceDN w:val="0"/>
        <w:adjustRightInd w:val="0"/>
        <w:spacing w:after="0" w:line="360" w:lineRule="auto"/>
        <w:jc w:val="both"/>
        <w:rPr>
          <w:rFonts w:ascii="Arial" w:hAnsi="Arial" w:cs="Arial"/>
          <w:bCs/>
          <w:color w:val="000000"/>
          <w:sz w:val="20"/>
          <w:szCs w:val="20"/>
        </w:rPr>
      </w:pPr>
      <w:r w:rsidRPr="00A80DD1">
        <w:rPr>
          <w:rFonts w:ascii="Arial" w:hAnsi="Arial" w:cs="Arial"/>
          <w:bCs/>
          <w:color w:val="000000"/>
          <w:sz w:val="20"/>
          <w:szCs w:val="20"/>
        </w:rPr>
        <w:t>Los impuestos son las contribuciones establecidas en ley que deben pagar las personas físicas y las morales que se encuentren en las situaciones jurídicas o de hecho previstas por aquella y que sean distintas a derechos o contribuciones de mejoras. Para los efectos de esta ley, las sucesiones se considerarán como personas físicas.</w:t>
      </w:r>
    </w:p>
    <w:p w:rsidR="00A80DD1" w:rsidRPr="00A80DD1" w:rsidRDefault="008B77F4" w:rsidP="00A80DD1">
      <w:pPr>
        <w:autoSpaceDE w:val="0"/>
        <w:autoSpaceDN w:val="0"/>
        <w:adjustRightInd w:val="0"/>
        <w:spacing w:after="0" w:line="360" w:lineRule="auto"/>
        <w:jc w:val="both"/>
        <w:rPr>
          <w:rFonts w:ascii="Arial" w:hAnsi="Arial" w:cs="Arial"/>
          <w:b/>
          <w:sz w:val="20"/>
          <w:szCs w:val="20"/>
        </w:rPr>
      </w:pPr>
      <w:r>
        <w:rPr>
          <w:rFonts w:ascii="Arial" w:hAnsi="Arial" w:cs="Arial"/>
          <w:b/>
          <w:sz w:val="20"/>
          <w:szCs w:val="20"/>
        </w:rPr>
        <w:br w:type="column"/>
      </w:r>
    </w:p>
    <w:p w:rsidR="00A80DD1" w:rsidRDefault="00A80DD1" w:rsidP="00A80DD1">
      <w:pPr>
        <w:spacing w:after="0" w:line="360" w:lineRule="auto"/>
        <w:jc w:val="center"/>
        <w:rPr>
          <w:rFonts w:ascii="Arial" w:hAnsi="Arial" w:cs="Arial"/>
          <w:b/>
          <w:sz w:val="20"/>
          <w:szCs w:val="20"/>
        </w:rPr>
      </w:pPr>
      <w:r w:rsidRPr="00A80DD1">
        <w:rPr>
          <w:rFonts w:ascii="Arial" w:hAnsi="Arial" w:cs="Arial"/>
          <w:b/>
          <w:sz w:val="20"/>
          <w:szCs w:val="20"/>
        </w:rPr>
        <w:t>CAPÍTULO I</w:t>
      </w:r>
      <w:r w:rsidR="008D3BAC" w:rsidRPr="00A80DD1">
        <w:rPr>
          <w:rFonts w:ascii="Arial" w:hAnsi="Arial" w:cs="Arial"/>
          <w:b/>
          <w:sz w:val="20"/>
          <w:szCs w:val="20"/>
        </w:rPr>
        <w:t>I</w:t>
      </w:r>
    </w:p>
    <w:p w:rsidR="008D3BAC" w:rsidRPr="00A80DD1" w:rsidRDefault="008D3BAC" w:rsidP="00A80DD1">
      <w:pPr>
        <w:spacing w:after="0" w:line="360" w:lineRule="auto"/>
        <w:jc w:val="center"/>
        <w:rPr>
          <w:rFonts w:ascii="Arial" w:hAnsi="Arial" w:cs="Arial"/>
          <w:b/>
          <w:sz w:val="20"/>
          <w:szCs w:val="20"/>
        </w:rPr>
      </w:pPr>
      <w:r w:rsidRPr="00A80DD1">
        <w:rPr>
          <w:rFonts w:ascii="Arial" w:hAnsi="Arial" w:cs="Arial"/>
          <w:b/>
          <w:sz w:val="20"/>
          <w:szCs w:val="20"/>
        </w:rPr>
        <w:t>Impuesto predial</w:t>
      </w:r>
    </w:p>
    <w:p w:rsidR="008D3BAC" w:rsidRPr="00A80DD1" w:rsidRDefault="008D3BAC" w:rsidP="00A80DD1">
      <w:pPr>
        <w:spacing w:after="0" w:line="360" w:lineRule="auto"/>
        <w:rPr>
          <w:rFonts w:ascii="Arial" w:hAnsi="Arial" w:cs="Arial"/>
          <w:b/>
          <w:sz w:val="20"/>
          <w:szCs w:val="20"/>
        </w:rPr>
      </w:pPr>
      <w:r w:rsidRPr="00A80DD1">
        <w:rPr>
          <w:rFonts w:ascii="Arial" w:hAnsi="Arial" w:cs="Arial"/>
          <w:b/>
          <w:sz w:val="20"/>
          <w:szCs w:val="20"/>
        </w:rPr>
        <w:t>Artículo 15. Determinación</w:t>
      </w:r>
    </w:p>
    <w:p w:rsidR="008D3BAC" w:rsidRPr="00A80DD1" w:rsidRDefault="008D3BAC" w:rsidP="00A80DD1">
      <w:pPr>
        <w:spacing w:after="0" w:line="360" w:lineRule="auto"/>
        <w:jc w:val="both"/>
        <w:rPr>
          <w:rFonts w:ascii="Arial" w:hAnsi="Arial" w:cs="Arial"/>
          <w:b/>
          <w:sz w:val="20"/>
          <w:szCs w:val="20"/>
        </w:rPr>
      </w:pPr>
      <w:r w:rsidRPr="00A80DD1">
        <w:rPr>
          <w:rFonts w:ascii="Arial" w:hAnsi="Arial" w:cs="Arial"/>
          <w:sz w:val="20"/>
          <w:szCs w:val="20"/>
        </w:rPr>
        <w:t xml:space="preserve">Para efectos de la determinación del impuesto predial con base en el valor catastral, se tomará en cuenta que: </w:t>
      </w:r>
    </w:p>
    <w:p w:rsidR="008D3BAC" w:rsidRPr="00A80DD1" w:rsidRDefault="008D3BAC" w:rsidP="00E24CA2">
      <w:pPr>
        <w:spacing w:after="0" w:line="360" w:lineRule="auto"/>
        <w:ind w:firstLine="284"/>
        <w:jc w:val="both"/>
        <w:rPr>
          <w:rFonts w:ascii="Arial" w:hAnsi="Arial" w:cs="Arial"/>
          <w:b/>
          <w:sz w:val="20"/>
          <w:szCs w:val="20"/>
        </w:rPr>
      </w:pPr>
      <w:r w:rsidRPr="00E24CA2">
        <w:rPr>
          <w:rFonts w:ascii="Arial" w:hAnsi="Arial" w:cs="Arial"/>
          <w:b/>
          <w:sz w:val="20"/>
          <w:szCs w:val="20"/>
        </w:rPr>
        <w:t>I.</w:t>
      </w:r>
      <w:r w:rsidRPr="00A80DD1">
        <w:rPr>
          <w:rFonts w:ascii="Arial" w:hAnsi="Arial" w:cs="Arial"/>
          <w:sz w:val="20"/>
          <w:szCs w:val="20"/>
        </w:rPr>
        <w:t xml:space="preserve"> En el municipio de Izamal, Yucatán, se establecen dos zonas catastrales:</w:t>
      </w:r>
    </w:p>
    <w:p w:rsidR="008D3BAC" w:rsidRPr="00A80DD1" w:rsidRDefault="008D3BAC" w:rsidP="00E24CA2">
      <w:pPr>
        <w:spacing w:after="0" w:line="360" w:lineRule="auto"/>
        <w:ind w:left="851" w:hanging="284"/>
        <w:jc w:val="both"/>
        <w:rPr>
          <w:rFonts w:ascii="Arial" w:hAnsi="Arial" w:cs="Arial"/>
          <w:b/>
          <w:sz w:val="20"/>
          <w:szCs w:val="20"/>
        </w:rPr>
      </w:pPr>
      <w:r w:rsidRPr="00E24CA2">
        <w:rPr>
          <w:rFonts w:ascii="Arial" w:hAnsi="Arial" w:cs="Arial"/>
          <w:b/>
          <w:sz w:val="20"/>
          <w:szCs w:val="20"/>
        </w:rPr>
        <w:t>a)</w:t>
      </w:r>
      <w:r w:rsidRPr="00A80DD1">
        <w:rPr>
          <w:rFonts w:ascii="Arial" w:hAnsi="Arial" w:cs="Arial"/>
          <w:sz w:val="20"/>
          <w:szCs w:val="20"/>
        </w:rPr>
        <w:t xml:space="preserve"> La ciudad de Izamal o cabecera municipal.</w:t>
      </w:r>
    </w:p>
    <w:p w:rsidR="008D3BAC" w:rsidRPr="00A80DD1" w:rsidRDefault="008D3BAC" w:rsidP="00E24CA2">
      <w:pPr>
        <w:spacing w:after="0" w:line="360" w:lineRule="auto"/>
        <w:ind w:left="851" w:hanging="284"/>
        <w:jc w:val="both"/>
        <w:rPr>
          <w:rFonts w:ascii="Arial" w:hAnsi="Arial" w:cs="Arial"/>
          <w:b/>
          <w:sz w:val="20"/>
          <w:szCs w:val="20"/>
        </w:rPr>
      </w:pPr>
      <w:r w:rsidRPr="00E24CA2">
        <w:rPr>
          <w:rFonts w:ascii="Arial" w:hAnsi="Arial" w:cs="Arial"/>
          <w:b/>
          <w:sz w:val="20"/>
          <w:szCs w:val="20"/>
        </w:rPr>
        <w:t>b)</w:t>
      </w:r>
      <w:r w:rsidRPr="00A80DD1">
        <w:rPr>
          <w:rFonts w:ascii="Arial" w:hAnsi="Arial" w:cs="Arial"/>
          <w:sz w:val="20"/>
          <w:szCs w:val="20"/>
        </w:rPr>
        <w:t xml:space="preserve"> Las cinco comisarías del municipio de Izamal, a saber: Citilcum, Cuauhtémoc, Kimbilá, Sitilpech y Xanabá.</w:t>
      </w:r>
    </w:p>
    <w:p w:rsidR="008D3BAC" w:rsidRPr="00A80DD1" w:rsidRDefault="008D3BAC" w:rsidP="00E24CA2">
      <w:pPr>
        <w:spacing w:after="0" w:line="360" w:lineRule="auto"/>
        <w:ind w:firstLine="284"/>
        <w:jc w:val="both"/>
        <w:rPr>
          <w:rFonts w:ascii="Arial" w:hAnsi="Arial" w:cs="Arial"/>
          <w:b/>
          <w:sz w:val="20"/>
          <w:szCs w:val="20"/>
        </w:rPr>
      </w:pPr>
      <w:r w:rsidRPr="00E24CA2">
        <w:rPr>
          <w:rFonts w:ascii="Arial" w:hAnsi="Arial" w:cs="Arial"/>
          <w:b/>
          <w:sz w:val="20"/>
          <w:szCs w:val="20"/>
        </w:rPr>
        <w:t>II</w:t>
      </w:r>
      <w:r w:rsidRPr="00A80DD1">
        <w:rPr>
          <w:rFonts w:ascii="Arial" w:hAnsi="Arial" w:cs="Arial"/>
          <w:sz w:val="20"/>
          <w:szCs w:val="20"/>
        </w:rPr>
        <w:t>. En la ciudad de Izamal o cabecera municipal se establecen cuatro sectores catastrales o esferas territoriales que observarán diferentes valores unitarios respecto de los predios que ahí se encuentren, a saber:</w:t>
      </w:r>
    </w:p>
    <w:p w:rsidR="008D3BAC" w:rsidRPr="00A80DD1" w:rsidRDefault="008D3BAC" w:rsidP="00A80DD1">
      <w:pPr>
        <w:spacing w:after="0" w:line="360" w:lineRule="auto"/>
        <w:ind w:firstLine="709"/>
        <w:jc w:val="both"/>
        <w:rPr>
          <w:rFonts w:ascii="Arial" w:hAnsi="Arial" w:cs="Arial"/>
          <w:b/>
          <w:sz w:val="20"/>
          <w:szCs w:val="20"/>
        </w:rPr>
      </w:pPr>
      <w:r w:rsidRPr="00E24CA2">
        <w:rPr>
          <w:rFonts w:ascii="Arial" w:hAnsi="Arial" w:cs="Arial"/>
          <w:b/>
          <w:sz w:val="20"/>
          <w:szCs w:val="20"/>
        </w:rPr>
        <w:t>a)</w:t>
      </w:r>
      <w:r w:rsidRPr="00A80DD1">
        <w:rPr>
          <w:rFonts w:ascii="Arial" w:hAnsi="Arial" w:cs="Arial"/>
          <w:sz w:val="20"/>
          <w:szCs w:val="20"/>
        </w:rPr>
        <w:t xml:space="preserve"> Primer cuadro: Partiendo de la calle 27 por 34 hacia el Sur, hasta llegar a la calle 35; de este cruce hacia el Oriente, hasta llegar a la calle 26; de este cruce hacia el Norte, hasta llegar a la calle 27 y de este cruce hacia el Poniente, hasta llegar al punto de partida con la calle 34.</w:t>
      </w:r>
    </w:p>
    <w:p w:rsidR="008D3BAC" w:rsidRPr="00A80DD1" w:rsidRDefault="008D3BAC" w:rsidP="00A80DD1">
      <w:pPr>
        <w:spacing w:after="0" w:line="360" w:lineRule="auto"/>
        <w:ind w:firstLine="709"/>
        <w:jc w:val="both"/>
        <w:rPr>
          <w:rFonts w:ascii="Arial" w:hAnsi="Arial" w:cs="Arial"/>
          <w:b/>
          <w:sz w:val="20"/>
          <w:szCs w:val="20"/>
        </w:rPr>
      </w:pPr>
      <w:r w:rsidRPr="00E24CA2">
        <w:rPr>
          <w:rFonts w:ascii="Arial" w:hAnsi="Arial" w:cs="Arial"/>
          <w:b/>
          <w:sz w:val="20"/>
          <w:szCs w:val="20"/>
        </w:rPr>
        <w:t>b)</w:t>
      </w:r>
      <w:r w:rsidRPr="00A80DD1">
        <w:rPr>
          <w:rFonts w:ascii="Arial" w:hAnsi="Arial" w:cs="Arial"/>
          <w:sz w:val="20"/>
          <w:szCs w:val="20"/>
        </w:rPr>
        <w:t xml:space="preserve"> Segundo cuadro: Partiendo del cruzamiento de las calles 21 por 40 letra “A”, hacia el Sur hasta encontrarse con la calle 40; de este cruce hacia el Sur hasta encontrarse con la calle 41; de este cruce hacia el Oriente, hasta llegar a la calle 20; de este cruce hacia el Norte hasta llegar a la calle 21 y de este cruce hacia el Poniente hasta llegar al punto de partida con la calle 40 letra “A”.</w:t>
      </w:r>
    </w:p>
    <w:p w:rsidR="008D3BAC" w:rsidRPr="00A80DD1" w:rsidRDefault="008D3BAC" w:rsidP="00A80DD1">
      <w:pPr>
        <w:spacing w:after="0" w:line="360" w:lineRule="auto"/>
        <w:ind w:firstLine="709"/>
        <w:jc w:val="both"/>
        <w:rPr>
          <w:rFonts w:ascii="Arial" w:hAnsi="Arial" w:cs="Arial"/>
          <w:b/>
          <w:sz w:val="20"/>
          <w:szCs w:val="20"/>
        </w:rPr>
      </w:pPr>
      <w:r w:rsidRPr="00E24CA2">
        <w:rPr>
          <w:rFonts w:ascii="Arial" w:hAnsi="Arial" w:cs="Arial"/>
          <w:b/>
          <w:sz w:val="20"/>
          <w:szCs w:val="20"/>
        </w:rPr>
        <w:t>c)</w:t>
      </w:r>
      <w:r w:rsidRPr="00A80DD1">
        <w:rPr>
          <w:rFonts w:ascii="Arial" w:hAnsi="Arial" w:cs="Arial"/>
          <w:sz w:val="20"/>
          <w:szCs w:val="20"/>
        </w:rPr>
        <w:t xml:space="preserve"> Tercer cuadro: Todos los predios restantes o de la periferia se considerarán del tercer cuadro, exceptuando los que se encuentren en fraccionamientos habitacionales.</w:t>
      </w:r>
    </w:p>
    <w:p w:rsidR="008D3BAC" w:rsidRPr="00A80DD1" w:rsidRDefault="008D3BAC" w:rsidP="00A80DD1">
      <w:pPr>
        <w:spacing w:after="0" w:line="360" w:lineRule="auto"/>
        <w:ind w:firstLine="709"/>
        <w:jc w:val="both"/>
        <w:rPr>
          <w:rFonts w:ascii="Arial" w:hAnsi="Arial" w:cs="Arial"/>
          <w:b/>
          <w:sz w:val="20"/>
          <w:szCs w:val="20"/>
        </w:rPr>
      </w:pPr>
      <w:r w:rsidRPr="00E24CA2">
        <w:rPr>
          <w:rFonts w:ascii="Arial" w:hAnsi="Arial" w:cs="Arial"/>
          <w:b/>
          <w:sz w:val="20"/>
          <w:szCs w:val="20"/>
        </w:rPr>
        <w:t>d)</w:t>
      </w:r>
      <w:r w:rsidRPr="00A80DD1">
        <w:rPr>
          <w:rFonts w:ascii="Arial" w:hAnsi="Arial" w:cs="Arial"/>
          <w:sz w:val="20"/>
          <w:szCs w:val="20"/>
        </w:rPr>
        <w:t xml:space="preserve"> Fraccionamientos habitacionales.</w:t>
      </w:r>
    </w:p>
    <w:p w:rsidR="008D3BAC" w:rsidRPr="00A80DD1" w:rsidRDefault="008D3BAC" w:rsidP="00E24CA2">
      <w:pPr>
        <w:spacing w:after="0" w:line="360" w:lineRule="auto"/>
        <w:ind w:firstLine="284"/>
        <w:jc w:val="both"/>
        <w:rPr>
          <w:rFonts w:ascii="Arial" w:hAnsi="Arial" w:cs="Arial"/>
          <w:b/>
          <w:sz w:val="20"/>
          <w:szCs w:val="20"/>
        </w:rPr>
      </w:pPr>
      <w:r w:rsidRPr="00E24CA2">
        <w:rPr>
          <w:rFonts w:ascii="Arial" w:hAnsi="Arial" w:cs="Arial"/>
          <w:b/>
          <w:sz w:val="20"/>
          <w:szCs w:val="20"/>
        </w:rPr>
        <w:t>III.</w:t>
      </w:r>
      <w:r w:rsidRPr="00A80DD1">
        <w:rPr>
          <w:rFonts w:ascii="Arial" w:hAnsi="Arial" w:cs="Arial"/>
          <w:sz w:val="20"/>
          <w:szCs w:val="20"/>
        </w:rPr>
        <w:t xml:space="preserve"> Para los efectos del valor unitario de construcción se establecen, según los materiales predominantes en su construcción, los siguientes tipos de predios: </w:t>
      </w:r>
    </w:p>
    <w:p w:rsidR="008D3BAC" w:rsidRPr="00A80DD1" w:rsidRDefault="008D3BAC" w:rsidP="00A80DD1">
      <w:pPr>
        <w:spacing w:after="0" w:line="360" w:lineRule="auto"/>
        <w:ind w:firstLine="709"/>
        <w:jc w:val="both"/>
        <w:rPr>
          <w:rFonts w:ascii="Arial" w:hAnsi="Arial" w:cs="Arial"/>
          <w:b/>
          <w:sz w:val="20"/>
          <w:szCs w:val="20"/>
        </w:rPr>
      </w:pPr>
      <w:r w:rsidRPr="00E24CA2">
        <w:rPr>
          <w:rFonts w:ascii="Arial" w:hAnsi="Arial" w:cs="Arial"/>
          <w:b/>
          <w:sz w:val="20"/>
          <w:szCs w:val="20"/>
        </w:rPr>
        <w:t>a)</w:t>
      </w:r>
      <w:r w:rsidRPr="00A80DD1">
        <w:rPr>
          <w:rFonts w:ascii="Arial" w:hAnsi="Arial" w:cs="Arial"/>
          <w:sz w:val="20"/>
          <w:szCs w:val="20"/>
        </w:rPr>
        <w:t xml:space="preserve"> Tipo A: Mampostería o block con techo de concreto.</w:t>
      </w:r>
    </w:p>
    <w:p w:rsidR="008D3BAC" w:rsidRPr="00A80DD1" w:rsidRDefault="008D3BAC" w:rsidP="00A80DD1">
      <w:pPr>
        <w:spacing w:after="0" w:line="360" w:lineRule="auto"/>
        <w:ind w:firstLine="709"/>
        <w:jc w:val="both"/>
        <w:rPr>
          <w:rFonts w:ascii="Arial" w:hAnsi="Arial" w:cs="Arial"/>
          <w:b/>
          <w:sz w:val="20"/>
          <w:szCs w:val="20"/>
        </w:rPr>
      </w:pPr>
      <w:r w:rsidRPr="00E24CA2">
        <w:rPr>
          <w:rFonts w:ascii="Arial" w:hAnsi="Arial" w:cs="Arial"/>
          <w:b/>
          <w:sz w:val="20"/>
          <w:szCs w:val="20"/>
        </w:rPr>
        <w:t>b)</w:t>
      </w:r>
      <w:r w:rsidRPr="00A80DD1">
        <w:rPr>
          <w:rFonts w:ascii="Arial" w:hAnsi="Arial" w:cs="Arial"/>
          <w:sz w:val="20"/>
          <w:szCs w:val="20"/>
        </w:rPr>
        <w:t xml:space="preserve"> Tipo B: Mampostería o block con techo de hierro o rollizos.</w:t>
      </w:r>
    </w:p>
    <w:p w:rsidR="008D3BAC" w:rsidRPr="00A80DD1" w:rsidRDefault="008D3BAC" w:rsidP="00A80DD1">
      <w:pPr>
        <w:spacing w:after="0" w:line="360" w:lineRule="auto"/>
        <w:ind w:firstLine="709"/>
        <w:jc w:val="both"/>
        <w:rPr>
          <w:rFonts w:ascii="Arial" w:hAnsi="Arial" w:cs="Arial"/>
          <w:b/>
          <w:sz w:val="20"/>
          <w:szCs w:val="20"/>
        </w:rPr>
      </w:pPr>
      <w:r w:rsidRPr="00E24CA2">
        <w:rPr>
          <w:rFonts w:ascii="Arial" w:hAnsi="Arial" w:cs="Arial"/>
          <w:b/>
          <w:sz w:val="20"/>
          <w:szCs w:val="20"/>
        </w:rPr>
        <w:t>c)</w:t>
      </w:r>
      <w:r w:rsidRPr="00A80DD1">
        <w:rPr>
          <w:rFonts w:ascii="Arial" w:hAnsi="Arial" w:cs="Arial"/>
          <w:sz w:val="20"/>
          <w:szCs w:val="20"/>
        </w:rPr>
        <w:t xml:space="preserve"> Tipo C: Mampostería o block con techo de zinc, asbesto o teja.</w:t>
      </w:r>
    </w:p>
    <w:p w:rsidR="008D3BAC" w:rsidRPr="00A80DD1" w:rsidRDefault="008D3BAC" w:rsidP="00A80DD1">
      <w:pPr>
        <w:spacing w:after="0" w:line="360" w:lineRule="auto"/>
        <w:ind w:firstLine="709"/>
        <w:jc w:val="both"/>
        <w:rPr>
          <w:rFonts w:ascii="Arial" w:hAnsi="Arial" w:cs="Arial"/>
          <w:b/>
          <w:sz w:val="20"/>
          <w:szCs w:val="20"/>
        </w:rPr>
      </w:pPr>
      <w:r w:rsidRPr="00E24CA2">
        <w:rPr>
          <w:rFonts w:ascii="Arial" w:hAnsi="Arial" w:cs="Arial"/>
          <w:b/>
          <w:sz w:val="20"/>
          <w:szCs w:val="20"/>
        </w:rPr>
        <w:t>d)</w:t>
      </w:r>
      <w:r w:rsidRPr="00A80DD1">
        <w:rPr>
          <w:rFonts w:ascii="Arial" w:hAnsi="Arial" w:cs="Arial"/>
          <w:sz w:val="20"/>
          <w:szCs w:val="20"/>
        </w:rPr>
        <w:t xml:space="preserve"> Tipo D: Mampostería o block con techo de cartón o paja.</w:t>
      </w:r>
    </w:p>
    <w:p w:rsidR="008D3BAC" w:rsidRPr="00A80DD1" w:rsidRDefault="008D3BAC" w:rsidP="00A80DD1">
      <w:pPr>
        <w:spacing w:after="0" w:line="360" w:lineRule="auto"/>
        <w:ind w:firstLine="709"/>
        <w:jc w:val="both"/>
        <w:rPr>
          <w:rFonts w:ascii="Arial" w:hAnsi="Arial" w:cs="Arial"/>
          <w:b/>
          <w:sz w:val="20"/>
          <w:szCs w:val="20"/>
        </w:rPr>
      </w:pPr>
      <w:r w:rsidRPr="00E24CA2">
        <w:rPr>
          <w:rFonts w:ascii="Arial" w:hAnsi="Arial" w:cs="Arial"/>
          <w:b/>
          <w:sz w:val="20"/>
          <w:szCs w:val="20"/>
        </w:rPr>
        <w:t>e)</w:t>
      </w:r>
      <w:r w:rsidRPr="00A80DD1">
        <w:rPr>
          <w:rFonts w:ascii="Arial" w:hAnsi="Arial" w:cs="Arial"/>
          <w:sz w:val="20"/>
          <w:szCs w:val="20"/>
        </w:rPr>
        <w:t xml:space="preserve"> Tipo E: Embarro con paja o cartón.</w:t>
      </w:r>
    </w:p>
    <w:p w:rsidR="00E24CA2" w:rsidRDefault="008B77F4" w:rsidP="00A80DD1">
      <w:pPr>
        <w:spacing w:after="0" w:line="360" w:lineRule="auto"/>
        <w:jc w:val="both"/>
        <w:rPr>
          <w:rFonts w:ascii="Arial" w:hAnsi="Arial" w:cs="Arial"/>
          <w:b/>
          <w:sz w:val="20"/>
          <w:szCs w:val="20"/>
        </w:rPr>
      </w:pPr>
      <w:r>
        <w:rPr>
          <w:rFonts w:ascii="Arial" w:hAnsi="Arial" w:cs="Arial"/>
          <w:b/>
          <w:sz w:val="20"/>
          <w:szCs w:val="20"/>
        </w:rPr>
        <w:br w:type="column"/>
      </w:r>
    </w:p>
    <w:p w:rsidR="008D3BAC" w:rsidRPr="00A80DD1" w:rsidRDefault="008D3BAC" w:rsidP="00A80DD1">
      <w:pPr>
        <w:spacing w:after="0" w:line="360" w:lineRule="auto"/>
        <w:jc w:val="both"/>
        <w:rPr>
          <w:rFonts w:ascii="Arial" w:hAnsi="Arial" w:cs="Arial"/>
          <w:b/>
          <w:sz w:val="20"/>
          <w:szCs w:val="20"/>
        </w:rPr>
      </w:pPr>
      <w:r w:rsidRPr="00A80DD1">
        <w:rPr>
          <w:rFonts w:ascii="Arial" w:hAnsi="Arial" w:cs="Arial"/>
          <w:b/>
          <w:sz w:val="20"/>
          <w:szCs w:val="20"/>
        </w:rPr>
        <w:t>Artículo 16. Valores unitarios de terreno y construcción</w:t>
      </w:r>
    </w:p>
    <w:p w:rsidR="008D3BAC" w:rsidRDefault="008D3BAC" w:rsidP="00A80DD1">
      <w:pPr>
        <w:spacing w:after="0" w:line="360" w:lineRule="auto"/>
        <w:jc w:val="both"/>
        <w:rPr>
          <w:rFonts w:ascii="Arial" w:hAnsi="Arial" w:cs="Arial"/>
          <w:sz w:val="20"/>
          <w:szCs w:val="20"/>
        </w:rPr>
      </w:pPr>
      <w:r w:rsidRPr="00A80DD1">
        <w:rPr>
          <w:rFonts w:ascii="Arial" w:hAnsi="Arial" w:cs="Arial"/>
          <w:sz w:val="20"/>
          <w:szCs w:val="20"/>
        </w:rPr>
        <w:t>Los valores unitarios para el terreno y la construcción correspondientes a las diferentes zonas y sectores catastrales o esferas territoriales del municipio de Izamal, Yucatán, son los siguientes:</w:t>
      </w:r>
    </w:p>
    <w:p w:rsidR="00E24CA2" w:rsidRPr="00A80DD1" w:rsidRDefault="00E24CA2" w:rsidP="00A80DD1">
      <w:pPr>
        <w:spacing w:after="0" w:line="360" w:lineRule="auto"/>
        <w:jc w:val="both"/>
        <w:rPr>
          <w:rFonts w:ascii="Arial" w:hAnsi="Arial" w:cs="Arial"/>
          <w:b/>
          <w:sz w:val="20"/>
          <w:szCs w:val="20"/>
        </w:rPr>
      </w:pPr>
    </w:p>
    <w:p w:rsidR="008D3BAC" w:rsidRPr="00A80DD1" w:rsidRDefault="008D3BAC" w:rsidP="00DB7BFA">
      <w:pPr>
        <w:spacing w:after="0" w:line="360" w:lineRule="auto"/>
        <w:ind w:firstLine="284"/>
        <w:jc w:val="both"/>
        <w:rPr>
          <w:rFonts w:ascii="Arial" w:hAnsi="Arial" w:cs="Arial"/>
          <w:b/>
          <w:sz w:val="20"/>
          <w:szCs w:val="20"/>
        </w:rPr>
      </w:pPr>
      <w:r w:rsidRPr="00DB7BFA">
        <w:rPr>
          <w:rFonts w:ascii="Arial" w:hAnsi="Arial" w:cs="Arial"/>
          <w:b/>
          <w:sz w:val="20"/>
          <w:szCs w:val="20"/>
        </w:rPr>
        <w:t>I.</w:t>
      </w:r>
      <w:r w:rsidRPr="00A80DD1">
        <w:rPr>
          <w:rFonts w:ascii="Arial" w:hAnsi="Arial" w:cs="Arial"/>
          <w:sz w:val="20"/>
          <w:szCs w:val="20"/>
        </w:rPr>
        <w:t xml:space="preserve"> En la ciudad de Izamal o cabecera municipal: </w:t>
      </w:r>
    </w:p>
    <w:p w:rsidR="008D3BAC" w:rsidRPr="00A80DD1" w:rsidRDefault="008D3BAC" w:rsidP="00A80DD1">
      <w:pPr>
        <w:spacing w:after="0" w:line="360" w:lineRule="auto"/>
        <w:ind w:firstLine="709"/>
        <w:jc w:val="both"/>
        <w:rPr>
          <w:rFonts w:ascii="Arial" w:hAnsi="Arial" w:cs="Arial"/>
          <w:b/>
          <w:sz w:val="20"/>
          <w:szCs w:val="20"/>
        </w:rPr>
      </w:pPr>
      <w:r w:rsidRPr="00DB7BFA">
        <w:rPr>
          <w:rFonts w:ascii="Arial" w:hAnsi="Arial" w:cs="Arial"/>
          <w:b/>
          <w:sz w:val="20"/>
          <w:szCs w:val="20"/>
        </w:rPr>
        <w:t>a)</w:t>
      </w:r>
      <w:r w:rsidRPr="00A80DD1">
        <w:rPr>
          <w:rFonts w:ascii="Arial" w:hAnsi="Arial" w:cs="Arial"/>
          <w:sz w:val="20"/>
          <w:szCs w:val="20"/>
        </w:rPr>
        <w:t xml:space="preserve"> Primer cuadro: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6"/>
        <w:gridCol w:w="1729"/>
        <w:gridCol w:w="1729"/>
      </w:tblGrid>
      <w:tr w:rsidR="008D3BAC" w:rsidRPr="00A80DD1" w:rsidTr="008D3BAC">
        <w:trPr>
          <w:trHeight w:val="397"/>
        </w:trPr>
        <w:tc>
          <w:tcPr>
            <w:tcW w:w="5596" w:type="dxa"/>
            <w:vAlign w:val="center"/>
          </w:tcPr>
          <w:p w:rsidR="008D3BAC" w:rsidRPr="00A80DD1" w:rsidRDefault="00DB7BFA" w:rsidP="00343524">
            <w:pPr>
              <w:spacing w:line="360" w:lineRule="auto"/>
              <w:ind w:firstLine="172"/>
              <w:rPr>
                <w:rFonts w:ascii="Arial" w:hAnsi="Arial" w:cs="Arial"/>
                <w:b/>
              </w:rPr>
            </w:pPr>
            <w:r w:rsidRPr="00DB7BFA">
              <w:rPr>
                <w:rFonts w:ascii="Arial" w:hAnsi="Arial" w:cs="Arial"/>
                <w:b/>
              </w:rPr>
              <w:t>I</w:t>
            </w:r>
            <w:r w:rsidR="008D3BAC" w:rsidRPr="00DB7BFA">
              <w:rPr>
                <w:rFonts w:ascii="Arial" w:hAnsi="Arial" w:cs="Arial"/>
                <w:b/>
              </w:rPr>
              <w:t>.</w:t>
            </w:r>
            <w:r w:rsidR="008D3BAC" w:rsidRPr="00A80DD1">
              <w:rPr>
                <w:rFonts w:ascii="Arial" w:hAnsi="Arial" w:cs="Arial"/>
              </w:rPr>
              <w:t xml:space="preserve"> Valor unitario de terreno:</w:t>
            </w:r>
          </w:p>
        </w:tc>
        <w:tc>
          <w:tcPr>
            <w:tcW w:w="1729" w:type="dxa"/>
            <w:vAlign w:val="center"/>
          </w:tcPr>
          <w:p w:rsidR="008D3BAC" w:rsidRPr="00A80DD1" w:rsidRDefault="008D3BAC" w:rsidP="00A80DD1">
            <w:pPr>
              <w:spacing w:line="360" w:lineRule="auto"/>
              <w:jc w:val="center"/>
              <w:rPr>
                <w:rFonts w:ascii="Arial" w:hAnsi="Arial" w:cs="Arial"/>
              </w:rPr>
            </w:pP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$450.00 m2</w:t>
            </w:r>
          </w:p>
        </w:tc>
      </w:tr>
      <w:tr w:rsidR="008D3BAC" w:rsidRPr="00A80DD1" w:rsidTr="008D3BAC">
        <w:trPr>
          <w:trHeight w:val="397"/>
        </w:trPr>
        <w:tc>
          <w:tcPr>
            <w:tcW w:w="5596" w:type="dxa"/>
            <w:vAlign w:val="center"/>
          </w:tcPr>
          <w:p w:rsidR="008D3BAC" w:rsidRPr="00A80DD1" w:rsidRDefault="00DB7BFA" w:rsidP="00343524">
            <w:pPr>
              <w:spacing w:line="360" w:lineRule="auto"/>
              <w:ind w:firstLine="172"/>
              <w:rPr>
                <w:rFonts w:ascii="Arial" w:hAnsi="Arial" w:cs="Arial"/>
                <w:b/>
              </w:rPr>
            </w:pPr>
            <w:r w:rsidRPr="00DB7BFA">
              <w:rPr>
                <w:rFonts w:ascii="Arial" w:hAnsi="Arial" w:cs="Arial"/>
                <w:b/>
              </w:rPr>
              <w:t>II</w:t>
            </w:r>
            <w:r w:rsidR="008D3BAC" w:rsidRPr="00A80DD1">
              <w:rPr>
                <w:rFonts w:ascii="Arial" w:hAnsi="Arial" w:cs="Arial"/>
              </w:rPr>
              <w:t>. Valor unitario de construcción:</w:t>
            </w: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Tipo A:</w:t>
            </w: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$112.00 m2</w:t>
            </w:r>
          </w:p>
        </w:tc>
      </w:tr>
      <w:tr w:rsidR="008D3BAC" w:rsidRPr="00A80DD1" w:rsidTr="008D3BAC">
        <w:trPr>
          <w:trHeight w:val="397"/>
        </w:trPr>
        <w:tc>
          <w:tcPr>
            <w:tcW w:w="5596" w:type="dxa"/>
            <w:vAlign w:val="center"/>
          </w:tcPr>
          <w:p w:rsidR="008D3BAC" w:rsidRPr="00A80DD1" w:rsidRDefault="008D3BAC" w:rsidP="00A80DD1">
            <w:pPr>
              <w:spacing w:line="360" w:lineRule="auto"/>
              <w:ind w:firstLine="709"/>
              <w:rPr>
                <w:rFonts w:ascii="Arial" w:hAnsi="Arial" w:cs="Arial"/>
              </w:rPr>
            </w:pP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Tipo B:</w:t>
            </w: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$100.00 m2</w:t>
            </w:r>
          </w:p>
        </w:tc>
      </w:tr>
      <w:tr w:rsidR="008D3BAC" w:rsidRPr="00A80DD1" w:rsidTr="008D3BAC">
        <w:trPr>
          <w:trHeight w:val="397"/>
        </w:trPr>
        <w:tc>
          <w:tcPr>
            <w:tcW w:w="5596" w:type="dxa"/>
            <w:vAlign w:val="center"/>
          </w:tcPr>
          <w:p w:rsidR="008D3BAC" w:rsidRPr="00A80DD1" w:rsidRDefault="008D3BAC" w:rsidP="00A80DD1">
            <w:pPr>
              <w:spacing w:line="360" w:lineRule="auto"/>
              <w:ind w:firstLine="709"/>
              <w:rPr>
                <w:rFonts w:ascii="Arial" w:hAnsi="Arial" w:cs="Arial"/>
              </w:rPr>
            </w:pP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Tipo C:</w:t>
            </w: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$80. 00 m2</w:t>
            </w:r>
          </w:p>
        </w:tc>
      </w:tr>
      <w:tr w:rsidR="008D3BAC" w:rsidRPr="00A80DD1" w:rsidTr="008D3BAC">
        <w:trPr>
          <w:trHeight w:val="397"/>
        </w:trPr>
        <w:tc>
          <w:tcPr>
            <w:tcW w:w="5596" w:type="dxa"/>
            <w:vAlign w:val="center"/>
          </w:tcPr>
          <w:p w:rsidR="008D3BAC" w:rsidRPr="00A80DD1" w:rsidRDefault="008D3BAC" w:rsidP="00A80DD1">
            <w:pPr>
              <w:spacing w:line="360" w:lineRule="auto"/>
              <w:ind w:firstLine="709"/>
              <w:rPr>
                <w:rFonts w:ascii="Arial" w:hAnsi="Arial" w:cs="Arial"/>
              </w:rPr>
            </w:pP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Tipo D:</w:t>
            </w: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$60.00 m2</w:t>
            </w:r>
          </w:p>
        </w:tc>
      </w:tr>
      <w:tr w:rsidR="008D3BAC" w:rsidRPr="00A80DD1" w:rsidTr="008D3BAC">
        <w:trPr>
          <w:trHeight w:val="397"/>
        </w:trPr>
        <w:tc>
          <w:tcPr>
            <w:tcW w:w="5596" w:type="dxa"/>
            <w:vAlign w:val="center"/>
          </w:tcPr>
          <w:p w:rsidR="008D3BAC" w:rsidRPr="00A80DD1" w:rsidRDefault="008D3BAC" w:rsidP="00A80DD1">
            <w:pPr>
              <w:spacing w:line="360" w:lineRule="auto"/>
              <w:ind w:firstLine="709"/>
              <w:rPr>
                <w:rFonts w:ascii="Arial" w:hAnsi="Arial" w:cs="Arial"/>
              </w:rPr>
            </w:pP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Tipo E:</w:t>
            </w: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$35.00 m2</w:t>
            </w:r>
          </w:p>
        </w:tc>
      </w:tr>
    </w:tbl>
    <w:p w:rsidR="008D3BAC" w:rsidRPr="00A80DD1" w:rsidRDefault="008D3BAC" w:rsidP="00A80DD1">
      <w:pPr>
        <w:spacing w:after="0" w:line="360" w:lineRule="auto"/>
        <w:ind w:firstLine="709"/>
        <w:jc w:val="both"/>
        <w:rPr>
          <w:rFonts w:ascii="Arial" w:hAnsi="Arial" w:cs="Arial"/>
          <w:b/>
          <w:sz w:val="20"/>
          <w:szCs w:val="20"/>
        </w:rPr>
      </w:pPr>
      <w:r w:rsidRPr="00DB7BFA">
        <w:rPr>
          <w:rFonts w:ascii="Arial" w:hAnsi="Arial" w:cs="Arial"/>
          <w:b/>
          <w:sz w:val="20"/>
          <w:szCs w:val="20"/>
        </w:rPr>
        <w:t>b)</w:t>
      </w:r>
      <w:r w:rsidRPr="00A80DD1">
        <w:rPr>
          <w:rFonts w:ascii="Arial" w:hAnsi="Arial" w:cs="Arial"/>
          <w:sz w:val="20"/>
          <w:szCs w:val="20"/>
        </w:rPr>
        <w:t xml:space="preserve"> Segundo cuadro: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729"/>
        <w:gridCol w:w="1729"/>
        <w:gridCol w:w="1729"/>
      </w:tblGrid>
      <w:tr w:rsidR="008D3BAC" w:rsidRPr="00A80DD1" w:rsidTr="008D3BAC">
        <w:trPr>
          <w:trHeight w:val="397"/>
        </w:trPr>
        <w:tc>
          <w:tcPr>
            <w:tcW w:w="5596" w:type="dxa"/>
            <w:gridSpan w:val="2"/>
            <w:vAlign w:val="center"/>
          </w:tcPr>
          <w:p w:rsidR="008D3BAC" w:rsidRPr="00A80DD1" w:rsidRDefault="00DB7BFA" w:rsidP="00343524">
            <w:pPr>
              <w:spacing w:line="360" w:lineRule="auto"/>
              <w:ind w:firstLine="172"/>
              <w:rPr>
                <w:rFonts w:ascii="Arial" w:hAnsi="Arial" w:cs="Arial"/>
                <w:b/>
              </w:rPr>
            </w:pPr>
            <w:r w:rsidRPr="00DB7BFA">
              <w:rPr>
                <w:rFonts w:ascii="Arial" w:hAnsi="Arial" w:cs="Arial"/>
                <w:b/>
              </w:rPr>
              <w:t>I</w:t>
            </w:r>
            <w:r w:rsidR="008D3BAC" w:rsidRPr="00A80DD1">
              <w:rPr>
                <w:rFonts w:ascii="Arial" w:hAnsi="Arial" w:cs="Arial"/>
              </w:rPr>
              <w:t xml:space="preserve">. Valor unitario de terreno: </w:t>
            </w:r>
          </w:p>
        </w:tc>
        <w:tc>
          <w:tcPr>
            <w:tcW w:w="1729" w:type="dxa"/>
            <w:vAlign w:val="center"/>
          </w:tcPr>
          <w:p w:rsidR="008D3BAC" w:rsidRPr="00A80DD1" w:rsidRDefault="008D3BAC" w:rsidP="00A80DD1">
            <w:pPr>
              <w:spacing w:line="360" w:lineRule="auto"/>
              <w:jc w:val="center"/>
              <w:rPr>
                <w:rFonts w:ascii="Arial" w:hAnsi="Arial" w:cs="Arial"/>
              </w:rPr>
            </w:pP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 xml:space="preserve">$300.00 m2 </w:t>
            </w:r>
          </w:p>
        </w:tc>
      </w:tr>
      <w:tr w:rsidR="008D3BAC" w:rsidRPr="00A80DD1" w:rsidTr="008D3BAC">
        <w:trPr>
          <w:trHeight w:val="397"/>
        </w:trPr>
        <w:tc>
          <w:tcPr>
            <w:tcW w:w="5596" w:type="dxa"/>
            <w:gridSpan w:val="2"/>
            <w:vAlign w:val="center"/>
          </w:tcPr>
          <w:p w:rsidR="008D3BAC" w:rsidRPr="00A80DD1" w:rsidRDefault="00DB7BFA" w:rsidP="00343524">
            <w:pPr>
              <w:spacing w:line="360" w:lineRule="auto"/>
              <w:ind w:firstLine="172"/>
              <w:rPr>
                <w:rFonts w:ascii="Arial" w:hAnsi="Arial" w:cs="Arial"/>
                <w:b/>
              </w:rPr>
            </w:pPr>
            <w:r w:rsidRPr="00DB7BFA">
              <w:rPr>
                <w:rFonts w:ascii="Arial" w:hAnsi="Arial" w:cs="Arial"/>
                <w:b/>
              </w:rPr>
              <w:t>II</w:t>
            </w:r>
            <w:r w:rsidR="008D3BAC" w:rsidRPr="00A80DD1">
              <w:rPr>
                <w:rFonts w:ascii="Arial" w:hAnsi="Arial" w:cs="Arial"/>
              </w:rPr>
              <w:t>. Valor unitario de construcción:</w:t>
            </w: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Tipo A:</w:t>
            </w: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$90.00 m2</w:t>
            </w:r>
          </w:p>
        </w:tc>
      </w:tr>
      <w:tr w:rsidR="008D3BAC" w:rsidRPr="00A80DD1" w:rsidTr="008D3BAC">
        <w:trPr>
          <w:trHeight w:val="397"/>
        </w:trPr>
        <w:tc>
          <w:tcPr>
            <w:tcW w:w="3867" w:type="dxa"/>
            <w:vAlign w:val="center"/>
          </w:tcPr>
          <w:p w:rsidR="008D3BAC" w:rsidRPr="00A80DD1" w:rsidRDefault="008D3BAC" w:rsidP="00A80DD1">
            <w:pPr>
              <w:spacing w:line="360" w:lineRule="auto"/>
              <w:jc w:val="center"/>
              <w:rPr>
                <w:rFonts w:ascii="Arial" w:hAnsi="Arial" w:cs="Arial"/>
              </w:rPr>
            </w:pPr>
          </w:p>
        </w:tc>
        <w:tc>
          <w:tcPr>
            <w:tcW w:w="1729" w:type="dxa"/>
            <w:vAlign w:val="center"/>
          </w:tcPr>
          <w:p w:rsidR="008D3BAC" w:rsidRPr="00A80DD1" w:rsidRDefault="008D3BAC" w:rsidP="00A80DD1">
            <w:pPr>
              <w:spacing w:line="360" w:lineRule="auto"/>
              <w:jc w:val="center"/>
              <w:rPr>
                <w:rFonts w:ascii="Arial" w:hAnsi="Arial" w:cs="Arial"/>
              </w:rPr>
            </w:pP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Tipo B:</w:t>
            </w: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$80.00 m2</w:t>
            </w:r>
          </w:p>
        </w:tc>
      </w:tr>
      <w:tr w:rsidR="008D3BAC" w:rsidRPr="00A80DD1" w:rsidTr="008D3BAC">
        <w:trPr>
          <w:trHeight w:val="397"/>
        </w:trPr>
        <w:tc>
          <w:tcPr>
            <w:tcW w:w="3867" w:type="dxa"/>
            <w:vAlign w:val="center"/>
          </w:tcPr>
          <w:p w:rsidR="008D3BAC" w:rsidRPr="00A80DD1" w:rsidRDefault="008D3BAC" w:rsidP="00A80DD1">
            <w:pPr>
              <w:spacing w:line="360" w:lineRule="auto"/>
              <w:jc w:val="center"/>
              <w:rPr>
                <w:rFonts w:ascii="Arial" w:hAnsi="Arial" w:cs="Arial"/>
              </w:rPr>
            </w:pPr>
          </w:p>
        </w:tc>
        <w:tc>
          <w:tcPr>
            <w:tcW w:w="1729" w:type="dxa"/>
            <w:vAlign w:val="center"/>
          </w:tcPr>
          <w:p w:rsidR="008D3BAC" w:rsidRPr="00A80DD1" w:rsidRDefault="008D3BAC" w:rsidP="00A80DD1">
            <w:pPr>
              <w:spacing w:line="360" w:lineRule="auto"/>
              <w:jc w:val="center"/>
              <w:rPr>
                <w:rFonts w:ascii="Arial" w:hAnsi="Arial" w:cs="Arial"/>
              </w:rPr>
            </w:pP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Tipo C:</w:t>
            </w: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$70. 00 m2</w:t>
            </w:r>
          </w:p>
        </w:tc>
      </w:tr>
      <w:tr w:rsidR="008D3BAC" w:rsidRPr="00A80DD1" w:rsidTr="008D3BAC">
        <w:trPr>
          <w:trHeight w:val="397"/>
        </w:trPr>
        <w:tc>
          <w:tcPr>
            <w:tcW w:w="3867" w:type="dxa"/>
            <w:vAlign w:val="center"/>
          </w:tcPr>
          <w:p w:rsidR="008D3BAC" w:rsidRPr="00A80DD1" w:rsidRDefault="008D3BAC" w:rsidP="00A80DD1">
            <w:pPr>
              <w:spacing w:line="360" w:lineRule="auto"/>
              <w:jc w:val="center"/>
              <w:rPr>
                <w:rFonts w:ascii="Arial" w:hAnsi="Arial" w:cs="Arial"/>
              </w:rPr>
            </w:pPr>
          </w:p>
        </w:tc>
        <w:tc>
          <w:tcPr>
            <w:tcW w:w="1729" w:type="dxa"/>
            <w:vAlign w:val="center"/>
          </w:tcPr>
          <w:p w:rsidR="008D3BAC" w:rsidRPr="00A80DD1" w:rsidRDefault="008D3BAC" w:rsidP="00A80DD1">
            <w:pPr>
              <w:spacing w:line="360" w:lineRule="auto"/>
              <w:jc w:val="center"/>
              <w:rPr>
                <w:rFonts w:ascii="Arial" w:hAnsi="Arial" w:cs="Arial"/>
              </w:rPr>
            </w:pP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Tipo D:</w:t>
            </w: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$46.00 m2</w:t>
            </w:r>
          </w:p>
        </w:tc>
      </w:tr>
      <w:tr w:rsidR="008D3BAC" w:rsidRPr="00A80DD1" w:rsidTr="008D3BAC">
        <w:trPr>
          <w:trHeight w:val="397"/>
        </w:trPr>
        <w:tc>
          <w:tcPr>
            <w:tcW w:w="3867" w:type="dxa"/>
            <w:vAlign w:val="center"/>
          </w:tcPr>
          <w:p w:rsidR="008D3BAC" w:rsidRPr="00A80DD1" w:rsidRDefault="008D3BAC" w:rsidP="00A80DD1">
            <w:pPr>
              <w:spacing w:line="360" w:lineRule="auto"/>
              <w:jc w:val="center"/>
              <w:rPr>
                <w:rFonts w:ascii="Arial" w:hAnsi="Arial" w:cs="Arial"/>
              </w:rPr>
            </w:pPr>
          </w:p>
        </w:tc>
        <w:tc>
          <w:tcPr>
            <w:tcW w:w="1729" w:type="dxa"/>
            <w:vAlign w:val="center"/>
          </w:tcPr>
          <w:p w:rsidR="008D3BAC" w:rsidRPr="00A80DD1" w:rsidRDefault="008D3BAC" w:rsidP="00A80DD1">
            <w:pPr>
              <w:spacing w:line="360" w:lineRule="auto"/>
              <w:jc w:val="center"/>
              <w:rPr>
                <w:rFonts w:ascii="Arial" w:hAnsi="Arial" w:cs="Arial"/>
              </w:rPr>
            </w:pP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Tipo E:</w:t>
            </w: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$24.00 m2</w:t>
            </w:r>
          </w:p>
        </w:tc>
      </w:tr>
    </w:tbl>
    <w:p w:rsidR="008D3BAC" w:rsidRPr="00A80DD1" w:rsidRDefault="008D3BAC" w:rsidP="00A80DD1">
      <w:pPr>
        <w:spacing w:after="0" w:line="360" w:lineRule="auto"/>
        <w:ind w:firstLine="709"/>
        <w:jc w:val="both"/>
        <w:rPr>
          <w:rFonts w:ascii="Arial" w:hAnsi="Arial" w:cs="Arial"/>
          <w:b/>
          <w:sz w:val="20"/>
          <w:szCs w:val="20"/>
        </w:rPr>
      </w:pPr>
      <w:r w:rsidRPr="00343524">
        <w:rPr>
          <w:rFonts w:ascii="Arial" w:hAnsi="Arial" w:cs="Arial"/>
          <w:b/>
          <w:sz w:val="20"/>
          <w:szCs w:val="20"/>
        </w:rPr>
        <w:t>c)</w:t>
      </w:r>
      <w:r w:rsidRPr="00A80DD1">
        <w:rPr>
          <w:rFonts w:ascii="Arial" w:hAnsi="Arial" w:cs="Arial"/>
          <w:sz w:val="20"/>
          <w:szCs w:val="20"/>
        </w:rPr>
        <w:t xml:space="preserve"> Tercer cuadro: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729"/>
        <w:gridCol w:w="1729"/>
        <w:gridCol w:w="1729"/>
      </w:tblGrid>
      <w:tr w:rsidR="008D3BAC" w:rsidRPr="00A80DD1" w:rsidTr="008D3BAC">
        <w:trPr>
          <w:trHeight w:val="397"/>
        </w:trPr>
        <w:tc>
          <w:tcPr>
            <w:tcW w:w="5596" w:type="dxa"/>
            <w:gridSpan w:val="2"/>
            <w:vAlign w:val="center"/>
          </w:tcPr>
          <w:p w:rsidR="008D3BAC" w:rsidRPr="00A80DD1" w:rsidRDefault="00343524" w:rsidP="00343524">
            <w:pPr>
              <w:spacing w:line="360" w:lineRule="auto"/>
              <w:ind w:firstLine="172"/>
              <w:rPr>
                <w:rFonts w:ascii="Arial" w:hAnsi="Arial" w:cs="Arial"/>
                <w:b/>
              </w:rPr>
            </w:pPr>
            <w:r w:rsidRPr="00343524">
              <w:rPr>
                <w:rFonts w:ascii="Arial" w:hAnsi="Arial" w:cs="Arial"/>
                <w:b/>
              </w:rPr>
              <w:t>I</w:t>
            </w:r>
            <w:r w:rsidR="008D3BAC" w:rsidRPr="00A80DD1">
              <w:rPr>
                <w:rFonts w:ascii="Arial" w:hAnsi="Arial" w:cs="Arial"/>
              </w:rPr>
              <w:t xml:space="preserve">. Valor unitario de terreno: </w:t>
            </w:r>
          </w:p>
        </w:tc>
        <w:tc>
          <w:tcPr>
            <w:tcW w:w="1729" w:type="dxa"/>
            <w:vAlign w:val="center"/>
          </w:tcPr>
          <w:p w:rsidR="008D3BAC" w:rsidRPr="00A80DD1" w:rsidRDefault="008D3BAC" w:rsidP="00A80DD1">
            <w:pPr>
              <w:spacing w:line="360" w:lineRule="auto"/>
              <w:jc w:val="center"/>
              <w:rPr>
                <w:rFonts w:ascii="Arial" w:hAnsi="Arial" w:cs="Arial"/>
              </w:rPr>
            </w:pP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 xml:space="preserve">$150.00 m2 </w:t>
            </w:r>
          </w:p>
        </w:tc>
      </w:tr>
      <w:tr w:rsidR="008D3BAC" w:rsidRPr="00A80DD1" w:rsidTr="008D3BAC">
        <w:trPr>
          <w:trHeight w:val="397"/>
        </w:trPr>
        <w:tc>
          <w:tcPr>
            <w:tcW w:w="5596" w:type="dxa"/>
            <w:gridSpan w:val="2"/>
            <w:vAlign w:val="center"/>
          </w:tcPr>
          <w:p w:rsidR="008D3BAC" w:rsidRPr="00A80DD1" w:rsidRDefault="00343524" w:rsidP="00343524">
            <w:pPr>
              <w:spacing w:line="360" w:lineRule="auto"/>
              <w:ind w:firstLine="172"/>
              <w:rPr>
                <w:rFonts w:ascii="Arial" w:hAnsi="Arial" w:cs="Arial"/>
                <w:b/>
              </w:rPr>
            </w:pPr>
            <w:r w:rsidRPr="00343524">
              <w:rPr>
                <w:rFonts w:ascii="Arial" w:hAnsi="Arial" w:cs="Arial"/>
                <w:b/>
              </w:rPr>
              <w:t>II</w:t>
            </w:r>
            <w:r w:rsidR="008D3BAC" w:rsidRPr="00A80DD1">
              <w:rPr>
                <w:rFonts w:ascii="Arial" w:hAnsi="Arial" w:cs="Arial"/>
              </w:rPr>
              <w:t>. Valor unitario de construcción</w:t>
            </w: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Tipo A:</w:t>
            </w: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$68.00 m2</w:t>
            </w:r>
          </w:p>
        </w:tc>
      </w:tr>
      <w:tr w:rsidR="008D3BAC" w:rsidRPr="00A80DD1" w:rsidTr="008D3BAC">
        <w:trPr>
          <w:trHeight w:val="397"/>
        </w:trPr>
        <w:tc>
          <w:tcPr>
            <w:tcW w:w="3867" w:type="dxa"/>
            <w:vAlign w:val="center"/>
          </w:tcPr>
          <w:p w:rsidR="008D3BAC" w:rsidRPr="00A80DD1" w:rsidRDefault="008D3BAC" w:rsidP="00A80DD1">
            <w:pPr>
              <w:spacing w:line="360" w:lineRule="auto"/>
              <w:jc w:val="center"/>
              <w:rPr>
                <w:rFonts w:ascii="Arial" w:hAnsi="Arial" w:cs="Arial"/>
              </w:rPr>
            </w:pPr>
          </w:p>
        </w:tc>
        <w:tc>
          <w:tcPr>
            <w:tcW w:w="1729" w:type="dxa"/>
            <w:vAlign w:val="center"/>
          </w:tcPr>
          <w:p w:rsidR="008D3BAC" w:rsidRPr="00A80DD1" w:rsidRDefault="008D3BAC" w:rsidP="00A80DD1">
            <w:pPr>
              <w:spacing w:line="360" w:lineRule="auto"/>
              <w:jc w:val="center"/>
              <w:rPr>
                <w:rFonts w:ascii="Arial" w:hAnsi="Arial" w:cs="Arial"/>
              </w:rPr>
            </w:pP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Tipo B:</w:t>
            </w: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$57.00 m2</w:t>
            </w:r>
          </w:p>
        </w:tc>
      </w:tr>
      <w:tr w:rsidR="008D3BAC" w:rsidRPr="00A80DD1" w:rsidTr="008D3BAC">
        <w:trPr>
          <w:trHeight w:val="397"/>
        </w:trPr>
        <w:tc>
          <w:tcPr>
            <w:tcW w:w="3867" w:type="dxa"/>
            <w:vAlign w:val="center"/>
          </w:tcPr>
          <w:p w:rsidR="008D3BAC" w:rsidRPr="00A80DD1" w:rsidRDefault="008D3BAC" w:rsidP="00A80DD1">
            <w:pPr>
              <w:spacing w:line="360" w:lineRule="auto"/>
              <w:jc w:val="center"/>
              <w:rPr>
                <w:rFonts w:ascii="Arial" w:hAnsi="Arial" w:cs="Arial"/>
              </w:rPr>
            </w:pPr>
          </w:p>
        </w:tc>
        <w:tc>
          <w:tcPr>
            <w:tcW w:w="1729" w:type="dxa"/>
            <w:vAlign w:val="center"/>
          </w:tcPr>
          <w:p w:rsidR="008D3BAC" w:rsidRPr="00A80DD1" w:rsidRDefault="008D3BAC" w:rsidP="00A80DD1">
            <w:pPr>
              <w:spacing w:line="360" w:lineRule="auto"/>
              <w:jc w:val="center"/>
              <w:rPr>
                <w:rFonts w:ascii="Arial" w:hAnsi="Arial" w:cs="Arial"/>
              </w:rPr>
            </w:pP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Tipo C:</w:t>
            </w: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$46. 00 m2</w:t>
            </w:r>
          </w:p>
        </w:tc>
      </w:tr>
      <w:tr w:rsidR="008D3BAC" w:rsidRPr="00A80DD1" w:rsidTr="008D3BAC">
        <w:trPr>
          <w:trHeight w:val="397"/>
        </w:trPr>
        <w:tc>
          <w:tcPr>
            <w:tcW w:w="3867" w:type="dxa"/>
            <w:vAlign w:val="center"/>
          </w:tcPr>
          <w:p w:rsidR="008D3BAC" w:rsidRPr="00A80DD1" w:rsidRDefault="008D3BAC" w:rsidP="00A80DD1">
            <w:pPr>
              <w:spacing w:line="360" w:lineRule="auto"/>
              <w:jc w:val="center"/>
              <w:rPr>
                <w:rFonts w:ascii="Arial" w:hAnsi="Arial" w:cs="Arial"/>
              </w:rPr>
            </w:pPr>
          </w:p>
        </w:tc>
        <w:tc>
          <w:tcPr>
            <w:tcW w:w="1729" w:type="dxa"/>
            <w:vAlign w:val="center"/>
          </w:tcPr>
          <w:p w:rsidR="008D3BAC" w:rsidRPr="00A80DD1" w:rsidRDefault="008D3BAC" w:rsidP="00A80DD1">
            <w:pPr>
              <w:spacing w:line="360" w:lineRule="auto"/>
              <w:jc w:val="center"/>
              <w:rPr>
                <w:rFonts w:ascii="Arial" w:hAnsi="Arial" w:cs="Arial"/>
              </w:rPr>
            </w:pP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Tipo D:</w:t>
            </w: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$24.00 m2</w:t>
            </w:r>
          </w:p>
        </w:tc>
      </w:tr>
      <w:tr w:rsidR="008D3BAC" w:rsidRPr="00A80DD1" w:rsidTr="008D3BAC">
        <w:trPr>
          <w:trHeight w:val="397"/>
        </w:trPr>
        <w:tc>
          <w:tcPr>
            <w:tcW w:w="3867" w:type="dxa"/>
            <w:vAlign w:val="center"/>
          </w:tcPr>
          <w:p w:rsidR="008D3BAC" w:rsidRPr="00A80DD1" w:rsidRDefault="008D3BAC" w:rsidP="00A80DD1">
            <w:pPr>
              <w:spacing w:line="360" w:lineRule="auto"/>
              <w:jc w:val="center"/>
              <w:rPr>
                <w:rFonts w:ascii="Arial" w:hAnsi="Arial" w:cs="Arial"/>
              </w:rPr>
            </w:pPr>
          </w:p>
        </w:tc>
        <w:tc>
          <w:tcPr>
            <w:tcW w:w="1729" w:type="dxa"/>
            <w:vAlign w:val="center"/>
          </w:tcPr>
          <w:p w:rsidR="008D3BAC" w:rsidRPr="00A80DD1" w:rsidRDefault="008D3BAC" w:rsidP="00A80DD1">
            <w:pPr>
              <w:spacing w:line="360" w:lineRule="auto"/>
              <w:jc w:val="center"/>
              <w:rPr>
                <w:rFonts w:ascii="Arial" w:hAnsi="Arial" w:cs="Arial"/>
              </w:rPr>
            </w:pP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Tipo E:</w:t>
            </w: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$14.00 m2</w:t>
            </w:r>
          </w:p>
        </w:tc>
      </w:tr>
    </w:tbl>
    <w:p w:rsidR="008D3BAC" w:rsidRPr="00A80DD1" w:rsidRDefault="008D3BAC" w:rsidP="00A80DD1">
      <w:pPr>
        <w:spacing w:after="0" w:line="360" w:lineRule="auto"/>
        <w:ind w:firstLine="709"/>
        <w:jc w:val="both"/>
        <w:rPr>
          <w:rFonts w:ascii="Arial" w:hAnsi="Arial" w:cs="Arial"/>
          <w:b/>
          <w:sz w:val="20"/>
          <w:szCs w:val="20"/>
        </w:rPr>
      </w:pPr>
      <w:r w:rsidRPr="00343524">
        <w:rPr>
          <w:rFonts w:ascii="Arial" w:hAnsi="Arial" w:cs="Arial"/>
          <w:b/>
          <w:sz w:val="20"/>
          <w:szCs w:val="20"/>
        </w:rPr>
        <w:t>d)</w:t>
      </w:r>
      <w:r w:rsidRPr="00A80DD1">
        <w:rPr>
          <w:rFonts w:ascii="Arial" w:hAnsi="Arial" w:cs="Arial"/>
          <w:sz w:val="20"/>
          <w:szCs w:val="20"/>
        </w:rPr>
        <w:t xml:space="preserve"> Fraccionamientos: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729"/>
        <w:gridCol w:w="1729"/>
        <w:gridCol w:w="1729"/>
      </w:tblGrid>
      <w:tr w:rsidR="008D3BAC" w:rsidRPr="00A80DD1" w:rsidTr="008D3BAC">
        <w:trPr>
          <w:trHeight w:val="397"/>
        </w:trPr>
        <w:tc>
          <w:tcPr>
            <w:tcW w:w="5596" w:type="dxa"/>
            <w:gridSpan w:val="2"/>
            <w:vAlign w:val="center"/>
          </w:tcPr>
          <w:p w:rsidR="008D3BAC" w:rsidRPr="00A80DD1" w:rsidRDefault="00343524" w:rsidP="00343524">
            <w:pPr>
              <w:spacing w:line="360" w:lineRule="auto"/>
              <w:ind w:firstLine="172"/>
              <w:rPr>
                <w:rFonts w:ascii="Arial" w:hAnsi="Arial" w:cs="Arial"/>
                <w:b/>
              </w:rPr>
            </w:pPr>
            <w:r w:rsidRPr="00343524">
              <w:rPr>
                <w:rFonts w:ascii="Arial" w:hAnsi="Arial" w:cs="Arial"/>
                <w:b/>
              </w:rPr>
              <w:t>I</w:t>
            </w:r>
            <w:r w:rsidR="008D3BAC" w:rsidRPr="00343524">
              <w:rPr>
                <w:rFonts w:ascii="Arial" w:hAnsi="Arial" w:cs="Arial"/>
                <w:b/>
              </w:rPr>
              <w:t>.</w:t>
            </w:r>
            <w:r w:rsidR="008D3BAC" w:rsidRPr="00A80DD1">
              <w:rPr>
                <w:rFonts w:ascii="Arial" w:hAnsi="Arial" w:cs="Arial"/>
              </w:rPr>
              <w:t xml:space="preserve"> Valor unitario de terreno: </w:t>
            </w:r>
          </w:p>
        </w:tc>
        <w:tc>
          <w:tcPr>
            <w:tcW w:w="1729" w:type="dxa"/>
            <w:vAlign w:val="center"/>
          </w:tcPr>
          <w:p w:rsidR="008D3BAC" w:rsidRPr="00A80DD1" w:rsidRDefault="008D3BAC" w:rsidP="00A80DD1">
            <w:pPr>
              <w:spacing w:line="360" w:lineRule="auto"/>
              <w:jc w:val="center"/>
              <w:rPr>
                <w:rFonts w:ascii="Arial" w:hAnsi="Arial" w:cs="Arial"/>
              </w:rPr>
            </w:pP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 xml:space="preserve">$300.00 m2 </w:t>
            </w:r>
          </w:p>
        </w:tc>
      </w:tr>
      <w:tr w:rsidR="008D3BAC" w:rsidRPr="00A80DD1" w:rsidTr="008D3BAC">
        <w:trPr>
          <w:trHeight w:val="397"/>
        </w:trPr>
        <w:tc>
          <w:tcPr>
            <w:tcW w:w="5596" w:type="dxa"/>
            <w:gridSpan w:val="2"/>
            <w:vAlign w:val="center"/>
          </w:tcPr>
          <w:p w:rsidR="008D3BAC" w:rsidRPr="00A80DD1" w:rsidRDefault="00343524" w:rsidP="00343524">
            <w:pPr>
              <w:spacing w:line="360" w:lineRule="auto"/>
              <w:ind w:firstLine="172"/>
              <w:rPr>
                <w:rFonts w:ascii="Arial" w:hAnsi="Arial" w:cs="Arial"/>
                <w:b/>
              </w:rPr>
            </w:pPr>
            <w:r w:rsidRPr="00343524">
              <w:rPr>
                <w:rFonts w:ascii="Arial" w:hAnsi="Arial" w:cs="Arial"/>
                <w:b/>
              </w:rPr>
              <w:t>II</w:t>
            </w:r>
            <w:r w:rsidR="008D3BAC" w:rsidRPr="00A80DD1">
              <w:rPr>
                <w:rFonts w:ascii="Arial" w:hAnsi="Arial" w:cs="Arial"/>
              </w:rPr>
              <w:t>. Valor unitario de construcción</w:t>
            </w: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Tipo A:</w:t>
            </w: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$90.00 m2</w:t>
            </w:r>
          </w:p>
        </w:tc>
      </w:tr>
      <w:tr w:rsidR="008D3BAC" w:rsidRPr="00A80DD1" w:rsidTr="008D3BAC">
        <w:trPr>
          <w:trHeight w:val="397"/>
        </w:trPr>
        <w:tc>
          <w:tcPr>
            <w:tcW w:w="3867" w:type="dxa"/>
            <w:vAlign w:val="center"/>
          </w:tcPr>
          <w:p w:rsidR="008D3BAC" w:rsidRPr="00A80DD1" w:rsidRDefault="008D3BAC" w:rsidP="00A80DD1">
            <w:pPr>
              <w:spacing w:line="360" w:lineRule="auto"/>
              <w:jc w:val="center"/>
              <w:rPr>
                <w:rFonts w:ascii="Arial" w:hAnsi="Arial" w:cs="Arial"/>
              </w:rPr>
            </w:pPr>
          </w:p>
        </w:tc>
        <w:tc>
          <w:tcPr>
            <w:tcW w:w="1729" w:type="dxa"/>
            <w:vAlign w:val="center"/>
          </w:tcPr>
          <w:p w:rsidR="008D3BAC" w:rsidRPr="00A80DD1" w:rsidRDefault="008D3BAC" w:rsidP="00A80DD1">
            <w:pPr>
              <w:spacing w:line="360" w:lineRule="auto"/>
              <w:jc w:val="center"/>
              <w:rPr>
                <w:rFonts w:ascii="Arial" w:hAnsi="Arial" w:cs="Arial"/>
              </w:rPr>
            </w:pP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Tipo B:</w:t>
            </w: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$80.00 m2</w:t>
            </w:r>
          </w:p>
        </w:tc>
      </w:tr>
      <w:tr w:rsidR="008D3BAC" w:rsidRPr="00A80DD1" w:rsidTr="008D3BAC">
        <w:trPr>
          <w:trHeight w:val="397"/>
        </w:trPr>
        <w:tc>
          <w:tcPr>
            <w:tcW w:w="3867" w:type="dxa"/>
            <w:vAlign w:val="center"/>
          </w:tcPr>
          <w:p w:rsidR="008D3BAC" w:rsidRPr="00A80DD1" w:rsidRDefault="008D3BAC" w:rsidP="00A80DD1">
            <w:pPr>
              <w:spacing w:line="360" w:lineRule="auto"/>
              <w:jc w:val="center"/>
              <w:rPr>
                <w:rFonts w:ascii="Arial" w:hAnsi="Arial" w:cs="Arial"/>
              </w:rPr>
            </w:pPr>
          </w:p>
        </w:tc>
        <w:tc>
          <w:tcPr>
            <w:tcW w:w="1729" w:type="dxa"/>
            <w:vAlign w:val="center"/>
          </w:tcPr>
          <w:p w:rsidR="008D3BAC" w:rsidRPr="00A80DD1" w:rsidRDefault="008D3BAC" w:rsidP="00A80DD1">
            <w:pPr>
              <w:spacing w:line="360" w:lineRule="auto"/>
              <w:jc w:val="center"/>
              <w:rPr>
                <w:rFonts w:ascii="Arial" w:hAnsi="Arial" w:cs="Arial"/>
              </w:rPr>
            </w:pP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Tipo C:</w:t>
            </w: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$69. 00 m2</w:t>
            </w:r>
          </w:p>
        </w:tc>
      </w:tr>
      <w:tr w:rsidR="008D3BAC" w:rsidRPr="00A80DD1" w:rsidTr="008D3BAC">
        <w:trPr>
          <w:trHeight w:val="397"/>
        </w:trPr>
        <w:tc>
          <w:tcPr>
            <w:tcW w:w="3867" w:type="dxa"/>
            <w:vAlign w:val="center"/>
          </w:tcPr>
          <w:p w:rsidR="008D3BAC" w:rsidRPr="00A80DD1" w:rsidRDefault="008D3BAC" w:rsidP="00A80DD1">
            <w:pPr>
              <w:spacing w:line="360" w:lineRule="auto"/>
              <w:jc w:val="center"/>
              <w:rPr>
                <w:rFonts w:ascii="Arial" w:hAnsi="Arial" w:cs="Arial"/>
              </w:rPr>
            </w:pPr>
          </w:p>
        </w:tc>
        <w:tc>
          <w:tcPr>
            <w:tcW w:w="1729" w:type="dxa"/>
            <w:vAlign w:val="center"/>
          </w:tcPr>
          <w:p w:rsidR="008D3BAC" w:rsidRPr="00A80DD1" w:rsidRDefault="008D3BAC" w:rsidP="00A80DD1">
            <w:pPr>
              <w:spacing w:line="360" w:lineRule="auto"/>
              <w:jc w:val="center"/>
              <w:rPr>
                <w:rFonts w:ascii="Arial" w:hAnsi="Arial" w:cs="Arial"/>
              </w:rPr>
            </w:pP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Tipo D:</w:t>
            </w: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$46.00 m2</w:t>
            </w:r>
          </w:p>
        </w:tc>
      </w:tr>
      <w:tr w:rsidR="008D3BAC" w:rsidRPr="00A80DD1" w:rsidTr="008D3BAC">
        <w:trPr>
          <w:trHeight w:val="397"/>
        </w:trPr>
        <w:tc>
          <w:tcPr>
            <w:tcW w:w="3867" w:type="dxa"/>
            <w:vAlign w:val="center"/>
          </w:tcPr>
          <w:p w:rsidR="008D3BAC" w:rsidRPr="00A80DD1" w:rsidRDefault="008D3BAC" w:rsidP="00A80DD1">
            <w:pPr>
              <w:spacing w:line="360" w:lineRule="auto"/>
              <w:jc w:val="center"/>
              <w:rPr>
                <w:rFonts w:ascii="Arial" w:hAnsi="Arial" w:cs="Arial"/>
              </w:rPr>
            </w:pPr>
          </w:p>
        </w:tc>
        <w:tc>
          <w:tcPr>
            <w:tcW w:w="1729" w:type="dxa"/>
            <w:vAlign w:val="center"/>
          </w:tcPr>
          <w:p w:rsidR="008D3BAC" w:rsidRPr="00A80DD1" w:rsidRDefault="008D3BAC" w:rsidP="00A80DD1">
            <w:pPr>
              <w:spacing w:line="360" w:lineRule="auto"/>
              <w:jc w:val="center"/>
              <w:rPr>
                <w:rFonts w:ascii="Arial" w:hAnsi="Arial" w:cs="Arial"/>
              </w:rPr>
            </w:pP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Tipo E:</w:t>
            </w: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$23.00 m2</w:t>
            </w:r>
          </w:p>
        </w:tc>
      </w:tr>
    </w:tbl>
    <w:p w:rsidR="008D3BAC" w:rsidRPr="00A80DD1" w:rsidRDefault="008D3BAC" w:rsidP="00343524">
      <w:pPr>
        <w:spacing w:after="0" w:line="360" w:lineRule="auto"/>
        <w:ind w:firstLine="284"/>
        <w:jc w:val="both"/>
        <w:rPr>
          <w:rFonts w:ascii="Arial" w:hAnsi="Arial" w:cs="Arial"/>
          <w:sz w:val="20"/>
          <w:szCs w:val="20"/>
        </w:rPr>
      </w:pPr>
      <w:r w:rsidRPr="00343524">
        <w:rPr>
          <w:rFonts w:ascii="Arial" w:hAnsi="Arial" w:cs="Arial"/>
          <w:b/>
          <w:sz w:val="20"/>
          <w:szCs w:val="20"/>
        </w:rPr>
        <w:t>II.</w:t>
      </w:r>
      <w:r w:rsidRPr="00A80DD1">
        <w:rPr>
          <w:rFonts w:ascii="Arial" w:hAnsi="Arial" w:cs="Arial"/>
          <w:sz w:val="20"/>
          <w:szCs w:val="20"/>
        </w:rPr>
        <w:t xml:space="preserve"> En las cinco comisarías del municipio de Izamal:</w:t>
      </w:r>
    </w:p>
    <w:p w:rsidR="008D3BAC" w:rsidRPr="00A80DD1" w:rsidRDefault="008D3BAC" w:rsidP="00A80DD1">
      <w:pPr>
        <w:spacing w:after="0" w:line="360" w:lineRule="auto"/>
        <w:ind w:firstLine="709"/>
        <w:jc w:val="both"/>
        <w:rPr>
          <w:rFonts w:ascii="Arial" w:hAnsi="Arial" w:cs="Arial"/>
          <w:b/>
          <w:sz w:val="20"/>
          <w:szCs w:val="20"/>
        </w:rPr>
      </w:pPr>
      <w:r w:rsidRPr="00343524">
        <w:rPr>
          <w:rFonts w:ascii="Arial" w:hAnsi="Arial" w:cs="Arial"/>
          <w:b/>
          <w:sz w:val="20"/>
          <w:szCs w:val="20"/>
        </w:rPr>
        <w:t>a)</w:t>
      </w:r>
      <w:r w:rsidRPr="00A80DD1">
        <w:rPr>
          <w:rFonts w:ascii="Arial" w:hAnsi="Arial" w:cs="Arial"/>
          <w:sz w:val="20"/>
          <w:szCs w:val="20"/>
        </w:rPr>
        <w:t xml:space="preserve"> Citilcum, Cuauhtémoc, Kimbilá, Sitilpech y Xanabá:</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7"/>
        <w:gridCol w:w="1378"/>
        <w:gridCol w:w="1729"/>
        <w:gridCol w:w="1729"/>
      </w:tblGrid>
      <w:tr w:rsidR="008D3BAC" w:rsidRPr="00A80DD1" w:rsidTr="00343524">
        <w:trPr>
          <w:trHeight w:val="397"/>
        </w:trPr>
        <w:tc>
          <w:tcPr>
            <w:tcW w:w="5245" w:type="dxa"/>
            <w:gridSpan w:val="2"/>
            <w:vAlign w:val="center"/>
          </w:tcPr>
          <w:p w:rsidR="008D3BAC" w:rsidRPr="00A80DD1" w:rsidRDefault="00343524" w:rsidP="00A80DD1">
            <w:pPr>
              <w:spacing w:line="360" w:lineRule="auto"/>
              <w:ind w:firstLine="709"/>
              <w:rPr>
                <w:rFonts w:ascii="Arial" w:hAnsi="Arial" w:cs="Arial"/>
                <w:b/>
              </w:rPr>
            </w:pPr>
            <w:r w:rsidRPr="00343524">
              <w:rPr>
                <w:rFonts w:ascii="Arial" w:hAnsi="Arial" w:cs="Arial"/>
                <w:b/>
              </w:rPr>
              <w:t>I</w:t>
            </w:r>
            <w:r w:rsidR="008D3BAC" w:rsidRPr="00A80DD1">
              <w:rPr>
                <w:rFonts w:ascii="Arial" w:hAnsi="Arial" w:cs="Arial"/>
              </w:rPr>
              <w:t xml:space="preserve">. Valor unitario de terreno: </w:t>
            </w:r>
          </w:p>
        </w:tc>
        <w:tc>
          <w:tcPr>
            <w:tcW w:w="1729" w:type="dxa"/>
            <w:vAlign w:val="center"/>
          </w:tcPr>
          <w:p w:rsidR="008D3BAC" w:rsidRPr="00A80DD1" w:rsidRDefault="008D3BAC" w:rsidP="00A80DD1">
            <w:pPr>
              <w:spacing w:line="360" w:lineRule="auto"/>
              <w:jc w:val="center"/>
              <w:rPr>
                <w:rFonts w:ascii="Arial" w:hAnsi="Arial" w:cs="Arial"/>
              </w:rPr>
            </w:pP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 xml:space="preserve">$100.00 m2 </w:t>
            </w:r>
          </w:p>
        </w:tc>
      </w:tr>
      <w:tr w:rsidR="008D3BAC" w:rsidRPr="00A80DD1" w:rsidTr="00343524">
        <w:trPr>
          <w:trHeight w:val="397"/>
        </w:trPr>
        <w:tc>
          <w:tcPr>
            <w:tcW w:w="5245" w:type="dxa"/>
            <w:gridSpan w:val="2"/>
            <w:vAlign w:val="center"/>
          </w:tcPr>
          <w:p w:rsidR="008D3BAC" w:rsidRPr="00A80DD1" w:rsidRDefault="00343524" w:rsidP="00A80DD1">
            <w:pPr>
              <w:spacing w:line="360" w:lineRule="auto"/>
              <w:ind w:firstLine="709"/>
              <w:rPr>
                <w:rFonts w:ascii="Arial" w:hAnsi="Arial" w:cs="Arial"/>
                <w:b/>
              </w:rPr>
            </w:pPr>
            <w:r w:rsidRPr="00343524">
              <w:rPr>
                <w:rFonts w:ascii="Arial" w:hAnsi="Arial" w:cs="Arial"/>
                <w:b/>
              </w:rPr>
              <w:t>II</w:t>
            </w:r>
            <w:r w:rsidR="008D3BAC" w:rsidRPr="00A80DD1">
              <w:rPr>
                <w:rFonts w:ascii="Arial" w:hAnsi="Arial" w:cs="Arial"/>
              </w:rPr>
              <w:t>. Valor unitario de construcción</w:t>
            </w: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Tipo A:</w:t>
            </w: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$68.00 m2</w:t>
            </w:r>
          </w:p>
        </w:tc>
      </w:tr>
      <w:tr w:rsidR="008D3BAC" w:rsidRPr="00A80DD1" w:rsidTr="00343524">
        <w:trPr>
          <w:trHeight w:val="397"/>
        </w:trPr>
        <w:tc>
          <w:tcPr>
            <w:tcW w:w="3867" w:type="dxa"/>
            <w:vAlign w:val="center"/>
          </w:tcPr>
          <w:p w:rsidR="008D3BAC" w:rsidRPr="00A80DD1" w:rsidRDefault="008D3BAC" w:rsidP="00A80DD1">
            <w:pPr>
              <w:spacing w:line="360" w:lineRule="auto"/>
              <w:jc w:val="center"/>
              <w:rPr>
                <w:rFonts w:ascii="Arial" w:hAnsi="Arial" w:cs="Arial"/>
              </w:rPr>
            </w:pPr>
          </w:p>
        </w:tc>
        <w:tc>
          <w:tcPr>
            <w:tcW w:w="1378" w:type="dxa"/>
            <w:vAlign w:val="center"/>
          </w:tcPr>
          <w:p w:rsidR="008D3BAC" w:rsidRPr="00A80DD1" w:rsidRDefault="008D3BAC" w:rsidP="00A80DD1">
            <w:pPr>
              <w:spacing w:line="360" w:lineRule="auto"/>
              <w:jc w:val="center"/>
              <w:rPr>
                <w:rFonts w:ascii="Arial" w:hAnsi="Arial" w:cs="Arial"/>
              </w:rPr>
            </w:pP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Tipo B:</w:t>
            </w: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$57.00 m2</w:t>
            </w:r>
          </w:p>
        </w:tc>
      </w:tr>
      <w:tr w:rsidR="008D3BAC" w:rsidRPr="00A80DD1" w:rsidTr="00343524">
        <w:trPr>
          <w:trHeight w:val="397"/>
        </w:trPr>
        <w:tc>
          <w:tcPr>
            <w:tcW w:w="3867" w:type="dxa"/>
            <w:vAlign w:val="center"/>
          </w:tcPr>
          <w:p w:rsidR="008D3BAC" w:rsidRPr="00A80DD1" w:rsidRDefault="008D3BAC" w:rsidP="00A80DD1">
            <w:pPr>
              <w:spacing w:line="360" w:lineRule="auto"/>
              <w:jc w:val="center"/>
              <w:rPr>
                <w:rFonts w:ascii="Arial" w:hAnsi="Arial" w:cs="Arial"/>
              </w:rPr>
            </w:pPr>
          </w:p>
        </w:tc>
        <w:tc>
          <w:tcPr>
            <w:tcW w:w="1378" w:type="dxa"/>
            <w:vAlign w:val="center"/>
          </w:tcPr>
          <w:p w:rsidR="008D3BAC" w:rsidRPr="00A80DD1" w:rsidRDefault="008D3BAC" w:rsidP="00A80DD1">
            <w:pPr>
              <w:spacing w:line="360" w:lineRule="auto"/>
              <w:jc w:val="center"/>
              <w:rPr>
                <w:rFonts w:ascii="Arial" w:hAnsi="Arial" w:cs="Arial"/>
              </w:rPr>
            </w:pP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Tipo C:</w:t>
            </w: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$46. 00 m2</w:t>
            </w:r>
          </w:p>
        </w:tc>
      </w:tr>
      <w:tr w:rsidR="008D3BAC" w:rsidRPr="00A80DD1" w:rsidTr="00343524">
        <w:trPr>
          <w:trHeight w:val="397"/>
        </w:trPr>
        <w:tc>
          <w:tcPr>
            <w:tcW w:w="3867" w:type="dxa"/>
            <w:vAlign w:val="center"/>
          </w:tcPr>
          <w:p w:rsidR="008D3BAC" w:rsidRPr="00A80DD1" w:rsidRDefault="008D3BAC" w:rsidP="00A80DD1">
            <w:pPr>
              <w:spacing w:line="360" w:lineRule="auto"/>
              <w:jc w:val="center"/>
              <w:rPr>
                <w:rFonts w:ascii="Arial" w:hAnsi="Arial" w:cs="Arial"/>
              </w:rPr>
            </w:pPr>
          </w:p>
        </w:tc>
        <w:tc>
          <w:tcPr>
            <w:tcW w:w="1378" w:type="dxa"/>
            <w:vAlign w:val="center"/>
          </w:tcPr>
          <w:p w:rsidR="008D3BAC" w:rsidRPr="00A80DD1" w:rsidRDefault="008D3BAC" w:rsidP="00A80DD1">
            <w:pPr>
              <w:spacing w:line="360" w:lineRule="auto"/>
              <w:jc w:val="center"/>
              <w:rPr>
                <w:rFonts w:ascii="Arial" w:hAnsi="Arial" w:cs="Arial"/>
              </w:rPr>
            </w:pP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Tipo D:</w:t>
            </w: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$24.00 m2</w:t>
            </w:r>
          </w:p>
        </w:tc>
      </w:tr>
      <w:tr w:rsidR="008D3BAC" w:rsidRPr="00A80DD1" w:rsidTr="00343524">
        <w:trPr>
          <w:trHeight w:val="397"/>
        </w:trPr>
        <w:tc>
          <w:tcPr>
            <w:tcW w:w="3867" w:type="dxa"/>
            <w:vAlign w:val="center"/>
          </w:tcPr>
          <w:p w:rsidR="008D3BAC" w:rsidRPr="00A80DD1" w:rsidRDefault="008D3BAC" w:rsidP="00A80DD1">
            <w:pPr>
              <w:spacing w:line="360" w:lineRule="auto"/>
              <w:jc w:val="center"/>
              <w:rPr>
                <w:rFonts w:ascii="Arial" w:hAnsi="Arial" w:cs="Arial"/>
              </w:rPr>
            </w:pPr>
          </w:p>
        </w:tc>
        <w:tc>
          <w:tcPr>
            <w:tcW w:w="1378" w:type="dxa"/>
            <w:vAlign w:val="center"/>
          </w:tcPr>
          <w:p w:rsidR="008D3BAC" w:rsidRPr="00A80DD1" w:rsidRDefault="008D3BAC" w:rsidP="00A80DD1">
            <w:pPr>
              <w:spacing w:line="360" w:lineRule="auto"/>
              <w:jc w:val="center"/>
              <w:rPr>
                <w:rFonts w:ascii="Arial" w:hAnsi="Arial" w:cs="Arial"/>
              </w:rPr>
            </w:pP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Tipo E:</w:t>
            </w:r>
          </w:p>
        </w:tc>
        <w:tc>
          <w:tcPr>
            <w:tcW w:w="1729"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$14.00 m2</w:t>
            </w:r>
          </w:p>
        </w:tc>
      </w:tr>
    </w:tbl>
    <w:p w:rsidR="008D3BAC" w:rsidRPr="00A80DD1" w:rsidRDefault="008D3BAC" w:rsidP="00A80DD1">
      <w:pPr>
        <w:spacing w:after="0" w:line="360" w:lineRule="auto"/>
        <w:ind w:firstLine="709"/>
        <w:jc w:val="both"/>
        <w:rPr>
          <w:rFonts w:ascii="Arial" w:hAnsi="Arial" w:cs="Arial"/>
          <w:b/>
          <w:sz w:val="20"/>
          <w:szCs w:val="20"/>
        </w:rPr>
      </w:pPr>
      <w:r w:rsidRPr="00343524">
        <w:rPr>
          <w:rFonts w:ascii="Arial" w:hAnsi="Arial" w:cs="Arial"/>
          <w:b/>
          <w:sz w:val="20"/>
          <w:szCs w:val="20"/>
        </w:rPr>
        <w:t>III</w:t>
      </w:r>
      <w:r w:rsidRPr="00A80DD1">
        <w:rPr>
          <w:rFonts w:ascii="Arial" w:hAnsi="Arial" w:cs="Arial"/>
          <w:sz w:val="20"/>
          <w:szCs w:val="20"/>
        </w:rPr>
        <w:t xml:space="preserve">. En los predios rústicos: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6"/>
        <w:gridCol w:w="1067"/>
        <w:gridCol w:w="2268"/>
      </w:tblGrid>
      <w:tr w:rsidR="008D3BAC" w:rsidRPr="00A80DD1" w:rsidTr="00343524">
        <w:trPr>
          <w:trHeight w:val="397"/>
        </w:trPr>
        <w:tc>
          <w:tcPr>
            <w:tcW w:w="5596" w:type="dxa"/>
            <w:vAlign w:val="center"/>
          </w:tcPr>
          <w:p w:rsidR="008D3BAC" w:rsidRPr="00A80DD1" w:rsidRDefault="008D3BAC" w:rsidP="00A80DD1">
            <w:pPr>
              <w:spacing w:line="360" w:lineRule="auto"/>
              <w:ind w:firstLine="709"/>
              <w:rPr>
                <w:rFonts w:ascii="Arial" w:hAnsi="Arial" w:cs="Arial"/>
                <w:b/>
              </w:rPr>
            </w:pPr>
            <w:r w:rsidRPr="00343524">
              <w:rPr>
                <w:rFonts w:ascii="Arial" w:hAnsi="Arial" w:cs="Arial"/>
                <w:b/>
              </w:rPr>
              <w:t>a)</w:t>
            </w:r>
            <w:r w:rsidRPr="00A80DD1">
              <w:rPr>
                <w:rFonts w:ascii="Arial" w:hAnsi="Arial" w:cs="Arial"/>
              </w:rPr>
              <w:t xml:space="preserve"> Predios colindantes con carretera:</w:t>
            </w:r>
          </w:p>
        </w:tc>
        <w:tc>
          <w:tcPr>
            <w:tcW w:w="1067" w:type="dxa"/>
            <w:vAlign w:val="center"/>
          </w:tcPr>
          <w:p w:rsidR="008D3BAC" w:rsidRPr="00A80DD1" w:rsidRDefault="008D3BAC" w:rsidP="00A80DD1">
            <w:pPr>
              <w:spacing w:line="360" w:lineRule="auto"/>
              <w:jc w:val="center"/>
              <w:rPr>
                <w:rFonts w:ascii="Arial" w:hAnsi="Arial" w:cs="Arial"/>
              </w:rPr>
            </w:pPr>
          </w:p>
        </w:tc>
        <w:tc>
          <w:tcPr>
            <w:tcW w:w="2268"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$450,000.00 por ha</w:t>
            </w:r>
          </w:p>
        </w:tc>
      </w:tr>
      <w:tr w:rsidR="008D3BAC" w:rsidRPr="00A80DD1" w:rsidTr="00343524">
        <w:trPr>
          <w:trHeight w:val="397"/>
        </w:trPr>
        <w:tc>
          <w:tcPr>
            <w:tcW w:w="5596" w:type="dxa"/>
            <w:vAlign w:val="center"/>
          </w:tcPr>
          <w:p w:rsidR="008D3BAC" w:rsidRPr="00A80DD1" w:rsidRDefault="008D3BAC" w:rsidP="00A80DD1">
            <w:pPr>
              <w:spacing w:line="360" w:lineRule="auto"/>
              <w:ind w:firstLine="709"/>
              <w:rPr>
                <w:rFonts w:ascii="Arial" w:hAnsi="Arial" w:cs="Arial"/>
                <w:b/>
              </w:rPr>
            </w:pPr>
            <w:r w:rsidRPr="00343524">
              <w:rPr>
                <w:rFonts w:ascii="Arial" w:hAnsi="Arial" w:cs="Arial"/>
                <w:b/>
              </w:rPr>
              <w:t>b)</w:t>
            </w:r>
            <w:r w:rsidRPr="00A80DD1">
              <w:rPr>
                <w:rFonts w:ascii="Arial" w:hAnsi="Arial" w:cs="Arial"/>
              </w:rPr>
              <w:t xml:space="preserve"> Predios colindantes con camino blanco:</w:t>
            </w:r>
          </w:p>
        </w:tc>
        <w:tc>
          <w:tcPr>
            <w:tcW w:w="1067" w:type="dxa"/>
            <w:vAlign w:val="center"/>
          </w:tcPr>
          <w:p w:rsidR="008D3BAC" w:rsidRPr="00A80DD1" w:rsidRDefault="008D3BAC" w:rsidP="00A80DD1">
            <w:pPr>
              <w:spacing w:line="360" w:lineRule="auto"/>
              <w:jc w:val="center"/>
              <w:rPr>
                <w:rFonts w:ascii="Arial" w:hAnsi="Arial" w:cs="Arial"/>
              </w:rPr>
            </w:pPr>
          </w:p>
        </w:tc>
        <w:tc>
          <w:tcPr>
            <w:tcW w:w="2268"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$315,000.00 por ha</w:t>
            </w:r>
          </w:p>
        </w:tc>
      </w:tr>
      <w:tr w:rsidR="008D3BAC" w:rsidRPr="00A80DD1" w:rsidTr="00343524">
        <w:trPr>
          <w:trHeight w:val="397"/>
        </w:trPr>
        <w:tc>
          <w:tcPr>
            <w:tcW w:w="5596" w:type="dxa"/>
            <w:vAlign w:val="center"/>
          </w:tcPr>
          <w:p w:rsidR="008D3BAC" w:rsidRPr="00A80DD1" w:rsidRDefault="008D3BAC" w:rsidP="00A80DD1">
            <w:pPr>
              <w:spacing w:line="360" w:lineRule="auto"/>
              <w:ind w:firstLine="709"/>
              <w:rPr>
                <w:rFonts w:ascii="Arial" w:hAnsi="Arial" w:cs="Arial"/>
              </w:rPr>
            </w:pPr>
            <w:r w:rsidRPr="00343524">
              <w:rPr>
                <w:rFonts w:ascii="Arial" w:hAnsi="Arial" w:cs="Arial"/>
                <w:b/>
              </w:rPr>
              <w:t>c)</w:t>
            </w:r>
            <w:r w:rsidRPr="00A80DD1">
              <w:rPr>
                <w:rFonts w:ascii="Arial" w:hAnsi="Arial" w:cs="Arial"/>
              </w:rPr>
              <w:t xml:space="preserve"> Predios colindantes con brecha:</w:t>
            </w:r>
          </w:p>
        </w:tc>
        <w:tc>
          <w:tcPr>
            <w:tcW w:w="1067" w:type="dxa"/>
            <w:vAlign w:val="center"/>
          </w:tcPr>
          <w:p w:rsidR="008D3BAC" w:rsidRPr="00A80DD1" w:rsidRDefault="008D3BAC" w:rsidP="00A80DD1">
            <w:pPr>
              <w:spacing w:line="360" w:lineRule="auto"/>
              <w:jc w:val="center"/>
              <w:rPr>
                <w:rFonts w:ascii="Arial" w:hAnsi="Arial" w:cs="Arial"/>
              </w:rPr>
            </w:pPr>
          </w:p>
        </w:tc>
        <w:tc>
          <w:tcPr>
            <w:tcW w:w="2268"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$225,000.00 por ha</w:t>
            </w:r>
          </w:p>
        </w:tc>
      </w:tr>
    </w:tbl>
    <w:p w:rsidR="00343524" w:rsidRDefault="00343524" w:rsidP="00A80DD1">
      <w:pPr>
        <w:spacing w:after="0" w:line="360" w:lineRule="auto"/>
        <w:rPr>
          <w:rFonts w:ascii="Arial" w:hAnsi="Arial" w:cs="Arial"/>
          <w:b/>
          <w:sz w:val="20"/>
          <w:szCs w:val="20"/>
        </w:rPr>
      </w:pPr>
    </w:p>
    <w:p w:rsidR="008D3BAC" w:rsidRPr="00A80DD1" w:rsidRDefault="008D3BAC" w:rsidP="00A80DD1">
      <w:pPr>
        <w:spacing w:after="0" w:line="360" w:lineRule="auto"/>
        <w:rPr>
          <w:rFonts w:ascii="Arial" w:hAnsi="Arial" w:cs="Arial"/>
          <w:b/>
          <w:sz w:val="20"/>
          <w:szCs w:val="20"/>
        </w:rPr>
      </w:pPr>
      <w:r w:rsidRPr="00A80DD1">
        <w:rPr>
          <w:rFonts w:ascii="Arial" w:hAnsi="Arial" w:cs="Arial"/>
          <w:b/>
          <w:sz w:val="20"/>
          <w:szCs w:val="20"/>
        </w:rPr>
        <w:t>Artículo 17. Tarifa</w:t>
      </w:r>
    </w:p>
    <w:p w:rsidR="008D3BAC" w:rsidRPr="00A80DD1" w:rsidRDefault="008D3BAC" w:rsidP="00A80DD1">
      <w:pPr>
        <w:spacing w:after="0" w:line="360" w:lineRule="auto"/>
        <w:jc w:val="both"/>
        <w:rPr>
          <w:rFonts w:ascii="Arial" w:hAnsi="Arial" w:cs="Arial"/>
          <w:b/>
          <w:sz w:val="20"/>
          <w:szCs w:val="20"/>
        </w:rPr>
      </w:pPr>
      <w:r w:rsidRPr="00A80DD1">
        <w:rPr>
          <w:rFonts w:ascii="Arial" w:hAnsi="Arial" w:cs="Arial"/>
          <w:sz w:val="20"/>
          <w:szCs w:val="20"/>
        </w:rPr>
        <w:t>Cuando la base del impuesto predial sea el valor catastral del inmueble, el impuesto se determinará aplicando al valor catastral la siguiente tarifa:</w:t>
      </w:r>
    </w:p>
    <w:tbl>
      <w:tblPr>
        <w:tblW w:w="5000" w:type="pct"/>
        <w:jc w:val="center"/>
        <w:tblCellMar>
          <w:left w:w="0" w:type="dxa"/>
          <w:right w:w="0" w:type="dxa"/>
        </w:tblCellMar>
        <w:tblLook w:val="04A0" w:firstRow="1" w:lastRow="0" w:firstColumn="1" w:lastColumn="0" w:noHBand="0" w:noVBand="1"/>
      </w:tblPr>
      <w:tblGrid>
        <w:gridCol w:w="337"/>
        <w:gridCol w:w="2580"/>
        <w:gridCol w:w="301"/>
        <w:gridCol w:w="2751"/>
        <w:gridCol w:w="323"/>
        <w:gridCol w:w="2829"/>
      </w:tblGrid>
      <w:tr w:rsidR="008D3BAC" w:rsidRPr="00A80DD1" w:rsidTr="008D3BAC">
        <w:trPr>
          <w:trHeight w:val="804"/>
          <w:jc w:val="center"/>
        </w:trPr>
        <w:tc>
          <w:tcPr>
            <w:tcW w:w="1598" w:type="pct"/>
            <w:gridSpan w:val="2"/>
            <w:shd w:val="clear" w:color="auto" w:fill="D9D9D9" w:themeFill="background1" w:themeFillShade="D9"/>
            <w:vAlign w:val="center"/>
            <w:hideMark/>
          </w:tcPr>
          <w:p w:rsidR="008D3BAC" w:rsidRPr="00A80DD1" w:rsidRDefault="008D3BAC" w:rsidP="00A80DD1">
            <w:pPr>
              <w:spacing w:after="0" w:line="360" w:lineRule="auto"/>
              <w:jc w:val="center"/>
              <w:rPr>
                <w:rFonts w:ascii="Arial" w:eastAsia="Arial" w:hAnsi="Arial" w:cs="Arial"/>
                <w:b/>
                <w:sz w:val="20"/>
                <w:szCs w:val="20"/>
                <w:lang w:eastAsia="en-US"/>
              </w:rPr>
            </w:pPr>
            <w:r w:rsidRPr="00A80DD1">
              <w:rPr>
                <w:rFonts w:ascii="Arial" w:eastAsia="Arial" w:hAnsi="Arial" w:cs="Arial"/>
                <w:b/>
                <w:sz w:val="20"/>
                <w:szCs w:val="20"/>
                <w:lang w:eastAsia="en-US"/>
              </w:rPr>
              <w:t>Para valores catastrales</w:t>
            </w:r>
            <w:r w:rsidRPr="00A80DD1">
              <w:rPr>
                <w:rFonts w:ascii="Arial" w:eastAsia="Arial" w:hAnsi="Arial" w:cs="Arial"/>
                <w:b/>
                <w:sz w:val="20"/>
                <w:szCs w:val="20"/>
                <w:lang w:eastAsia="en-US"/>
              </w:rPr>
              <w:br/>
              <w:t>de (En pesos)</w:t>
            </w:r>
          </w:p>
        </w:tc>
        <w:tc>
          <w:tcPr>
            <w:tcW w:w="1673" w:type="pct"/>
            <w:gridSpan w:val="2"/>
            <w:shd w:val="clear" w:color="auto" w:fill="D9D9D9" w:themeFill="background1" w:themeFillShade="D9"/>
            <w:vAlign w:val="center"/>
            <w:hideMark/>
          </w:tcPr>
          <w:p w:rsidR="008D3BAC" w:rsidRPr="00A80DD1" w:rsidRDefault="008D3BAC" w:rsidP="00A80DD1">
            <w:pPr>
              <w:spacing w:after="0" w:line="360" w:lineRule="auto"/>
              <w:jc w:val="center"/>
              <w:rPr>
                <w:rFonts w:ascii="Arial" w:eastAsia="Arial" w:hAnsi="Arial" w:cs="Arial"/>
                <w:b/>
                <w:sz w:val="20"/>
                <w:szCs w:val="20"/>
                <w:lang w:eastAsia="en-US"/>
              </w:rPr>
            </w:pPr>
            <w:r w:rsidRPr="00A80DD1">
              <w:rPr>
                <w:rFonts w:ascii="Arial" w:eastAsia="Arial" w:hAnsi="Arial" w:cs="Arial"/>
                <w:b/>
                <w:sz w:val="20"/>
                <w:szCs w:val="20"/>
                <w:lang w:eastAsia="en-US"/>
              </w:rPr>
              <w:t>Hasta valores catastrales</w:t>
            </w:r>
            <w:r w:rsidRPr="00A80DD1">
              <w:rPr>
                <w:rFonts w:ascii="Arial" w:eastAsia="Arial" w:hAnsi="Arial" w:cs="Arial"/>
                <w:b/>
                <w:sz w:val="20"/>
                <w:szCs w:val="20"/>
                <w:lang w:eastAsia="en-US"/>
              </w:rPr>
              <w:br/>
              <w:t>de (En pesos)</w:t>
            </w:r>
          </w:p>
        </w:tc>
        <w:tc>
          <w:tcPr>
            <w:tcW w:w="1728" w:type="pct"/>
            <w:gridSpan w:val="2"/>
            <w:shd w:val="clear" w:color="auto" w:fill="D9D9D9" w:themeFill="background1" w:themeFillShade="D9"/>
            <w:vAlign w:val="center"/>
            <w:hideMark/>
          </w:tcPr>
          <w:p w:rsidR="008D3BAC" w:rsidRPr="00A80DD1" w:rsidRDefault="008D3BAC" w:rsidP="00A80DD1">
            <w:pPr>
              <w:spacing w:after="0" w:line="360" w:lineRule="auto"/>
              <w:jc w:val="center"/>
              <w:rPr>
                <w:rFonts w:ascii="Arial" w:eastAsia="Arial" w:hAnsi="Arial" w:cs="Arial"/>
                <w:b/>
                <w:sz w:val="20"/>
                <w:szCs w:val="20"/>
                <w:lang w:eastAsia="en-US"/>
              </w:rPr>
            </w:pPr>
            <w:r w:rsidRPr="00A80DD1">
              <w:rPr>
                <w:rFonts w:ascii="Arial" w:eastAsia="Arial" w:hAnsi="Arial" w:cs="Arial"/>
                <w:b/>
                <w:sz w:val="20"/>
                <w:szCs w:val="20"/>
                <w:lang w:eastAsia="en-US"/>
              </w:rPr>
              <w:t>Tarifa</w:t>
            </w:r>
            <w:r w:rsidRPr="00A80DD1">
              <w:rPr>
                <w:rFonts w:ascii="Arial" w:eastAsia="Arial" w:hAnsi="Arial" w:cs="Arial"/>
                <w:b/>
                <w:sz w:val="20"/>
                <w:szCs w:val="20"/>
                <w:lang w:eastAsia="en-US"/>
              </w:rPr>
              <w:br/>
              <w:t>(En pesos)</w:t>
            </w:r>
          </w:p>
        </w:tc>
      </w:tr>
      <w:tr w:rsidR="008D3BAC" w:rsidRPr="00A80DD1" w:rsidTr="008D3BAC">
        <w:trPr>
          <w:trHeight w:val="397"/>
          <w:jc w:val="center"/>
        </w:trPr>
        <w:tc>
          <w:tcPr>
            <w:tcW w:w="184" w:type="pct"/>
            <w:vAlign w:val="center"/>
            <w:hideMark/>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w:t>
            </w:r>
          </w:p>
        </w:tc>
        <w:tc>
          <w:tcPr>
            <w:tcW w:w="1414"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0.01</w:t>
            </w:r>
          </w:p>
        </w:tc>
        <w:tc>
          <w:tcPr>
            <w:tcW w:w="165"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08"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4,000.00</w:t>
            </w:r>
          </w:p>
        </w:tc>
        <w:tc>
          <w:tcPr>
            <w:tcW w:w="177"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51"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11.22</w:t>
            </w:r>
          </w:p>
        </w:tc>
      </w:tr>
      <w:tr w:rsidR="008D3BAC" w:rsidRPr="00A80DD1" w:rsidTr="008D3BAC">
        <w:trPr>
          <w:trHeight w:val="397"/>
          <w:jc w:val="center"/>
        </w:trPr>
        <w:tc>
          <w:tcPr>
            <w:tcW w:w="184"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414"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4,000.01</w:t>
            </w:r>
          </w:p>
        </w:tc>
        <w:tc>
          <w:tcPr>
            <w:tcW w:w="165"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08"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7,000.00</w:t>
            </w:r>
          </w:p>
        </w:tc>
        <w:tc>
          <w:tcPr>
            <w:tcW w:w="177" w:type="pct"/>
            <w:vAlign w:val="center"/>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51" w:type="pct"/>
            <w:vAlign w:val="center"/>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30.19</w:t>
            </w:r>
          </w:p>
        </w:tc>
      </w:tr>
      <w:tr w:rsidR="008D3BAC" w:rsidRPr="00A80DD1" w:rsidTr="008D3BAC">
        <w:trPr>
          <w:trHeight w:val="397"/>
          <w:jc w:val="center"/>
        </w:trPr>
        <w:tc>
          <w:tcPr>
            <w:tcW w:w="184"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414"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7,000.01</w:t>
            </w:r>
          </w:p>
        </w:tc>
        <w:tc>
          <w:tcPr>
            <w:tcW w:w="165"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08"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9,000.00</w:t>
            </w:r>
          </w:p>
        </w:tc>
        <w:tc>
          <w:tcPr>
            <w:tcW w:w="177" w:type="pct"/>
            <w:vAlign w:val="center"/>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51" w:type="pct"/>
            <w:vAlign w:val="center"/>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49.50</w:t>
            </w:r>
          </w:p>
        </w:tc>
      </w:tr>
      <w:tr w:rsidR="008D3BAC" w:rsidRPr="00A80DD1" w:rsidTr="008D3BAC">
        <w:trPr>
          <w:trHeight w:val="397"/>
          <w:jc w:val="center"/>
        </w:trPr>
        <w:tc>
          <w:tcPr>
            <w:tcW w:w="184"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414"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9.000.01</w:t>
            </w:r>
          </w:p>
        </w:tc>
        <w:tc>
          <w:tcPr>
            <w:tcW w:w="165"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08"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10,000.00</w:t>
            </w:r>
          </w:p>
        </w:tc>
        <w:tc>
          <w:tcPr>
            <w:tcW w:w="177" w:type="pct"/>
            <w:vAlign w:val="center"/>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51" w:type="pct"/>
            <w:vAlign w:val="center"/>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68.97</w:t>
            </w:r>
          </w:p>
        </w:tc>
      </w:tr>
      <w:tr w:rsidR="008D3BAC" w:rsidRPr="00A80DD1" w:rsidTr="008D3BAC">
        <w:trPr>
          <w:trHeight w:val="397"/>
          <w:jc w:val="center"/>
        </w:trPr>
        <w:tc>
          <w:tcPr>
            <w:tcW w:w="184"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414"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10,000.01</w:t>
            </w:r>
          </w:p>
        </w:tc>
        <w:tc>
          <w:tcPr>
            <w:tcW w:w="165"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08"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11,000.00</w:t>
            </w:r>
          </w:p>
        </w:tc>
        <w:tc>
          <w:tcPr>
            <w:tcW w:w="177" w:type="pct"/>
            <w:vAlign w:val="center"/>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51" w:type="pct"/>
            <w:vAlign w:val="center"/>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76.15</w:t>
            </w:r>
          </w:p>
        </w:tc>
      </w:tr>
      <w:tr w:rsidR="008D3BAC" w:rsidRPr="00A80DD1" w:rsidTr="008D3BAC">
        <w:trPr>
          <w:trHeight w:val="397"/>
          <w:jc w:val="center"/>
        </w:trPr>
        <w:tc>
          <w:tcPr>
            <w:tcW w:w="184"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414"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11,000.01</w:t>
            </w:r>
          </w:p>
        </w:tc>
        <w:tc>
          <w:tcPr>
            <w:tcW w:w="165"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08"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12,000.00</w:t>
            </w:r>
          </w:p>
        </w:tc>
        <w:tc>
          <w:tcPr>
            <w:tcW w:w="177" w:type="pct"/>
            <w:vAlign w:val="center"/>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51" w:type="pct"/>
            <w:vAlign w:val="center"/>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83.25</w:t>
            </w:r>
          </w:p>
        </w:tc>
      </w:tr>
      <w:tr w:rsidR="008D3BAC" w:rsidRPr="00A80DD1" w:rsidTr="008D3BAC">
        <w:trPr>
          <w:trHeight w:val="397"/>
          <w:jc w:val="center"/>
        </w:trPr>
        <w:tc>
          <w:tcPr>
            <w:tcW w:w="184"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414"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12,000.01</w:t>
            </w:r>
          </w:p>
        </w:tc>
        <w:tc>
          <w:tcPr>
            <w:tcW w:w="165"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08"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13,000.00</w:t>
            </w:r>
          </w:p>
        </w:tc>
        <w:tc>
          <w:tcPr>
            <w:tcW w:w="177" w:type="pct"/>
            <w:vAlign w:val="center"/>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51" w:type="pct"/>
            <w:vAlign w:val="center"/>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90.42</w:t>
            </w:r>
          </w:p>
        </w:tc>
      </w:tr>
      <w:tr w:rsidR="008D3BAC" w:rsidRPr="00A80DD1" w:rsidTr="008D3BAC">
        <w:trPr>
          <w:trHeight w:val="397"/>
          <w:jc w:val="center"/>
        </w:trPr>
        <w:tc>
          <w:tcPr>
            <w:tcW w:w="184"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414"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13,000.01</w:t>
            </w:r>
          </w:p>
        </w:tc>
        <w:tc>
          <w:tcPr>
            <w:tcW w:w="165"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08"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14,000.00</w:t>
            </w:r>
          </w:p>
        </w:tc>
        <w:tc>
          <w:tcPr>
            <w:tcW w:w="177" w:type="pct"/>
            <w:vAlign w:val="center"/>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51" w:type="pct"/>
            <w:vAlign w:val="center"/>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97.49</w:t>
            </w:r>
          </w:p>
        </w:tc>
      </w:tr>
      <w:tr w:rsidR="008D3BAC" w:rsidRPr="00A80DD1" w:rsidTr="008D3BAC">
        <w:trPr>
          <w:trHeight w:val="397"/>
          <w:jc w:val="center"/>
        </w:trPr>
        <w:tc>
          <w:tcPr>
            <w:tcW w:w="184"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414"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14,000.01</w:t>
            </w:r>
          </w:p>
        </w:tc>
        <w:tc>
          <w:tcPr>
            <w:tcW w:w="165"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08"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15,000.00</w:t>
            </w:r>
          </w:p>
        </w:tc>
        <w:tc>
          <w:tcPr>
            <w:tcW w:w="177" w:type="pct"/>
            <w:vAlign w:val="center"/>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51" w:type="pct"/>
            <w:vAlign w:val="center"/>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104.63</w:t>
            </w:r>
          </w:p>
        </w:tc>
      </w:tr>
      <w:tr w:rsidR="008D3BAC" w:rsidRPr="00A80DD1" w:rsidTr="008D3BAC">
        <w:trPr>
          <w:trHeight w:val="397"/>
          <w:jc w:val="center"/>
        </w:trPr>
        <w:tc>
          <w:tcPr>
            <w:tcW w:w="184"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414"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15,000.01</w:t>
            </w:r>
          </w:p>
        </w:tc>
        <w:tc>
          <w:tcPr>
            <w:tcW w:w="165"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08"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16,000.00</w:t>
            </w:r>
          </w:p>
        </w:tc>
        <w:tc>
          <w:tcPr>
            <w:tcW w:w="177" w:type="pct"/>
            <w:vAlign w:val="center"/>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51" w:type="pct"/>
            <w:vAlign w:val="center"/>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111.73</w:t>
            </w:r>
          </w:p>
        </w:tc>
      </w:tr>
      <w:tr w:rsidR="008D3BAC" w:rsidRPr="00A80DD1" w:rsidTr="008D3BAC">
        <w:trPr>
          <w:trHeight w:val="397"/>
          <w:jc w:val="center"/>
        </w:trPr>
        <w:tc>
          <w:tcPr>
            <w:tcW w:w="184"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414"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16,000.01</w:t>
            </w:r>
          </w:p>
        </w:tc>
        <w:tc>
          <w:tcPr>
            <w:tcW w:w="165"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08"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17,000.00</w:t>
            </w:r>
          </w:p>
        </w:tc>
        <w:tc>
          <w:tcPr>
            <w:tcW w:w="177" w:type="pct"/>
            <w:vAlign w:val="center"/>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51" w:type="pct"/>
            <w:vAlign w:val="center"/>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118.83</w:t>
            </w:r>
          </w:p>
        </w:tc>
      </w:tr>
      <w:tr w:rsidR="008D3BAC" w:rsidRPr="00A80DD1" w:rsidTr="008D3BAC">
        <w:trPr>
          <w:trHeight w:val="397"/>
          <w:jc w:val="center"/>
        </w:trPr>
        <w:tc>
          <w:tcPr>
            <w:tcW w:w="184"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414"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17,000.01</w:t>
            </w:r>
          </w:p>
        </w:tc>
        <w:tc>
          <w:tcPr>
            <w:tcW w:w="165"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08"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18,000.00</w:t>
            </w:r>
          </w:p>
        </w:tc>
        <w:tc>
          <w:tcPr>
            <w:tcW w:w="177" w:type="pct"/>
            <w:vAlign w:val="center"/>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51" w:type="pct"/>
            <w:vAlign w:val="center"/>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126.00</w:t>
            </w:r>
          </w:p>
        </w:tc>
      </w:tr>
      <w:tr w:rsidR="008D3BAC" w:rsidRPr="00A80DD1" w:rsidTr="008D3BAC">
        <w:trPr>
          <w:trHeight w:val="397"/>
          <w:jc w:val="center"/>
        </w:trPr>
        <w:tc>
          <w:tcPr>
            <w:tcW w:w="184"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414"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18,000.01</w:t>
            </w:r>
          </w:p>
        </w:tc>
        <w:tc>
          <w:tcPr>
            <w:tcW w:w="165"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08"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19,000.00</w:t>
            </w:r>
          </w:p>
        </w:tc>
        <w:tc>
          <w:tcPr>
            <w:tcW w:w="177"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51"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133.09</w:t>
            </w:r>
          </w:p>
        </w:tc>
      </w:tr>
      <w:tr w:rsidR="008D3BAC" w:rsidRPr="00A80DD1" w:rsidTr="008D3BAC">
        <w:trPr>
          <w:trHeight w:val="397"/>
          <w:jc w:val="center"/>
        </w:trPr>
        <w:tc>
          <w:tcPr>
            <w:tcW w:w="184"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414"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19,000.01</w:t>
            </w:r>
          </w:p>
        </w:tc>
        <w:tc>
          <w:tcPr>
            <w:tcW w:w="165"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08"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20,000.00</w:t>
            </w:r>
          </w:p>
        </w:tc>
        <w:tc>
          <w:tcPr>
            <w:tcW w:w="177"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51"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140.20</w:t>
            </w:r>
          </w:p>
        </w:tc>
      </w:tr>
      <w:tr w:rsidR="008D3BAC" w:rsidRPr="00A80DD1" w:rsidTr="008D3BAC">
        <w:trPr>
          <w:trHeight w:val="397"/>
          <w:jc w:val="center"/>
        </w:trPr>
        <w:tc>
          <w:tcPr>
            <w:tcW w:w="184"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414"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20,000.01</w:t>
            </w:r>
          </w:p>
        </w:tc>
        <w:tc>
          <w:tcPr>
            <w:tcW w:w="165"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08"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21,000.00</w:t>
            </w:r>
          </w:p>
        </w:tc>
        <w:tc>
          <w:tcPr>
            <w:tcW w:w="177"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51"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147.32</w:t>
            </w:r>
          </w:p>
        </w:tc>
      </w:tr>
      <w:tr w:rsidR="008D3BAC" w:rsidRPr="00A80DD1" w:rsidTr="008D3BAC">
        <w:trPr>
          <w:trHeight w:val="397"/>
          <w:jc w:val="center"/>
        </w:trPr>
        <w:tc>
          <w:tcPr>
            <w:tcW w:w="184"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414"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21,000.01</w:t>
            </w:r>
          </w:p>
        </w:tc>
        <w:tc>
          <w:tcPr>
            <w:tcW w:w="165"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08"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22,000.00</w:t>
            </w:r>
          </w:p>
        </w:tc>
        <w:tc>
          <w:tcPr>
            <w:tcW w:w="177"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51"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154.44</w:t>
            </w:r>
          </w:p>
        </w:tc>
      </w:tr>
      <w:tr w:rsidR="008D3BAC" w:rsidRPr="00A80DD1" w:rsidTr="008D3BAC">
        <w:trPr>
          <w:trHeight w:val="397"/>
          <w:jc w:val="center"/>
        </w:trPr>
        <w:tc>
          <w:tcPr>
            <w:tcW w:w="184"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414"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22,000.01</w:t>
            </w:r>
          </w:p>
        </w:tc>
        <w:tc>
          <w:tcPr>
            <w:tcW w:w="165"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08"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23,000.00</w:t>
            </w:r>
          </w:p>
        </w:tc>
        <w:tc>
          <w:tcPr>
            <w:tcW w:w="177"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51"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161.56</w:t>
            </w:r>
          </w:p>
        </w:tc>
      </w:tr>
      <w:tr w:rsidR="008D3BAC" w:rsidRPr="00A80DD1" w:rsidTr="008D3BAC">
        <w:trPr>
          <w:trHeight w:val="397"/>
          <w:jc w:val="center"/>
        </w:trPr>
        <w:tc>
          <w:tcPr>
            <w:tcW w:w="184"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414"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23,000.01</w:t>
            </w:r>
          </w:p>
        </w:tc>
        <w:tc>
          <w:tcPr>
            <w:tcW w:w="165"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08"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24,000.00</w:t>
            </w:r>
          </w:p>
        </w:tc>
        <w:tc>
          <w:tcPr>
            <w:tcW w:w="177"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51"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168.66</w:t>
            </w:r>
          </w:p>
        </w:tc>
      </w:tr>
      <w:tr w:rsidR="008D3BAC" w:rsidRPr="00A80DD1" w:rsidTr="008D3BAC">
        <w:trPr>
          <w:trHeight w:val="397"/>
          <w:jc w:val="center"/>
        </w:trPr>
        <w:tc>
          <w:tcPr>
            <w:tcW w:w="184"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414"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24,000.01</w:t>
            </w:r>
          </w:p>
        </w:tc>
        <w:tc>
          <w:tcPr>
            <w:tcW w:w="165"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08"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25,000.00</w:t>
            </w:r>
          </w:p>
        </w:tc>
        <w:tc>
          <w:tcPr>
            <w:tcW w:w="177"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51"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175.78</w:t>
            </w:r>
          </w:p>
        </w:tc>
      </w:tr>
      <w:tr w:rsidR="008D3BAC" w:rsidRPr="00A80DD1" w:rsidTr="008D3BAC">
        <w:trPr>
          <w:trHeight w:val="397"/>
          <w:jc w:val="center"/>
        </w:trPr>
        <w:tc>
          <w:tcPr>
            <w:tcW w:w="184"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414"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25,000.01</w:t>
            </w:r>
          </w:p>
        </w:tc>
        <w:tc>
          <w:tcPr>
            <w:tcW w:w="165"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08"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26,000.00</w:t>
            </w:r>
          </w:p>
        </w:tc>
        <w:tc>
          <w:tcPr>
            <w:tcW w:w="177"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51"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182.92</w:t>
            </w:r>
          </w:p>
        </w:tc>
      </w:tr>
      <w:tr w:rsidR="008D3BAC" w:rsidRPr="00A80DD1" w:rsidTr="008D3BAC">
        <w:trPr>
          <w:trHeight w:val="397"/>
          <w:jc w:val="center"/>
        </w:trPr>
        <w:tc>
          <w:tcPr>
            <w:tcW w:w="184"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414"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26,000.01</w:t>
            </w:r>
          </w:p>
        </w:tc>
        <w:tc>
          <w:tcPr>
            <w:tcW w:w="165"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08"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27,000.00</w:t>
            </w:r>
          </w:p>
        </w:tc>
        <w:tc>
          <w:tcPr>
            <w:tcW w:w="177"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51"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190.03</w:t>
            </w:r>
          </w:p>
        </w:tc>
      </w:tr>
      <w:tr w:rsidR="008D3BAC" w:rsidRPr="00A80DD1" w:rsidTr="008D3BAC">
        <w:trPr>
          <w:trHeight w:val="397"/>
          <w:jc w:val="center"/>
        </w:trPr>
        <w:tc>
          <w:tcPr>
            <w:tcW w:w="184"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414"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27,000.01</w:t>
            </w:r>
          </w:p>
        </w:tc>
        <w:tc>
          <w:tcPr>
            <w:tcW w:w="165"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08"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28,000.00</w:t>
            </w:r>
          </w:p>
        </w:tc>
        <w:tc>
          <w:tcPr>
            <w:tcW w:w="177"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51"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197.12</w:t>
            </w:r>
          </w:p>
        </w:tc>
      </w:tr>
      <w:tr w:rsidR="008D3BAC" w:rsidRPr="00A80DD1" w:rsidTr="008D3BAC">
        <w:trPr>
          <w:trHeight w:val="397"/>
          <w:jc w:val="center"/>
        </w:trPr>
        <w:tc>
          <w:tcPr>
            <w:tcW w:w="184"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414"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28,000.01</w:t>
            </w:r>
          </w:p>
        </w:tc>
        <w:tc>
          <w:tcPr>
            <w:tcW w:w="165"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08"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29,000.00</w:t>
            </w:r>
          </w:p>
        </w:tc>
        <w:tc>
          <w:tcPr>
            <w:tcW w:w="177"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51"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204.26</w:t>
            </w:r>
          </w:p>
        </w:tc>
      </w:tr>
      <w:tr w:rsidR="008D3BAC" w:rsidRPr="00A80DD1" w:rsidTr="008D3BAC">
        <w:trPr>
          <w:trHeight w:val="397"/>
          <w:jc w:val="center"/>
        </w:trPr>
        <w:tc>
          <w:tcPr>
            <w:tcW w:w="184"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414"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29,000.01</w:t>
            </w:r>
          </w:p>
        </w:tc>
        <w:tc>
          <w:tcPr>
            <w:tcW w:w="165"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08"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30,000.00</w:t>
            </w:r>
          </w:p>
        </w:tc>
        <w:tc>
          <w:tcPr>
            <w:tcW w:w="177"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51"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211.38</w:t>
            </w:r>
          </w:p>
        </w:tc>
      </w:tr>
      <w:tr w:rsidR="008D3BAC" w:rsidRPr="00A80DD1" w:rsidTr="008D3BAC">
        <w:trPr>
          <w:trHeight w:val="397"/>
          <w:jc w:val="center"/>
        </w:trPr>
        <w:tc>
          <w:tcPr>
            <w:tcW w:w="184"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414"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30,000.01</w:t>
            </w:r>
          </w:p>
        </w:tc>
        <w:tc>
          <w:tcPr>
            <w:tcW w:w="165"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08"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31,000.00</w:t>
            </w:r>
          </w:p>
        </w:tc>
        <w:tc>
          <w:tcPr>
            <w:tcW w:w="177"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51"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218.51</w:t>
            </w:r>
          </w:p>
        </w:tc>
      </w:tr>
      <w:tr w:rsidR="008D3BAC" w:rsidRPr="00A80DD1" w:rsidTr="008D3BAC">
        <w:trPr>
          <w:trHeight w:val="397"/>
          <w:jc w:val="center"/>
        </w:trPr>
        <w:tc>
          <w:tcPr>
            <w:tcW w:w="184"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414"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31,000.01</w:t>
            </w:r>
          </w:p>
        </w:tc>
        <w:tc>
          <w:tcPr>
            <w:tcW w:w="165"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08"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32,000.00</w:t>
            </w:r>
          </w:p>
        </w:tc>
        <w:tc>
          <w:tcPr>
            <w:tcW w:w="177"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51"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225.61</w:t>
            </w:r>
          </w:p>
        </w:tc>
      </w:tr>
      <w:tr w:rsidR="008D3BAC" w:rsidRPr="00A80DD1" w:rsidTr="008D3BAC">
        <w:trPr>
          <w:trHeight w:val="397"/>
          <w:jc w:val="center"/>
        </w:trPr>
        <w:tc>
          <w:tcPr>
            <w:tcW w:w="184"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414"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32,000.01</w:t>
            </w:r>
          </w:p>
        </w:tc>
        <w:tc>
          <w:tcPr>
            <w:tcW w:w="165"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508"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33,000.00</w:t>
            </w:r>
          </w:p>
        </w:tc>
        <w:tc>
          <w:tcPr>
            <w:tcW w:w="177"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Theme="minorHAnsi" w:hAnsi="Arial" w:cs="Arial"/>
                <w:color w:val="000000"/>
                <w:sz w:val="20"/>
                <w:szCs w:val="20"/>
                <w:lang w:val="es-ES_tradnl" w:eastAsia="en-US"/>
              </w:rPr>
              <w:t>$</w:t>
            </w:r>
          </w:p>
        </w:tc>
        <w:tc>
          <w:tcPr>
            <w:tcW w:w="1551"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232.71</w:t>
            </w:r>
          </w:p>
        </w:tc>
      </w:tr>
      <w:tr w:rsidR="008D3BAC" w:rsidRPr="00A80DD1" w:rsidTr="008D3BAC">
        <w:trPr>
          <w:trHeight w:val="397"/>
          <w:jc w:val="center"/>
        </w:trPr>
        <w:tc>
          <w:tcPr>
            <w:tcW w:w="184" w:type="pct"/>
            <w:vAlign w:val="center"/>
            <w:hideMark/>
          </w:tcPr>
          <w:p w:rsidR="008D3BAC" w:rsidRPr="00A80DD1" w:rsidRDefault="008D3BAC" w:rsidP="00A80DD1">
            <w:pPr>
              <w:spacing w:after="0" w:line="360" w:lineRule="auto"/>
              <w:jc w:val="center"/>
              <w:rPr>
                <w:rFonts w:ascii="Arial" w:hAnsi="Arial" w:cs="Arial"/>
                <w:sz w:val="20"/>
                <w:szCs w:val="20"/>
              </w:rPr>
            </w:pPr>
            <w:r w:rsidRPr="00A80DD1">
              <w:rPr>
                <w:rFonts w:ascii="Arial" w:eastAsia="Arial" w:hAnsi="Arial" w:cs="Arial"/>
                <w:sz w:val="20"/>
                <w:szCs w:val="20"/>
                <w:lang w:eastAsia="en-US"/>
              </w:rPr>
              <w:t>$</w:t>
            </w:r>
          </w:p>
        </w:tc>
        <w:tc>
          <w:tcPr>
            <w:tcW w:w="1414"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33,000.01</w:t>
            </w:r>
          </w:p>
        </w:tc>
        <w:tc>
          <w:tcPr>
            <w:tcW w:w="165" w:type="pct"/>
            <w:vAlign w:val="center"/>
            <w:hideMark/>
          </w:tcPr>
          <w:p w:rsidR="008D3BAC" w:rsidRPr="00A80DD1" w:rsidRDefault="008D3BAC" w:rsidP="00A80DD1">
            <w:pPr>
              <w:spacing w:after="0" w:line="360" w:lineRule="auto"/>
              <w:jc w:val="center"/>
              <w:rPr>
                <w:rFonts w:ascii="Arial" w:eastAsia="Arial" w:hAnsi="Arial" w:cs="Arial"/>
                <w:sz w:val="20"/>
                <w:szCs w:val="20"/>
                <w:lang w:eastAsia="en-US"/>
              </w:rPr>
            </w:pPr>
          </w:p>
        </w:tc>
        <w:tc>
          <w:tcPr>
            <w:tcW w:w="1508" w:type="pct"/>
            <w:vAlign w:val="center"/>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En adelante</w:t>
            </w:r>
          </w:p>
        </w:tc>
        <w:tc>
          <w:tcPr>
            <w:tcW w:w="1728" w:type="pct"/>
            <w:gridSpan w:val="2"/>
            <w:vAlign w:val="center"/>
            <w:hideMark/>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0.025 % del valor catastral</w:t>
            </w:r>
          </w:p>
        </w:tc>
      </w:tr>
    </w:tbl>
    <w:p w:rsidR="00343524" w:rsidRDefault="00343524" w:rsidP="00A80DD1">
      <w:pPr>
        <w:spacing w:after="0" w:line="360" w:lineRule="auto"/>
        <w:jc w:val="both"/>
        <w:rPr>
          <w:rFonts w:ascii="Arial" w:hAnsi="Arial" w:cs="Arial"/>
          <w:sz w:val="20"/>
          <w:szCs w:val="20"/>
        </w:rPr>
      </w:pPr>
    </w:p>
    <w:p w:rsidR="008D3BAC" w:rsidRPr="00A80DD1" w:rsidRDefault="008D3BAC" w:rsidP="00A80DD1">
      <w:pPr>
        <w:spacing w:after="0" w:line="360" w:lineRule="auto"/>
        <w:jc w:val="both"/>
        <w:rPr>
          <w:rFonts w:ascii="Arial" w:hAnsi="Arial" w:cs="Arial"/>
          <w:b/>
          <w:sz w:val="20"/>
          <w:szCs w:val="20"/>
        </w:rPr>
      </w:pPr>
      <w:r w:rsidRPr="00A80DD1">
        <w:rPr>
          <w:rFonts w:ascii="Arial" w:hAnsi="Arial" w:cs="Arial"/>
          <w:sz w:val="20"/>
          <w:szCs w:val="20"/>
        </w:rPr>
        <w:t>Todo predio destinado a la producción agropecuaria pagará 10 al millar anual sobre el valor registrado o catastral, sin que la cantidad a pagar resultante exceda de lo establecido por la legislación agraria federal para terrenos ejidales.</w:t>
      </w:r>
    </w:p>
    <w:p w:rsidR="00343524" w:rsidRDefault="00343524" w:rsidP="00A80DD1">
      <w:pPr>
        <w:spacing w:after="0" w:line="360" w:lineRule="auto"/>
        <w:jc w:val="both"/>
        <w:rPr>
          <w:rFonts w:ascii="Arial" w:hAnsi="Arial" w:cs="Arial"/>
          <w:b/>
          <w:color w:val="000000"/>
          <w:sz w:val="20"/>
          <w:szCs w:val="20"/>
        </w:rPr>
      </w:pPr>
    </w:p>
    <w:p w:rsidR="008D3BAC" w:rsidRPr="00A80DD1" w:rsidRDefault="008D3BAC" w:rsidP="00A80DD1">
      <w:pPr>
        <w:spacing w:after="0" w:line="360" w:lineRule="auto"/>
        <w:jc w:val="both"/>
        <w:rPr>
          <w:rFonts w:ascii="Arial" w:hAnsi="Arial" w:cs="Arial"/>
          <w:sz w:val="20"/>
          <w:szCs w:val="20"/>
        </w:rPr>
      </w:pPr>
      <w:r w:rsidRPr="00A80DD1">
        <w:rPr>
          <w:rFonts w:ascii="Arial" w:hAnsi="Arial" w:cs="Arial"/>
          <w:b/>
          <w:color w:val="000000"/>
          <w:sz w:val="20"/>
          <w:szCs w:val="20"/>
        </w:rPr>
        <w:t>Artículo 18. Aplicación de la base por rentas o frutos civiles</w:t>
      </w:r>
    </w:p>
    <w:p w:rsidR="008D3BAC" w:rsidRDefault="008D3BAC" w:rsidP="00A80DD1">
      <w:pPr>
        <w:spacing w:after="0" w:line="360" w:lineRule="auto"/>
        <w:jc w:val="both"/>
        <w:rPr>
          <w:rFonts w:ascii="Arial" w:hAnsi="Arial" w:cs="Arial"/>
          <w:bCs/>
          <w:color w:val="000000"/>
          <w:sz w:val="20"/>
          <w:szCs w:val="20"/>
        </w:rPr>
      </w:pPr>
      <w:r w:rsidRPr="00A80DD1">
        <w:rPr>
          <w:rFonts w:ascii="Arial" w:hAnsi="Arial" w:cs="Arial"/>
          <w:sz w:val="20"/>
          <w:szCs w:val="20"/>
        </w:rPr>
        <w:t xml:space="preserve">Cuando la base del impuesto predial sean las rentas, frutos civiles o cualquier otra contraprestación pactada, </w:t>
      </w:r>
      <w:r w:rsidRPr="00A80DD1">
        <w:rPr>
          <w:rFonts w:ascii="Arial" w:hAnsi="Arial" w:cs="Arial"/>
          <w:bCs/>
          <w:color w:val="000000"/>
          <w:sz w:val="20"/>
          <w:szCs w:val="20"/>
        </w:rPr>
        <w:t>cuando el inmueble de que se trate hubiera sido otorgado en uso, goce, se permitiera su ocupación por cualquier título y genere dicha contraprestación por la ocupación, el impuesto se pagará mensualmente conforme a la siguiente tarifa:</w:t>
      </w:r>
    </w:p>
    <w:p w:rsidR="00343524" w:rsidRPr="00A80DD1" w:rsidRDefault="00343524" w:rsidP="00A80DD1">
      <w:pPr>
        <w:spacing w:after="0" w:line="360" w:lineRule="auto"/>
        <w:jc w:val="both"/>
        <w:rPr>
          <w:rFonts w:ascii="Arial" w:hAnsi="Arial" w:cs="Arial"/>
          <w:b/>
          <w:sz w:val="20"/>
          <w:szCs w:val="20"/>
        </w:rPr>
      </w:pPr>
    </w:p>
    <w:tbl>
      <w:tblPr>
        <w:tblW w:w="5000" w:type="pct"/>
        <w:tblCellMar>
          <w:left w:w="0" w:type="dxa"/>
          <w:right w:w="0" w:type="dxa"/>
        </w:tblCellMar>
        <w:tblLook w:val="04A0" w:firstRow="1" w:lastRow="0" w:firstColumn="1" w:lastColumn="0" w:noHBand="0" w:noVBand="1"/>
      </w:tblPr>
      <w:tblGrid>
        <w:gridCol w:w="2224"/>
        <w:gridCol w:w="6897"/>
      </w:tblGrid>
      <w:tr w:rsidR="008D3BAC" w:rsidRPr="00A80DD1" w:rsidTr="008D3BAC">
        <w:trPr>
          <w:trHeight w:val="397"/>
        </w:trPr>
        <w:tc>
          <w:tcPr>
            <w:tcW w:w="1219" w:type="pct"/>
            <w:shd w:val="clear" w:color="auto" w:fill="D9D9D9" w:themeFill="background1" w:themeFillShade="D9"/>
            <w:vAlign w:val="center"/>
            <w:hideMark/>
          </w:tcPr>
          <w:p w:rsidR="008D3BAC" w:rsidRPr="00A80DD1" w:rsidRDefault="008D3BAC" w:rsidP="00A80DD1">
            <w:pPr>
              <w:spacing w:after="0" w:line="360" w:lineRule="auto"/>
              <w:jc w:val="center"/>
              <w:rPr>
                <w:rFonts w:ascii="Arial" w:eastAsia="Arial" w:hAnsi="Arial" w:cs="Arial"/>
                <w:b/>
                <w:sz w:val="20"/>
                <w:szCs w:val="20"/>
                <w:lang w:eastAsia="en-US"/>
              </w:rPr>
            </w:pPr>
            <w:r w:rsidRPr="00A80DD1">
              <w:rPr>
                <w:rFonts w:ascii="Arial" w:eastAsia="Arial" w:hAnsi="Arial" w:cs="Arial"/>
                <w:b/>
                <w:sz w:val="20"/>
                <w:szCs w:val="20"/>
                <w:lang w:eastAsia="en-US"/>
              </w:rPr>
              <w:t>Uso</w:t>
            </w:r>
          </w:p>
        </w:tc>
        <w:tc>
          <w:tcPr>
            <w:tcW w:w="3781" w:type="pct"/>
            <w:shd w:val="clear" w:color="auto" w:fill="D9D9D9" w:themeFill="background1" w:themeFillShade="D9"/>
            <w:vAlign w:val="center"/>
          </w:tcPr>
          <w:p w:rsidR="008D3BAC" w:rsidRPr="00A80DD1" w:rsidRDefault="008D3BAC" w:rsidP="00A80DD1">
            <w:pPr>
              <w:spacing w:after="0" w:line="360" w:lineRule="auto"/>
              <w:jc w:val="center"/>
              <w:rPr>
                <w:rFonts w:ascii="Arial" w:hAnsi="Arial" w:cs="Arial"/>
                <w:sz w:val="20"/>
                <w:szCs w:val="20"/>
                <w:lang w:eastAsia="en-US"/>
              </w:rPr>
            </w:pPr>
          </w:p>
        </w:tc>
      </w:tr>
      <w:tr w:rsidR="008D3BAC" w:rsidRPr="00A80DD1" w:rsidTr="008D3BAC">
        <w:trPr>
          <w:trHeight w:val="397"/>
        </w:trPr>
        <w:tc>
          <w:tcPr>
            <w:tcW w:w="1219" w:type="pct"/>
            <w:vAlign w:val="center"/>
            <w:hideMark/>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Habitacional</w:t>
            </w:r>
          </w:p>
        </w:tc>
        <w:tc>
          <w:tcPr>
            <w:tcW w:w="3781" w:type="pct"/>
            <w:vAlign w:val="center"/>
            <w:hideMark/>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2% mensual sobre el monto de la contraprestación</w:t>
            </w:r>
          </w:p>
        </w:tc>
      </w:tr>
      <w:tr w:rsidR="008D3BAC" w:rsidRPr="00A80DD1" w:rsidTr="008D3BAC">
        <w:trPr>
          <w:trHeight w:val="397"/>
        </w:trPr>
        <w:tc>
          <w:tcPr>
            <w:tcW w:w="1219" w:type="pct"/>
            <w:vAlign w:val="center"/>
            <w:hideMark/>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Otro</w:t>
            </w:r>
          </w:p>
        </w:tc>
        <w:tc>
          <w:tcPr>
            <w:tcW w:w="3781" w:type="pct"/>
            <w:vAlign w:val="center"/>
            <w:hideMark/>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4% mensual sobre el monto de la contraprestación</w:t>
            </w:r>
          </w:p>
        </w:tc>
      </w:tr>
    </w:tbl>
    <w:p w:rsidR="00343524" w:rsidRDefault="00343524" w:rsidP="00A80DD1">
      <w:pPr>
        <w:spacing w:after="0" w:line="360" w:lineRule="auto"/>
        <w:jc w:val="both"/>
        <w:rPr>
          <w:rFonts w:ascii="Arial" w:hAnsi="Arial" w:cs="Arial"/>
          <w:b/>
          <w:sz w:val="20"/>
          <w:szCs w:val="20"/>
        </w:rPr>
      </w:pPr>
    </w:p>
    <w:p w:rsidR="008D3BAC" w:rsidRPr="00A80DD1" w:rsidRDefault="008D3BAC" w:rsidP="00A80DD1">
      <w:pPr>
        <w:spacing w:after="0" w:line="360" w:lineRule="auto"/>
        <w:jc w:val="both"/>
        <w:rPr>
          <w:rFonts w:ascii="Arial" w:hAnsi="Arial" w:cs="Arial"/>
          <w:b/>
          <w:sz w:val="20"/>
          <w:szCs w:val="20"/>
        </w:rPr>
      </w:pPr>
      <w:r w:rsidRPr="00A80DD1">
        <w:rPr>
          <w:rFonts w:ascii="Arial" w:hAnsi="Arial" w:cs="Arial"/>
          <w:b/>
          <w:sz w:val="20"/>
          <w:szCs w:val="20"/>
        </w:rPr>
        <w:t>Artículo 19. Descuento por pago anticipado</w:t>
      </w:r>
    </w:p>
    <w:p w:rsidR="008D3BAC" w:rsidRPr="00A80DD1" w:rsidRDefault="008D3BAC" w:rsidP="00A80DD1">
      <w:pPr>
        <w:spacing w:after="0" w:line="360" w:lineRule="auto"/>
        <w:jc w:val="both"/>
        <w:rPr>
          <w:rFonts w:ascii="Arial" w:hAnsi="Arial" w:cs="Arial"/>
          <w:b/>
          <w:sz w:val="20"/>
          <w:szCs w:val="20"/>
        </w:rPr>
      </w:pPr>
      <w:r w:rsidRPr="00A80DD1">
        <w:rPr>
          <w:rFonts w:ascii="Arial" w:hAnsi="Arial" w:cs="Arial"/>
          <w:sz w:val="20"/>
          <w:szCs w:val="20"/>
        </w:rPr>
        <w:t>Los contribuyentes que paguen anticipadamente, durante los meses de enero y febrero, el impuesto predial correspondiente a una anualidad, gozarán de un descuento del 10% anual, de conformidad con lo dispuesto por el artículo 35, párrafo segundo, de la Ley Hacienda del Municipio de Izamal, Yucatán.</w:t>
      </w:r>
    </w:p>
    <w:p w:rsidR="00343524" w:rsidRDefault="00343524" w:rsidP="005114B5">
      <w:pPr>
        <w:spacing w:after="0" w:line="240" w:lineRule="auto"/>
        <w:jc w:val="center"/>
        <w:rPr>
          <w:rFonts w:ascii="Arial" w:hAnsi="Arial" w:cs="Arial"/>
          <w:b/>
          <w:sz w:val="20"/>
          <w:szCs w:val="20"/>
        </w:rPr>
      </w:pPr>
    </w:p>
    <w:p w:rsidR="00343524" w:rsidRDefault="00343524" w:rsidP="00A80DD1">
      <w:pPr>
        <w:spacing w:after="0" w:line="360" w:lineRule="auto"/>
        <w:jc w:val="center"/>
        <w:rPr>
          <w:rFonts w:ascii="Arial" w:hAnsi="Arial" w:cs="Arial"/>
          <w:b/>
          <w:sz w:val="20"/>
          <w:szCs w:val="20"/>
        </w:rPr>
      </w:pPr>
      <w:r w:rsidRPr="00A80DD1">
        <w:rPr>
          <w:rFonts w:ascii="Arial" w:hAnsi="Arial" w:cs="Arial"/>
          <w:b/>
          <w:sz w:val="20"/>
          <w:szCs w:val="20"/>
        </w:rPr>
        <w:t xml:space="preserve">CAPÍTULO III </w:t>
      </w:r>
    </w:p>
    <w:p w:rsidR="008D3BAC" w:rsidRDefault="008D3BAC" w:rsidP="00A80DD1">
      <w:pPr>
        <w:spacing w:after="0" w:line="360" w:lineRule="auto"/>
        <w:jc w:val="center"/>
        <w:rPr>
          <w:rFonts w:ascii="Arial" w:hAnsi="Arial" w:cs="Arial"/>
          <w:b/>
          <w:sz w:val="20"/>
          <w:szCs w:val="20"/>
        </w:rPr>
      </w:pPr>
      <w:r w:rsidRPr="00A80DD1">
        <w:rPr>
          <w:rFonts w:ascii="Arial" w:hAnsi="Arial" w:cs="Arial"/>
          <w:b/>
          <w:sz w:val="20"/>
          <w:szCs w:val="20"/>
        </w:rPr>
        <w:t>Impuesto sobre adquisición de inmuebles</w:t>
      </w:r>
    </w:p>
    <w:p w:rsidR="00343524" w:rsidRPr="00A80DD1" w:rsidRDefault="00343524" w:rsidP="005114B5">
      <w:pPr>
        <w:spacing w:after="0" w:line="240" w:lineRule="auto"/>
        <w:jc w:val="center"/>
        <w:rPr>
          <w:rFonts w:ascii="Arial" w:hAnsi="Arial" w:cs="Arial"/>
          <w:b/>
          <w:sz w:val="20"/>
          <w:szCs w:val="20"/>
        </w:rPr>
      </w:pPr>
    </w:p>
    <w:p w:rsidR="008D3BAC" w:rsidRPr="00A80DD1" w:rsidRDefault="008D3BAC" w:rsidP="00A80DD1">
      <w:pPr>
        <w:spacing w:after="0" w:line="360" w:lineRule="auto"/>
        <w:rPr>
          <w:rFonts w:ascii="Arial" w:hAnsi="Arial" w:cs="Arial"/>
          <w:b/>
          <w:sz w:val="20"/>
          <w:szCs w:val="20"/>
        </w:rPr>
      </w:pPr>
      <w:r w:rsidRPr="00A80DD1">
        <w:rPr>
          <w:rFonts w:ascii="Arial" w:hAnsi="Arial" w:cs="Arial"/>
          <w:b/>
          <w:sz w:val="20"/>
          <w:szCs w:val="20"/>
        </w:rPr>
        <w:t>Artículo 20. Tasa</w:t>
      </w:r>
    </w:p>
    <w:p w:rsidR="008D3BAC" w:rsidRPr="00A80DD1" w:rsidRDefault="008D3BAC" w:rsidP="00A80DD1">
      <w:pPr>
        <w:spacing w:after="0" w:line="360" w:lineRule="auto"/>
        <w:jc w:val="both"/>
        <w:rPr>
          <w:rFonts w:ascii="Arial" w:hAnsi="Arial" w:cs="Arial"/>
          <w:b/>
          <w:sz w:val="20"/>
          <w:szCs w:val="20"/>
        </w:rPr>
      </w:pPr>
      <w:r w:rsidRPr="00A80DD1">
        <w:rPr>
          <w:rFonts w:ascii="Arial" w:hAnsi="Arial" w:cs="Arial"/>
          <w:sz w:val="20"/>
          <w:szCs w:val="20"/>
        </w:rPr>
        <w:t>El impuesto sobre adquisición de inmuebles se calculará aplicando la tasa del 2.5% a la base establecida en el artículo 45 de la Ley de Hacienda del Municipio de Izamal, Yucatán.</w:t>
      </w:r>
    </w:p>
    <w:p w:rsidR="00343524" w:rsidRDefault="00343524" w:rsidP="005114B5">
      <w:pPr>
        <w:spacing w:after="0" w:line="240" w:lineRule="auto"/>
        <w:jc w:val="center"/>
        <w:rPr>
          <w:rFonts w:ascii="Arial" w:hAnsi="Arial" w:cs="Arial"/>
          <w:b/>
          <w:sz w:val="20"/>
          <w:szCs w:val="20"/>
        </w:rPr>
      </w:pPr>
    </w:p>
    <w:p w:rsidR="00343524" w:rsidRDefault="00343524" w:rsidP="00A80DD1">
      <w:pPr>
        <w:spacing w:after="0" w:line="360" w:lineRule="auto"/>
        <w:jc w:val="center"/>
        <w:rPr>
          <w:rFonts w:ascii="Arial" w:hAnsi="Arial" w:cs="Arial"/>
          <w:b/>
          <w:sz w:val="20"/>
          <w:szCs w:val="20"/>
        </w:rPr>
      </w:pPr>
      <w:r w:rsidRPr="00A80DD1">
        <w:rPr>
          <w:rFonts w:ascii="Arial" w:hAnsi="Arial" w:cs="Arial"/>
          <w:b/>
          <w:sz w:val="20"/>
          <w:szCs w:val="20"/>
        </w:rPr>
        <w:t xml:space="preserve">CAPÍTULO IV </w:t>
      </w:r>
    </w:p>
    <w:p w:rsidR="008D3BAC" w:rsidRDefault="008D3BAC" w:rsidP="00A80DD1">
      <w:pPr>
        <w:spacing w:after="0" w:line="360" w:lineRule="auto"/>
        <w:jc w:val="center"/>
        <w:rPr>
          <w:rFonts w:ascii="Arial" w:hAnsi="Arial" w:cs="Arial"/>
          <w:b/>
          <w:sz w:val="20"/>
          <w:szCs w:val="20"/>
        </w:rPr>
      </w:pPr>
      <w:r w:rsidRPr="00A80DD1">
        <w:rPr>
          <w:rFonts w:ascii="Arial" w:hAnsi="Arial" w:cs="Arial"/>
          <w:b/>
          <w:sz w:val="20"/>
          <w:szCs w:val="20"/>
        </w:rPr>
        <w:t>Impuesto sobre diversiones y espectáculos públicos</w:t>
      </w:r>
    </w:p>
    <w:p w:rsidR="00343524" w:rsidRPr="00A80DD1" w:rsidRDefault="00343524" w:rsidP="005114B5">
      <w:pPr>
        <w:spacing w:after="0" w:line="240" w:lineRule="auto"/>
        <w:jc w:val="center"/>
        <w:rPr>
          <w:rFonts w:ascii="Arial" w:hAnsi="Arial" w:cs="Arial"/>
          <w:b/>
          <w:sz w:val="20"/>
          <w:szCs w:val="20"/>
        </w:rPr>
      </w:pPr>
    </w:p>
    <w:p w:rsidR="008D3BAC" w:rsidRPr="00A80DD1" w:rsidRDefault="008D3BAC" w:rsidP="00A80DD1">
      <w:pPr>
        <w:spacing w:after="0" w:line="360" w:lineRule="auto"/>
        <w:jc w:val="both"/>
        <w:rPr>
          <w:rFonts w:ascii="Arial" w:hAnsi="Arial" w:cs="Arial"/>
          <w:b/>
          <w:sz w:val="20"/>
          <w:szCs w:val="20"/>
        </w:rPr>
      </w:pPr>
      <w:r w:rsidRPr="00A80DD1">
        <w:rPr>
          <w:rFonts w:ascii="Arial" w:hAnsi="Arial" w:cs="Arial"/>
          <w:b/>
          <w:sz w:val="20"/>
          <w:szCs w:val="20"/>
        </w:rPr>
        <w:t>Artículo 21. Tasa</w:t>
      </w:r>
    </w:p>
    <w:p w:rsidR="008D3BAC" w:rsidRDefault="008D3BAC" w:rsidP="00A80DD1">
      <w:pPr>
        <w:spacing w:after="0" w:line="360" w:lineRule="auto"/>
        <w:jc w:val="both"/>
        <w:rPr>
          <w:rFonts w:ascii="Arial" w:hAnsi="Arial" w:cs="Arial"/>
          <w:sz w:val="20"/>
          <w:szCs w:val="20"/>
        </w:rPr>
      </w:pPr>
      <w:r w:rsidRPr="00A80DD1">
        <w:rPr>
          <w:rFonts w:ascii="Arial" w:hAnsi="Arial" w:cs="Arial"/>
          <w:sz w:val="20"/>
          <w:szCs w:val="20"/>
        </w:rPr>
        <w:t>La tasa del impuesto sobre diversiones y espectáculos públicos, será del 8% sobre la base establecida en el artículo 54 de la Ley de Hacienda del Municipio de Izamal, Yucatán.</w:t>
      </w:r>
    </w:p>
    <w:p w:rsidR="00343524" w:rsidRPr="00A80DD1" w:rsidRDefault="00343524" w:rsidP="005114B5">
      <w:pPr>
        <w:spacing w:after="0" w:line="240" w:lineRule="auto"/>
        <w:jc w:val="both"/>
        <w:rPr>
          <w:rFonts w:ascii="Arial" w:hAnsi="Arial" w:cs="Arial"/>
          <w:b/>
          <w:sz w:val="20"/>
          <w:szCs w:val="20"/>
        </w:rPr>
      </w:pPr>
    </w:p>
    <w:p w:rsidR="008D3BAC" w:rsidRDefault="008D3BAC" w:rsidP="00A80DD1">
      <w:pPr>
        <w:spacing w:after="0" w:line="360" w:lineRule="auto"/>
        <w:jc w:val="both"/>
        <w:rPr>
          <w:rFonts w:ascii="Arial" w:hAnsi="Arial" w:cs="Arial"/>
          <w:sz w:val="20"/>
          <w:szCs w:val="20"/>
        </w:rPr>
      </w:pPr>
      <w:r w:rsidRPr="00A80DD1">
        <w:rPr>
          <w:rFonts w:ascii="Arial" w:hAnsi="Arial" w:cs="Arial"/>
          <w:sz w:val="20"/>
          <w:szCs w:val="20"/>
        </w:rPr>
        <w:t>Cuando el espectáculo público consista, en la puesta en escena de obras teatrales o en espectáculos de circo, la tasa será del 6%, aplicada a la totalidad del ingreso percibido.</w:t>
      </w:r>
    </w:p>
    <w:p w:rsidR="00343524" w:rsidRPr="00A80DD1" w:rsidRDefault="00343524" w:rsidP="005114B5">
      <w:pPr>
        <w:spacing w:after="0" w:line="240" w:lineRule="auto"/>
        <w:jc w:val="both"/>
        <w:rPr>
          <w:rFonts w:ascii="Arial" w:hAnsi="Arial" w:cs="Arial"/>
          <w:b/>
          <w:sz w:val="20"/>
          <w:szCs w:val="20"/>
        </w:rPr>
      </w:pPr>
    </w:p>
    <w:p w:rsidR="008D3BAC" w:rsidRPr="00A80DD1" w:rsidRDefault="008D3BAC" w:rsidP="00A80DD1">
      <w:pPr>
        <w:spacing w:after="0" w:line="360" w:lineRule="auto"/>
        <w:jc w:val="both"/>
        <w:rPr>
          <w:rFonts w:ascii="Arial" w:hAnsi="Arial" w:cs="Arial"/>
          <w:b/>
          <w:sz w:val="20"/>
          <w:szCs w:val="20"/>
        </w:rPr>
      </w:pPr>
      <w:r w:rsidRPr="00A80DD1">
        <w:rPr>
          <w:rFonts w:ascii="Arial" w:hAnsi="Arial" w:cs="Arial"/>
          <w:b/>
          <w:sz w:val="20"/>
          <w:szCs w:val="20"/>
        </w:rPr>
        <w:t>Artículo 22. Disminución de la tasa</w:t>
      </w:r>
    </w:p>
    <w:p w:rsidR="008D3BAC" w:rsidRPr="00A80DD1" w:rsidRDefault="008D3BAC" w:rsidP="00A80DD1">
      <w:pPr>
        <w:adjustRightInd w:val="0"/>
        <w:spacing w:after="0" w:line="360" w:lineRule="auto"/>
        <w:jc w:val="both"/>
        <w:rPr>
          <w:rFonts w:ascii="Arial" w:hAnsi="Arial" w:cs="Arial"/>
          <w:sz w:val="20"/>
          <w:szCs w:val="20"/>
        </w:rPr>
      </w:pPr>
      <w:r w:rsidRPr="00A80DD1">
        <w:rPr>
          <w:rFonts w:ascii="Arial" w:hAnsi="Arial" w:cs="Arial"/>
          <w:sz w:val="20"/>
          <w:szCs w:val="20"/>
        </w:rPr>
        <w:t>Cuando un espectáculo o diversión pública sea organizado con fines culturales, recreativos, de beneficencia o en promoción del deporte, y la convivencia familiar, el titular de la Tesorería municipal quedará facultado para disminuir a 3% como mínimo las tasas previstas en el artículo anterior.</w:t>
      </w:r>
    </w:p>
    <w:p w:rsidR="00B45FBF" w:rsidRDefault="00B45FBF" w:rsidP="00B45FBF">
      <w:pPr>
        <w:spacing w:after="0" w:line="240" w:lineRule="auto"/>
        <w:jc w:val="center"/>
        <w:rPr>
          <w:rFonts w:ascii="Arial" w:hAnsi="Arial" w:cs="Arial"/>
          <w:b/>
          <w:sz w:val="20"/>
          <w:szCs w:val="20"/>
        </w:rPr>
      </w:pPr>
    </w:p>
    <w:p w:rsidR="00343524" w:rsidRDefault="00343524" w:rsidP="00A80DD1">
      <w:pPr>
        <w:spacing w:after="0" w:line="360" w:lineRule="auto"/>
        <w:jc w:val="center"/>
        <w:rPr>
          <w:rFonts w:ascii="Arial" w:hAnsi="Arial" w:cs="Arial"/>
          <w:b/>
          <w:sz w:val="20"/>
          <w:szCs w:val="20"/>
        </w:rPr>
      </w:pPr>
      <w:r w:rsidRPr="00A80DD1">
        <w:rPr>
          <w:rFonts w:ascii="Arial" w:hAnsi="Arial" w:cs="Arial"/>
          <w:b/>
          <w:sz w:val="20"/>
          <w:szCs w:val="20"/>
        </w:rPr>
        <w:t xml:space="preserve">TÍTULO TERCERO </w:t>
      </w:r>
    </w:p>
    <w:p w:rsidR="008D3BAC" w:rsidRPr="00A80DD1" w:rsidRDefault="00343524" w:rsidP="00A80DD1">
      <w:pPr>
        <w:spacing w:after="0" w:line="360" w:lineRule="auto"/>
        <w:jc w:val="center"/>
        <w:rPr>
          <w:rFonts w:ascii="Arial" w:hAnsi="Arial" w:cs="Arial"/>
          <w:b/>
          <w:sz w:val="20"/>
          <w:szCs w:val="20"/>
        </w:rPr>
      </w:pPr>
      <w:r w:rsidRPr="00A80DD1">
        <w:rPr>
          <w:rFonts w:ascii="Arial" w:hAnsi="Arial" w:cs="Arial"/>
          <w:b/>
          <w:sz w:val="20"/>
          <w:szCs w:val="20"/>
        </w:rPr>
        <w:t xml:space="preserve">DERECHOS </w:t>
      </w:r>
    </w:p>
    <w:p w:rsidR="00343524" w:rsidRDefault="00343524" w:rsidP="005114B5">
      <w:pPr>
        <w:spacing w:after="0" w:line="240" w:lineRule="auto"/>
        <w:jc w:val="center"/>
        <w:rPr>
          <w:rFonts w:ascii="Arial" w:hAnsi="Arial" w:cs="Arial"/>
          <w:b/>
          <w:sz w:val="20"/>
          <w:szCs w:val="20"/>
        </w:rPr>
      </w:pPr>
    </w:p>
    <w:p w:rsidR="00343524" w:rsidRDefault="00343524" w:rsidP="00A80DD1">
      <w:pPr>
        <w:spacing w:after="0" w:line="360" w:lineRule="auto"/>
        <w:jc w:val="center"/>
        <w:rPr>
          <w:rFonts w:ascii="Arial" w:hAnsi="Arial" w:cs="Arial"/>
          <w:b/>
          <w:sz w:val="20"/>
          <w:szCs w:val="20"/>
        </w:rPr>
      </w:pPr>
      <w:r w:rsidRPr="00A80DD1">
        <w:rPr>
          <w:rFonts w:ascii="Arial" w:hAnsi="Arial" w:cs="Arial"/>
          <w:b/>
          <w:sz w:val="20"/>
          <w:szCs w:val="20"/>
        </w:rPr>
        <w:t xml:space="preserve">CAPÍTULO </w:t>
      </w:r>
      <w:r w:rsidR="008D3BAC" w:rsidRPr="00A80DD1">
        <w:rPr>
          <w:rFonts w:ascii="Arial" w:hAnsi="Arial" w:cs="Arial"/>
          <w:b/>
          <w:sz w:val="20"/>
          <w:szCs w:val="20"/>
        </w:rPr>
        <w:t>I</w:t>
      </w:r>
    </w:p>
    <w:p w:rsidR="008D3BAC" w:rsidRPr="00A80DD1" w:rsidRDefault="008D3BAC" w:rsidP="00A80DD1">
      <w:pPr>
        <w:spacing w:after="0" w:line="360" w:lineRule="auto"/>
        <w:jc w:val="center"/>
        <w:rPr>
          <w:rFonts w:ascii="Arial" w:hAnsi="Arial" w:cs="Arial"/>
          <w:b/>
          <w:sz w:val="20"/>
          <w:szCs w:val="20"/>
        </w:rPr>
      </w:pPr>
      <w:r w:rsidRPr="00A80DD1">
        <w:rPr>
          <w:rFonts w:ascii="Arial" w:hAnsi="Arial" w:cs="Arial"/>
          <w:b/>
          <w:sz w:val="20"/>
          <w:szCs w:val="20"/>
        </w:rPr>
        <w:t>Disposiciones preliminares</w:t>
      </w:r>
    </w:p>
    <w:p w:rsidR="00343524" w:rsidRDefault="00343524" w:rsidP="00A80DD1">
      <w:pPr>
        <w:tabs>
          <w:tab w:val="left" w:pos="3544"/>
        </w:tabs>
        <w:spacing w:after="0" w:line="360" w:lineRule="auto"/>
        <w:jc w:val="both"/>
        <w:rPr>
          <w:rFonts w:ascii="Arial" w:hAnsi="Arial" w:cs="Arial"/>
          <w:b/>
          <w:sz w:val="20"/>
          <w:szCs w:val="20"/>
        </w:rPr>
      </w:pPr>
    </w:p>
    <w:p w:rsidR="008D3BAC" w:rsidRPr="00A80DD1" w:rsidRDefault="008D3BAC" w:rsidP="00A80DD1">
      <w:pPr>
        <w:tabs>
          <w:tab w:val="left" w:pos="3544"/>
        </w:tabs>
        <w:spacing w:after="0" w:line="360" w:lineRule="auto"/>
        <w:jc w:val="both"/>
        <w:rPr>
          <w:rFonts w:ascii="Arial" w:hAnsi="Arial" w:cs="Arial"/>
          <w:sz w:val="20"/>
          <w:szCs w:val="20"/>
        </w:rPr>
      </w:pPr>
      <w:r w:rsidRPr="00A80DD1">
        <w:rPr>
          <w:rFonts w:ascii="Arial" w:hAnsi="Arial" w:cs="Arial"/>
          <w:b/>
          <w:sz w:val="20"/>
          <w:szCs w:val="20"/>
        </w:rPr>
        <w:t>Artículo 23. Concepto de derechos</w:t>
      </w:r>
    </w:p>
    <w:p w:rsidR="008D3BAC" w:rsidRDefault="008D3BAC" w:rsidP="00A80DD1">
      <w:pPr>
        <w:spacing w:after="0" w:line="360" w:lineRule="auto"/>
        <w:jc w:val="both"/>
        <w:rPr>
          <w:rFonts w:ascii="Arial" w:hAnsi="Arial" w:cs="Arial"/>
          <w:sz w:val="20"/>
          <w:szCs w:val="20"/>
        </w:rPr>
      </w:pPr>
      <w:r w:rsidRPr="00A80DD1">
        <w:rPr>
          <w:rFonts w:ascii="Arial" w:hAnsi="Arial" w:cs="Arial"/>
          <w:sz w:val="20"/>
          <w:szCs w:val="20"/>
        </w:rPr>
        <w:t>Los derechos son 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público. También son derechos, las contraprestaciones a favor de organismos descentralizados o paramunicipales.</w:t>
      </w:r>
    </w:p>
    <w:p w:rsidR="00506C09" w:rsidRPr="00A80DD1" w:rsidRDefault="00506C09" w:rsidP="00A80DD1">
      <w:pPr>
        <w:spacing w:after="0" w:line="360" w:lineRule="auto"/>
        <w:jc w:val="both"/>
        <w:rPr>
          <w:rFonts w:ascii="Arial" w:hAnsi="Arial" w:cs="Arial"/>
          <w:sz w:val="20"/>
          <w:szCs w:val="20"/>
        </w:rPr>
      </w:pPr>
    </w:p>
    <w:p w:rsidR="008D3BAC" w:rsidRPr="00A80DD1" w:rsidRDefault="008D3BAC" w:rsidP="00A80DD1">
      <w:pPr>
        <w:tabs>
          <w:tab w:val="left" w:pos="3544"/>
        </w:tabs>
        <w:spacing w:after="0" w:line="360" w:lineRule="auto"/>
        <w:jc w:val="both"/>
        <w:rPr>
          <w:rFonts w:ascii="Arial" w:hAnsi="Arial" w:cs="Arial"/>
          <w:sz w:val="20"/>
          <w:szCs w:val="20"/>
        </w:rPr>
      </w:pPr>
      <w:r w:rsidRPr="00A80DD1">
        <w:rPr>
          <w:rFonts w:ascii="Arial" w:hAnsi="Arial" w:cs="Arial"/>
          <w:b/>
          <w:sz w:val="20"/>
          <w:szCs w:val="20"/>
        </w:rPr>
        <w:t>Artículo 24. Momento de pago</w:t>
      </w:r>
    </w:p>
    <w:p w:rsidR="008D3BAC" w:rsidRDefault="008D3BAC" w:rsidP="00A80DD1">
      <w:pPr>
        <w:spacing w:after="0" w:line="360" w:lineRule="auto"/>
        <w:jc w:val="both"/>
        <w:rPr>
          <w:rFonts w:ascii="Arial" w:hAnsi="Arial" w:cs="Arial"/>
          <w:sz w:val="20"/>
          <w:szCs w:val="20"/>
        </w:rPr>
      </w:pPr>
      <w:r w:rsidRPr="00A80DD1">
        <w:rPr>
          <w:rFonts w:ascii="Arial" w:hAnsi="Arial" w:cs="Arial"/>
          <w:sz w:val="20"/>
          <w:szCs w:val="20"/>
        </w:rPr>
        <w:t>El pago de los derechos deberá hacerse previamente a la prestación del servicio o la obtención del permiso para el uso y aprovechamiento de los bienes de dominio público municipal, salvo en los casos expresamente señalados en esta ley.</w:t>
      </w:r>
    </w:p>
    <w:p w:rsidR="00506C09" w:rsidRPr="00A80DD1" w:rsidRDefault="00506C09" w:rsidP="00A80DD1">
      <w:pPr>
        <w:spacing w:after="0" w:line="360" w:lineRule="auto"/>
        <w:jc w:val="both"/>
        <w:rPr>
          <w:rFonts w:ascii="Arial" w:hAnsi="Arial" w:cs="Arial"/>
          <w:sz w:val="20"/>
          <w:szCs w:val="20"/>
        </w:rPr>
      </w:pPr>
    </w:p>
    <w:p w:rsidR="008D3BAC" w:rsidRPr="00A80DD1" w:rsidRDefault="008D3BAC" w:rsidP="00A80DD1">
      <w:pPr>
        <w:tabs>
          <w:tab w:val="left" w:pos="3544"/>
        </w:tabs>
        <w:spacing w:after="0" w:line="360" w:lineRule="auto"/>
        <w:jc w:val="both"/>
        <w:rPr>
          <w:rFonts w:ascii="Arial" w:hAnsi="Arial" w:cs="Arial"/>
          <w:sz w:val="20"/>
          <w:szCs w:val="20"/>
        </w:rPr>
      </w:pPr>
      <w:r w:rsidRPr="00A80DD1">
        <w:rPr>
          <w:rFonts w:ascii="Arial" w:hAnsi="Arial" w:cs="Arial"/>
          <w:b/>
          <w:sz w:val="20"/>
          <w:szCs w:val="20"/>
        </w:rPr>
        <w:t>Artículo 25. Servicios prestados por otra dependencia o entidad</w:t>
      </w:r>
    </w:p>
    <w:p w:rsidR="008D3BAC" w:rsidRDefault="008D3BAC" w:rsidP="00A80DD1">
      <w:pPr>
        <w:spacing w:after="0" w:line="360" w:lineRule="auto"/>
        <w:jc w:val="both"/>
        <w:rPr>
          <w:rFonts w:ascii="Arial" w:hAnsi="Arial" w:cs="Arial"/>
          <w:sz w:val="20"/>
          <w:szCs w:val="20"/>
        </w:rPr>
      </w:pPr>
      <w:r w:rsidRPr="00A80DD1">
        <w:rPr>
          <w:rFonts w:ascii="Arial" w:hAnsi="Arial" w:cs="Arial"/>
          <w:sz w:val="20"/>
          <w:szCs w:val="20"/>
        </w:rPr>
        <w:t>Cuando de conformidad con la Ley de Gobierno de los Municipios del Estado de Yucatán o cualesquiera otras disposiciones legales o reglamentarias, los servicios que preste una dependencia del ayuntamiento, sean proporcionados por otra distinta o bien por una entidad paramunicipal, se seguirán cobrando los derechos en los términos establecidos por esta ley.</w:t>
      </w:r>
    </w:p>
    <w:p w:rsidR="00506C09" w:rsidRPr="00A80DD1" w:rsidRDefault="00506C09" w:rsidP="00A80DD1">
      <w:pPr>
        <w:spacing w:after="0" w:line="360" w:lineRule="auto"/>
        <w:jc w:val="both"/>
        <w:rPr>
          <w:rFonts w:ascii="Arial" w:hAnsi="Arial" w:cs="Arial"/>
          <w:sz w:val="20"/>
          <w:szCs w:val="20"/>
        </w:rPr>
      </w:pPr>
    </w:p>
    <w:p w:rsidR="00506C09" w:rsidRDefault="00506C09" w:rsidP="00A80DD1">
      <w:pPr>
        <w:spacing w:after="0" w:line="360" w:lineRule="auto"/>
        <w:jc w:val="center"/>
        <w:rPr>
          <w:rFonts w:ascii="Arial" w:hAnsi="Arial" w:cs="Arial"/>
          <w:b/>
          <w:sz w:val="20"/>
          <w:szCs w:val="20"/>
        </w:rPr>
      </w:pPr>
      <w:r w:rsidRPr="00A80DD1">
        <w:rPr>
          <w:rFonts w:ascii="Arial" w:hAnsi="Arial" w:cs="Arial"/>
          <w:b/>
          <w:sz w:val="20"/>
          <w:szCs w:val="20"/>
        </w:rPr>
        <w:t xml:space="preserve">CAPÍTULO II </w:t>
      </w:r>
    </w:p>
    <w:p w:rsidR="008D3BAC" w:rsidRDefault="008D3BAC" w:rsidP="00A80DD1">
      <w:pPr>
        <w:spacing w:after="0" w:line="360" w:lineRule="auto"/>
        <w:jc w:val="center"/>
        <w:rPr>
          <w:rFonts w:ascii="Arial" w:hAnsi="Arial" w:cs="Arial"/>
          <w:b/>
          <w:sz w:val="20"/>
          <w:szCs w:val="20"/>
        </w:rPr>
      </w:pPr>
      <w:r w:rsidRPr="00A80DD1">
        <w:rPr>
          <w:rFonts w:ascii="Arial" w:hAnsi="Arial" w:cs="Arial"/>
          <w:b/>
          <w:sz w:val="20"/>
          <w:szCs w:val="20"/>
        </w:rPr>
        <w:t xml:space="preserve">Derechos por licencias </w:t>
      </w:r>
      <w:r w:rsidR="00576C33">
        <w:rPr>
          <w:rFonts w:ascii="Arial" w:hAnsi="Arial" w:cs="Arial"/>
          <w:b/>
          <w:sz w:val="20"/>
          <w:szCs w:val="20"/>
        </w:rPr>
        <w:t>y permisos</w:t>
      </w:r>
    </w:p>
    <w:p w:rsidR="00506C09" w:rsidRPr="00A80DD1" w:rsidRDefault="00506C09" w:rsidP="00A80DD1">
      <w:pPr>
        <w:spacing w:after="0" w:line="360" w:lineRule="auto"/>
        <w:jc w:val="center"/>
        <w:rPr>
          <w:rFonts w:ascii="Arial" w:hAnsi="Arial" w:cs="Arial"/>
          <w:b/>
          <w:sz w:val="20"/>
          <w:szCs w:val="20"/>
        </w:rPr>
      </w:pPr>
    </w:p>
    <w:p w:rsidR="008D3BAC" w:rsidRPr="00A80DD1" w:rsidRDefault="008D3BAC" w:rsidP="00A80DD1">
      <w:pPr>
        <w:spacing w:after="0" w:line="360" w:lineRule="auto"/>
        <w:rPr>
          <w:rFonts w:ascii="Arial" w:hAnsi="Arial" w:cs="Arial"/>
          <w:b/>
          <w:sz w:val="20"/>
          <w:szCs w:val="20"/>
        </w:rPr>
      </w:pPr>
      <w:r w:rsidRPr="00A80DD1">
        <w:rPr>
          <w:rFonts w:ascii="Arial" w:hAnsi="Arial" w:cs="Arial"/>
          <w:b/>
          <w:sz w:val="20"/>
          <w:szCs w:val="20"/>
        </w:rPr>
        <w:t>Artículo 26. Tarifa</w:t>
      </w:r>
    </w:p>
    <w:p w:rsidR="008D3BAC" w:rsidRDefault="008D3BAC" w:rsidP="00A80DD1">
      <w:pPr>
        <w:spacing w:after="0" w:line="360" w:lineRule="auto"/>
        <w:jc w:val="both"/>
        <w:rPr>
          <w:rFonts w:ascii="Arial" w:hAnsi="Arial" w:cs="Arial"/>
          <w:sz w:val="20"/>
          <w:szCs w:val="20"/>
        </w:rPr>
      </w:pPr>
      <w:r w:rsidRPr="00A80DD1">
        <w:rPr>
          <w:rFonts w:ascii="Arial" w:hAnsi="Arial" w:cs="Arial"/>
          <w:sz w:val="20"/>
          <w:szCs w:val="20"/>
        </w:rPr>
        <w:t xml:space="preserve">Por el otorgamiento de las licencias de funcionamiento o permisos temporales a que se refiere el artículo 62 de la Ley de Hacienda del Municipio de Izamal, Yucatán, se causarán y pagarán derechos de conformidad con las tarifas establecidas en este capítulo. </w:t>
      </w:r>
    </w:p>
    <w:p w:rsidR="00506C09" w:rsidRDefault="00506C09" w:rsidP="00A80DD1">
      <w:pPr>
        <w:spacing w:after="0" w:line="360" w:lineRule="auto"/>
        <w:jc w:val="both"/>
        <w:rPr>
          <w:rFonts w:ascii="Arial" w:hAnsi="Arial" w:cs="Arial"/>
          <w:b/>
          <w:sz w:val="20"/>
          <w:szCs w:val="20"/>
        </w:rPr>
      </w:pPr>
    </w:p>
    <w:p w:rsidR="000209E1" w:rsidRPr="00A80DD1" w:rsidRDefault="000209E1" w:rsidP="00A80DD1">
      <w:pPr>
        <w:spacing w:after="0" w:line="360" w:lineRule="auto"/>
        <w:jc w:val="both"/>
        <w:rPr>
          <w:rFonts w:ascii="Arial" w:hAnsi="Arial" w:cs="Arial"/>
          <w:b/>
          <w:sz w:val="20"/>
          <w:szCs w:val="20"/>
        </w:rPr>
      </w:pPr>
    </w:p>
    <w:p w:rsidR="008D3BAC" w:rsidRPr="00A80DD1" w:rsidRDefault="008D3BAC" w:rsidP="00A80DD1">
      <w:pPr>
        <w:spacing w:after="0" w:line="360" w:lineRule="auto"/>
        <w:jc w:val="both"/>
        <w:rPr>
          <w:rFonts w:ascii="Arial" w:hAnsi="Arial" w:cs="Arial"/>
          <w:b/>
          <w:sz w:val="20"/>
          <w:szCs w:val="20"/>
        </w:rPr>
      </w:pPr>
      <w:r w:rsidRPr="00A80DD1">
        <w:rPr>
          <w:rFonts w:ascii="Arial" w:hAnsi="Arial" w:cs="Arial"/>
          <w:b/>
          <w:sz w:val="20"/>
          <w:szCs w:val="20"/>
        </w:rPr>
        <w:t>Artículo 27. Tarifa para giros relacionados con la venta de bebidas alcohólicas</w:t>
      </w:r>
    </w:p>
    <w:p w:rsidR="008D3BAC" w:rsidRDefault="008D3BAC" w:rsidP="00A80DD1">
      <w:pPr>
        <w:spacing w:after="0" w:line="360" w:lineRule="auto"/>
        <w:jc w:val="both"/>
        <w:rPr>
          <w:rFonts w:ascii="Arial" w:hAnsi="Arial" w:cs="Arial"/>
          <w:sz w:val="20"/>
          <w:szCs w:val="20"/>
        </w:rPr>
      </w:pPr>
      <w:r w:rsidRPr="00A80DD1">
        <w:rPr>
          <w:rFonts w:ascii="Arial" w:hAnsi="Arial" w:cs="Arial"/>
          <w:sz w:val="20"/>
          <w:szCs w:val="20"/>
        </w:rPr>
        <w:t>Por el otorgamiento de licencias de funcionamiento de establecimientos o locales cuyos giros comprendan la venta de bebidas alcohólicas, sea en envase cerrado o para consumo en el mismo lugar, se pagarán derechos conforme a las siguientes tarifas:</w:t>
      </w:r>
    </w:p>
    <w:p w:rsidR="00506C09" w:rsidRPr="00A80DD1" w:rsidRDefault="00506C09" w:rsidP="005114B5">
      <w:pPr>
        <w:spacing w:after="0" w:line="240" w:lineRule="auto"/>
        <w:jc w:val="both"/>
        <w:rPr>
          <w:rFonts w:ascii="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5"/>
        <w:gridCol w:w="1656"/>
      </w:tblGrid>
      <w:tr w:rsidR="008D3BAC" w:rsidRPr="00A80DD1" w:rsidTr="008D3BAC">
        <w:trPr>
          <w:trHeight w:val="397"/>
        </w:trPr>
        <w:tc>
          <w:tcPr>
            <w:tcW w:w="4092" w:type="pct"/>
          </w:tcPr>
          <w:p w:rsidR="008D3BAC" w:rsidRPr="00A80DD1" w:rsidRDefault="008D3BAC" w:rsidP="00A80DD1">
            <w:pPr>
              <w:spacing w:line="360" w:lineRule="auto"/>
              <w:jc w:val="both"/>
              <w:rPr>
                <w:rFonts w:ascii="Arial" w:hAnsi="Arial" w:cs="Arial"/>
              </w:rPr>
            </w:pPr>
            <w:r w:rsidRPr="00506C09">
              <w:rPr>
                <w:rFonts w:ascii="Arial" w:hAnsi="Arial" w:cs="Arial"/>
                <w:b/>
              </w:rPr>
              <w:t>I.</w:t>
            </w:r>
            <w:r w:rsidRPr="00A80DD1">
              <w:rPr>
                <w:rFonts w:ascii="Arial" w:hAnsi="Arial" w:cs="Arial"/>
              </w:rPr>
              <w:t xml:space="preserve"> Vinaterías o licorerías: </w:t>
            </w:r>
          </w:p>
        </w:tc>
        <w:tc>
          <w:tcPr>
            <w:tcW w:w="908" w:type="pct"/>
            <w:vAlign w:val="center"/>
          </w:tcPr>
          <w:p w:rsidR="008D3BAC" w:rsidRPr="00A80DD1" w:rsidRDefault="008D3BAC" w:rsidP="00A80DD1">
            <w:pPr>
              <w:spacing w:line="360" w:lineRule="auto"/>
              <w:jc w:val="center"/>
              <w:rPr>
                <w:rFonts w:ascii="Arial" w:hAnsi="Arial" w:cs="Arial"/>
              </w:rPr>
            </w:pPr>
            <w:r w:rsidRPr="00A80DD1">
              <w:rPr>
                <w:rFonts w:ascii="Arial" w:hAnsi="Arial" w:cs="Arial"/>
              </w:rPr>
              <w:t>335.00 UMA</w:t>
            </w:r>
          </w:p>
        </w:tc>
      </w:tr>
      <w:tr w:rsidR="008D3BAC" w:rsidRPr="00A80DD1" w:rsidTr="008D3BAC">
        <w:trPr>
          <w:trHeight w:val="397"/>
        </w:trPr>
        <w:tc>
          <w:tcPr>
            <w:tcW w:w="4092" w:type="pct"/>
          </w:tcPr>
          <w:p w:rsidR="008D3BAC" w:rsidRPr="00A80DD1" w:rsidRDefault="008D3BAC" w:rsidP="00A80DD1">
            <w:pPr>
              <w:spacing w:line="360" w:lineRule="auto"/>
              <w:jc w:val="both"/>
              <w:rPr>
                <w:rFonts w:ascii="Arial" w:hAnsi="Arial" w:cs="Arial"/>
              </w:rPr>
            </w:pPr>
            <w:r w:rsidRPr="00506C09">
              <w:rPr>
                <w:rFonts w:ascii="Arial" w:hAnsi="Arial" w:cs="Arial"/>
                <w:b/>
              </w:rPr>
              <w:t>II.</w:t>
            </w:r>
            <w:r w:rsidRPr="00A80DD1">
              <w:rPr>
                <w:rFonts w:ascii="Arial" w:hAnsi="Arial" w:cs="Arial"/>
              </w:rPr>
              <w:t xml:space="preserve"> Supermercados o autoservicios que comercialicen cervezas, vinos o licores: </w:t>
            </w:r>
          </w:p>
        </w:tc>
        <w:tc>
          <w:tcPr>
            <w:tcW w:w="908" w:type="pct"/>
            <w:vAlign w:val="center"/>
          </w:tcPr>
          <w:p w:rsidR="008D3BAC" w:rsidRPr="00A80DD1" w:rsidRDefault="008D3BAC" w:rsidP="00A80DD1">
            <w:pPr>
              <w:spacing w:line="360" w:lineRule="auto"/>
              <w:jc w:val="center"/>
              <w:rPr>
                <w:rFonts w:ascii="Arial" w:hAnsi="Arial" w:cs="Arial"/>
              </w:rPr>
            </w:pPr>
            <w:r w:rsidRPr="00A80DD1">
              <w:rPr>
                <w:rFonts w:ascii="Arial" w:hAnsi="Arial" w:cs="Arial"/>
              </w:rPr>
              <w:t>335.00 UMA</w:t>
            </w:r>
          </w:p>
        </w:tc>
      </w:tr>
      <w:tr w:rsidR="008D3BAC" w:rsidRPr="00A80DD1" w:rsidTr="008D3BAC">
        <w:trPr>
          <w:trHeight w:val="397"/>
        </w:trPr>
        <w:tc>
          <w:tcPr>
            <w:tcW w:w="4092" w:type="pct"/>
          </w:tcPr>
          <w:p w:rsidR="008D3BAC" w:rsidRPr="00A80DD1" w:rsidRDefault="008D3BAC" w:rsidP="00A80DD1">
            <w:pPr>
              <w:spacing w:line="360" w:lineRule="auto"/>
              <w:jc w:val="both"/>
              <w:rPr>
                <w:rFonts w:ascii="Arial" w:hAnsi="Arial" w:cs="Arial"/>
              </w:rPr>
            </w:pPr>
            <w:r w:rsidRPr="00506C09">
              <w:rPr>
                <w:rFonts w:ascii="Arial" w:hAnsi="Arial" w:cs="Arial"/>
                <w:b/>
              </w:rPr>
              <w:t>III</w:t>
            </w:r>
            <w:r w:rsidRPr="00A80DD1">
              <w:rPr>
                <w:rFonts w:ascii="Arial" w:hAnsi="Arial" w:cs="Arial"/>
              </w:rPr>
              <w:t xml:space="preserve">. Expendios de cerveza: </w:t>
            </w:r>
          </w:p>
        </w:tc>
        <w:tc>
          <w:tcPr>
            <w:tcW w:w="908" w:type="pct"/>
            <w:vAlign w:val="center"/>
          </w:tcPr>
          <w:p w:rsidR="008D3BAC" w:rsidRPr="00A80DD1" w:rsidRDefault="008D3BAC" w:rsidP="00A80DD1">
            <w:pPr>
              <w:spacing w:line="360" w:lineRule="auto"/>
              <w:jc w:val="center"/>
              <w:rPr>
                <w:rFonts w:ascii="Arial" w:hAnsi="Arial" w:cs="Arial"/>
              </w:rPr>
            </w:pPr>
            <w:r w:rsidRPr="00A80DD1">
              <w:rPr>
                <w:rFonts w:ascii="Arial" w:hAnsi="Arial" w:cs="Arial"/>
              </w:rPr>
              <w:t>279.00 UMA</w:t>
            </w:r>
          </w:p>
        </w:tc>
      </w:tr>
      <w:tr w:rsidR="008D3BAC" w:rsidRPr="00A80DD1" w:rsidTr="008D3BAC">
        <w:trPr>
          <w:trHeight w:val="397"/>
        </w:trPr>
        <w:tc>
          <w:tcPr>
            <w:tcW w:w="4092" w:type="pct"/>
          </w:tcPr>
          <w:p w:rsidR="008D3BAC" w:rsidRPr="00A80DD1" w:rsidRDefault="008D3BAC" w:rsidP="00A80DD1">
            <w:pPr>
              <w:spacing w:line="360" w:lineRule="auto"/>
              <w:jc w:val="both"/>
              <w:rPr>
                <w:rFonts w:ascii="Arial" w:hAnsi="Arial" w:cs="Arial"/>
              </w:rPr>
            </w:pPr>
            <w:r w:rsidRPr="00506C09">
              <w:rPr>
                <w:rFonts w:ascii="Arial" w:hAnsi="Arial" w:cs="Arial"/>
                <w:b/>
              </w:rPr>
              <w:t>IV</w:t>
            </w:r>
            <w:r w:rsidRPr="00A80DD1">
              <w:rPr>
                <w:rFonts w:ascii="Arial" w:hAnsi="Arial" w:cs="Arial"/>
              </w:rPr>
              <w:t xml:space="preserve">. Centros nocturnos y discotecas: </w:t>
            </w:r>
          </w:p>
        </w:tc>
        <w:tc>
          <w:tcPr>
            <w:tcW w:w="908" w:type="pct"/>
            <w:vAlign w:val="center"/>
          </w:tcPr>
          <w:p w:rsidR="008D3BAC" w:rsidRPr="00A80DD1" w:rsidRDefault="008D3BAC" w:rsidP="00A80DD1">
            <w:pPr>
              <w:spacing w:line="360" w:lineRule="auto"/>
              <w:jc w:val="center"/>
              <w:rPr>
                <w:rFonts w:ascii="Arial" w:hAnsi="Arial" w:cs="Arial"/>
                <w:highlight w:val="yellow"/>
              </w:rPr>
            </w:pPr>
            <w:r w:rsidRPr="00A80DD1">
              <w:rPr>
                <w:rFonts w:ascii="Arial" w:hAnsi="Arial" w:cs="Arial"/>
              </w:rPr>
              <w:t>167.00 UMA</w:t>
            </w:r>
          </w:p>
        </w:tc>
      </w:tr>
      <w:tr w:rsidR="008D3BAC" w:rsidRPr="00A80DD1" w:rsidTr="008D3BAC">
        <w:trPr>
          <w:trHeight w:val="397"/>
        </w:trPr>
        <w:tc>
          <w:tcPr>
            <w:tcW w:w="4092" w:type="pct"/>
          </w:tcPr>
          <w:p w:rsidR="008D3BAC" w:rsidRPr="00A80DD1" w:rsidRDefault="008D3BAC" w:rsidP="00A80DD1">
            <w:pPr>
              <w:spacing w:line="360" w:lineRule="auto"/>
              <w:jc w:val="both"/>
              <w:rPr>
                <w:rFonts w:ascii="Arial" w:hAnsi="Arial" w:cs="Arial"/>
              </w:rPr>
            </w:pPr>
            <w:r w:rsidRPr="00506C09">
              <w:rPr>
                <w:rFonts w:ascii="Arial" w:hAnsi="Arial" w:cs="Arial"/>
                <w:b/>
              </w:rPr>
              <w:t>V.</w:t>
            </w:r>
            <w:r w:rsidRPr="00A80DD1">
              <w:rPr>
                <w:rFonts w:ascii="Arial" w:hAnsi="Arial" w:cs="Arial"/>
              </w:rPr>
              <w:t xml:space="preserve"> Cantinas y bares: </w:t>
            </w:r>
          </w:p>
        </w:tc>
        <w:tc>
          <w:tcPr>
            <w:tcW w:w="908" w:type="pct"/>
            <w:vAlign w:val="center"/>
          </w:tcPr>
          <w:p w:rsidR="008D3BAC" w:rsidRPr="00A80DD1" w:rsidRDefault="008D3BAC" w:rsidP="00A80DD1">
            <w:pPr>
              <w:spacing w:line="360" w:lineRule="auto"/>
              <w:jc w:val="center"/>
              <w:rPr>
                <w:rFonts w:ascii="Arial" w:hAnsi="Arial" w:cs="Arial"/>
                <w:highlight w:val="yellow"/>
              </w:rPr>
            </w:pPr>
            <w:r w:rsidRPr="00A80DD1">
              <w:rPr>
                <w:rFonts w:ascii="Arial" w:hAnsi="Arial" w:cs="Arial"/>
              </w:rPr>
              <w:t>112.00 UMA</w:t>
            </w:r>
          </w:p>
        </w:tc>
      </w:tr>
      <w:tr w:rsidR="008D3BAC" w:rsidRPr="00A80DD1" w:rsidTr="008D3BAC">
        <w:trPr>
          <w:trHeight w:val="397"/>
        </w:trPr>
        <w:tc>
          <w:tcPr>
            <w:tcW w:w="4092" w:type="pct"/>
          </w:tcPr>
          <w:p w:rsidR="008D3BAC" w:rsidRPr="00A80DD1" w:rsidRDefault="008D3BAC" w:rsidP="00A80DD1">
            <w:pPr>
              <w:spacing w:line="360" w:lineRule="auto"/>
              <w:jc w:val="both"/>
              <w:rPr>
                <w:rFonts w:ascii="Arial" w:hAnsi="Arial" w:cs="Arial"/>
              </w:rPr>
            </w:pPr>
            <w:r w:rsidRPr="00506C09">
              <w:rPr>
                <w:rFonts w:ascii="Arial" w:hAnsi="Arial" w:cs="Arial"/>
                <w:b/>
              </w:rPr>
              <w:t>VI.</w:t>
            </w:r>
            <w:r w:rsidRPr="00A80DD1">
              <w:rPr>
                <w:rFonts w:ascii="Arial" w:hAnsi="Arial" w:cs="Arial"/>
              </w:rPr>
              <w:t xml:space="preserve"> Salones de eventos sociales: </w:t>
            </w:r>
          </w:p>
        </w:tc>
        <w:tc>
          <w:tcPr>
            <w:tcW w:w="908" w:type="pct"/>
            <w:vAlign w:val="center"/>
          </w:tcPr>
          <w:p w:rsidR="008D3BAC" w:rsidRPr="00A80DD1" w:rsidRDefault="008D3BAC" w:rsidP="00A80DD1">
            <w:pPr>
              <w:spacing w:line="360" w:lineRule="auto"/>
              <w:jc w:val="center"/>
              <w:rPr>
                <w:rFonts w:ascii="Arial" w:hAnsi="Arial" w:cs="Arial"/>
              </w:rPr>
            </w:pPr>
            <w:r w:rsidRPr="00A80DD1">
              <w:rPr>
                <w:rFonts w:ascii="Arial" w:hAnsi="Arial" w:cs="Arial"/>
              </w:rPr>
              <w:t>56.00 UMA</w:t>
            </w:r>
          </w:p>
        </w:tc>
      </w:tr>
      <w:tr w:rsidR="008D3BAC" w:rsidRPr="00A80DD1" w:rsidTr="008D3BAC">
        <w:trPr>
          <w:trHeight w:val="397"/>
        </w:trPr>
        <w:tc>
          <w:tcPr>
            <w:tcW w:w="4092" w:type="pct"/>
          </w:tcPr>
          <w:p w:rsidR="008D3BAC" w:rsidRPr="00A80DD1" w:rsidRDefault="008D3BAC" w:rsidP="00A80DD1">
            <w:pPr>
              <w:spacing w:line="360" w:lineRule="auto"/>
              <w:jc w:val="both"/>
              <w:rPr>
                <w:rFonts w:ascii="Arial" w:hAnsi="Arial" w:cs="Arial"/>
              </w:rPr>
            </w:pPr>
            <w:r w:rsidRPr="00506C09">
              <w:rPr>
                <w:rFonts w:ascii="Arial" w:hAnsi="Arial" w:cs="Arial"/>
                <w:b/>
              </w:rPr>
              <w:t>VII.</w:t>
            </w:r>
            <w:r w:rsidRPr="00A80DD1">
              <w:rPr>
                <w:rFonts w:ascii="Arial" w:hAnsi="Arial" w:cs="Arial"/>
              </w:rPr>
              <w:t xml:space="preserve"> Restaurantes: </w:t>
            </w:r>
          </w:p>
        </w:tc>
        <w:tc>
          <w:tcPr>
            <w:tcW w:w="908" w:type="pct"/>
            <w:vAlign w:val="center"/>
          </w:tcPr>
          <w:p w:rsidR="008D3BAC" w:rsidRPr="00A80DD1" w:rsidRDefault="008D3BAC" w:rsidP="00A80DD1">
            <w:pPr>
              <w:spacing w:line="360" w:lineRule="auto"/>
              <w:jc w:val="center"/>
              <w:rPr>
                <w:rFonts w:ascii="Arial" w:hAnsi="Arial" w:cs="Arial"/>
              </w:rPr>
            </w:pPr>
            <w:r w:rsidRPr="00A80DD1">
              <w:rPr>
                <w:rFonts w:ascii="Arial" w:hAnsi="Arial" w:cs="Arial"/>
              </w:rPr>
              <w:t>167.00 UMA</w:t>
            </w:r>
          </w:p>
        </w:tc>
      </w:tr>
      <w:tr w:rsidR="008D3BAC" w:rsidRPr="00A80DD1" w:rsidTr="008D3BAC">
        <w:trPr>
          <w:trHeight w:val="397"/>
        </w:trPr>
        <w:tc>
          <w:tcPr>
            <w:tcW w:w="4092" w:type="pct"/>
          </w:tcPr>
          <w:p w:rsidR="008D3BAC" w:rsidRPr="00A80DD1" w:rsidRDefault="008D3BAC" w:rsidP="00506C09">
            <w:pPr>
              <w:spacing w:line="360" w:lineRule="auto"/>
              <w:jc w:val="both"/>
              <w:rPr>
                <w:rFonts w:ascii="Arial" w:hAnsi="Arial" w:cs="Arial"/>
              </w:rPr>
            </w:pPr>
            <w:r w:rsidRPr="00506C09">
              <w:rPr>
                <w:rFonts w:ascii="Arial" w:hAnsi="Arial" w:cs="Arial"/>
                <w:b/>
              </w:rPr>
              <w:t>VIII.</w:t>
            </w:r>
            <w:r w:rsidRPr="00A80DD1">
              <w:rPr>
                <w:rFonts w:ascii="Arial" w:hAnsi="Arial" w:cs="Arial"/>
              </w:rPr>
              <w:t xml:space="preserve"> Hoteles: </w:t>
            </w:r>
          </w:p>
        </w:tc>
        <w:tc>
          <w:tcPr>
            <w:tcW w:w="908" w:type="pct"/>
            <w:vAlign w:val="center"/>
          </w:tcPr>
          <w:p w:rsidR="008D3BAC" w:rsidRPr="00A80DD1" w:rsidRDefault="008D3BAC" w:rsidP="00A80DD1">
            <w:pPr>
              <w:spacing w:line="360" w:lineRule="auto"/>
              <w:jc w:val="center"/>
              <w:rPr>
                <w:rFonts w:ascii="Arial" w:hAnsi="Arial" w:cs="Arial"/>
              </w:rPr>
            </w:pPr>
          </w:p>
        </w:tc>
      </w:tr>
      <w:tr w:rsidR="008D3BAC" w:rsidRPr="00A80DD1" w:rsidTr="008D3BAC">
        <w:trPr>
          <w:trHeight w:val="397"/>
        </w:trPr>
        <w:tc>
          <w:tcPr>
            <w:tcW w:w="4092" w:type="pct"/>
          </w:tcPr>
          <w:p w:rsidR="008D3BAC" w:rsidRPr="00A80DD1" w:rsidRDefault="008D3BAC" w:rsidP="00A80DD1">
            <w:pPr>
              <w:spacing w:line="360" w:lineRule="auto"/>
              <w:ind w:firstLine="709"/>
              <w:jc w:val="both"/>
              <w:rPr>
                <w:rFonts w:ascii="Arial" w:hAnsi="Arial" w:cs="Arial"/>
              </w:rPr>
            </w:pPr>
            <w:r w:rsidRPr="00506C09">
              <w:rPr>
                <w:rFonts w:ascii="Arial" w:hAnsi="Arial" w:cs="Arial"/>
                <w:b/>
              </w:rPr>
              <w:t>a)</w:t>
            </w:r>
            <w:r w:rsidRPr="00A80DD1">
              <w:rPr>
                <w:rFonts w:ascii="Arial" w:hAnsi="Arial" w:cs="Arial"/>
              </w:rPr>
              <w:t xml:space="preserve"> Categoría 1 a 3 estrellas: </w:t>
            </w:r>
          </w:p>
        </w:tc>
        <w:tc>
          <w:tcPr>
            <w:tcW w:w="908" w:type="pct"/>
            <w:vAlign w:val="center"/>
          </w:tcPr>
          <w:p w:rsidR="008D3BAC" w:rsidRPr="00A80DD1" w:rsidRDefault="008D3BAC" w:rsidP="00A80DD1">
            <w:pPr>
              <w:spacing w:line="360" w:lineRule="auto"/>
              <w:jc w:val="center"/>
              <w:rPr>
                <w:rFonts w:ascii="Arial" w:hAnsi="Arial" w:cs="Arial"/>
              </w:rPr>
            </w:pPr>
            <w:r w:rsidRPr="00A80DD1">
              <w:rPr>
                <w:rFonts w:ascii="Arial" w:hAnsi="Arial" w:cs="Arial"/>
              </w:rPr>
              <w:t>84.00 UMA</w:t>
            </w:r>
          </w:p>
        </w:tc>
      </w:tr>
      <w:tr w:rsidR="008D3BAC" w:rsidRPr="00A80DD1" w:rsidTr="008D3BAC">
        <w:trPr>
          <w:trHeight w:val="397"/>
        </w:trPr>
        <w:tc>
          <w:tcPr>
            <w:tcW w:w="4092" w:type="pct"/>
          </w:tcPr>
          <w:p w:rsidR="008D3BAC" w:rsidRPr="00A80DD1" w:rsidRDefault="008D3BAC" w:rsidP="00A80DD1">
            <w:pPr>
              <w:spacing w:line="360" w:lineRule="auto"/>
              <w:ind w:firstLine="709"/>
              <w:jc w:val="both"/>
              <w:rPr>
                <w:rFonts w:ascii="Arial" w:hAnsi="Arial" w:cs="Arial"/>
              </w:rPr>
            </w:pPr>
            <w:r w:rsidRPr="00506C09">
              <w:rPr>
                <w:rFonts w:ascii="Arial" w:hAnsi="Arial" w:cs="Arial"/>
                <w:b/>
              </w:rPr>
              <w:t>b)</w:t>
            </w:r>
            <w:r w:rsidRPr="00A80DD1">
              <w:rPr>
                <w:rFonts w:ascii="Arial" w:hAnsi="Arial" w:cs="Arial"/>
              </w:rPr>
              <w:t xml:space="preserve"> Categoría 4 y 5 estrellas: </w:t>
            </w:r>
          </w:p>
        </w:tc>
        <w:tc>
          <w:tcPr>
            <w:tcW w:w="908" w:type="pct"/>
            <w:vAlign w:val="center"/>
          </w:tcPr>
          <w:p w:rsidR="008D3BAC" w:rsidRPr="00A80DD1" w:rsidRDefault="008D3BAC" w:rsidP="00A80DD1">
            <w:pPr>
              <w:spacing w:line="360" w:lineRule="auto"/>
              <w:jc w:val="center"/>
              <w:rPr>
                <w:rFonts w:ascii="Arial" w:hAnsi="Arial" w:cs="Arial"/>
              </w:rPr>
            </w:pPr>
            <w:r w:rsidRPr="00A80DD1">
              <w:rPr>
                <w:rFonts w:ascii="Arial" w:hAnsi="Arial" w:cs="Arial"/>
              </w:rPr>
              <w:t>167.00 UMA</w:t>
            </w:r>
          </w:p>
        </w:tc>
      </w:tr>
      <w:tr w:rsidR="008D3BAC" w:rsidRPr="00A80DD1" w:rsidTr="008D3BAC">
        <w:trPr>
          <w:trHeight w:val="397"/>
        </w:trPr>
        <w:tc>
          <w:tcPr>
            <w:tcW w:w="4092" w:type="pct"/>
          </w:tcPr>
          <w:p w:rsidR="008D3BAC" w:rsidRPr="00A80DD1" w:rsidRDefault="008D3BAC" w:rsidP="00A80DD1">
            <w:pPr>
              <w:spacing w:line="360" w:lineRule="auto"/>
              <w:ind w:firstLine="709"/>
              <w:jc w:val="both"/>
              <w:rPr>
                <w:rFonts w:ascii="Arial" w:hAnsi="Arial" w:cs="Arial"/>
              </w:rPr>
            </w:pPr>
            <w:r w:rsidRPr="00506C09">
              <w:rPr>
                <w:rFonts w:ascii="Arial" w:hAnsi="Arial" w:cs="Arial"/>
                <w:b/>
              </w:rPr>
              <w:t>c)</w:t>
            </w:r>
            <w:r w:rsidRPr="00A80DD1">
              <w:rPr>
                <w:rFonts w:ascii="Arial" w:hAnsi="Arial" w:cs="Arial"/>
              </w:rPr>
              <w:t xml:space="preserve"> Vocación turística: Boutique, Hacienda o Lujo: </w:t>
            </w:r>
          </w:p>
        </w:tc>
        <w:tc>
          <w:tcPr>
            <w:tcW w:w="908" w:type="pct"/>
            <w:vAlign w:val="center"/>
          </w:tcPr>
          <w:p w:rsidR="008D3BAC" w:rsidRPr="00A80DD1" w:rsidRDefault="008D3BAC" w:rsidP="00A80DD1">
            <w:pPr>
              <w:spacing w:line="360" w:lineRule="auto"/>
              <w:jc w:val="center"/>
              <w:rPr>
                <w:rFonts w:ascii="Arial" w:hAnsi="Arial" w:cs="Arial"/>
              </w:rPr>
            </w:pPr>
            <w:r w:rsidRPr="00A80DD1">
              <w:rPr>
                <w:rFonts w:ascii="Arial" w:hAnsi="Arial" w:cs="Arial"/>
              </w:rPr>
              <w:t>558.00 UMA</w:t>
            </w:r>
          </w:p>
        </w:tc>
      </w:tr>
      <w:tr w:rsidR="008D3BAC" w:rsidRPr="00A80DD1" w:rsidTr="008D3BAC">
        <w:trPr>
          <w:trHeight w:val="397"/>
        </w:trPr>
        <w:tc>
          <w:tcPr>
            <w:tcW w:w="4092" w:type="pct"/>
          </w:tcPr>
          <w:p w:rsidR="008D3BAC" w:rsidRPr="00A80DD1" w:rsidRDefault="008D3BAC" w:rsidP="00506C09">
            <w:pPr>
              <w:spacing w:line="360" w:lineRule="auto"/>
              <w:jc w:val="both"/>
              <w:rPr>
                <w:rFonts w:ascii="Arial" w:hAnsi="Arial" w:cs="Arial"/>
              </w:rPr>
            </w:pPr>
            <w:r w:rsidRPr="00506C09">
              <w:rPr>
                <w:rFonts w:ascii="Arial" w:hAnsi="Arial" w:cs="Arial"/>
                <w:b/>
              </w:rPr>
              <w:t>IX</w:t>
            </w:r>
            <w:r w:rsidRPr="00A80DD1">
              <w:rPr>
                <w:rFonts w:ascii="Arial" w:hAnsi="Arial" w:cs="Arial"/>
              </w:rPr>
              <w:t xml:space="preserve">. Moteles: </w:t>
            </w:r>
          </w:p>
        </w:tc>
        <w:tc>
          <w:tcPr>
            <w:tcW w:w="908" w:type="pct"/>
            <w:vAlign w:val="center"/>
          </w:tcPr>
          <w:p w:rsidR="008D3BAC" w:rsidRPr="00A80DD1" w:rsidRDefault="008D3BAC" w:rsidP="00A80DD1">
            <w:pPr>
              <w:spacing w:line="360" w:lineRule="auto"/>
              <w:jc w:val="center"/>
              <w:rPr>
                <w:rFonts w:ascii="Arial" w:hAnsi="Arial" w:cs="Arial"/>
              </w:rPr>
            </w:pPr>
            <w:r w:rsidRPr="00A80DD1">
              <w:rPr>
                <w:rFonts w:ascii="Arial" w:hAnsi="Arial" w:cs="Arial"/>
              </w:rPr>
              <w:t>84.00 UMA</w:t>
            </w:r>
          </w:p>
        </w:tc>
      </w:tr>
      <w:tr w:rsidR="008D3BAC" w:rsidRPr="00A80DD1" w:rsidTr="008D3BAC">
        <w:trPr>
          <w:trHeight w:val="397"/>
        </w:trPr>
        <w:tc>
          <w:tcPr>
            <w:tcW w:w="4092" w:type="pct"/>
          </w:tcPr>
          <w:p w:rsidR="008D3BAC" w:rsidRPr="00A80DD1" w:rsidRDefault="008D3BAC" w:rsidP="009F3392">
            <w:pPr>
              <w:spacing w:line="360" w:lineRule="auto"/>
              <w:ind w:left="709" w:hanging="709"/>
              <w:jc w:val="both"/>
              <w:rPr>
                <w:rFonts w:ascii="Arial" w:hAnsi="Arial" w:cs="Arial"/>
              </w:rPr>
            </w:pPr>
            <w:r w:rsidRPr="00506C09">
              <w:rPr>
                <w:rFonts w:ascii="Arial" w:hAnsi="Arial" w:cs="Arial"/>
                <w:b/>
              </w:rPr>
              <w:t>X.</w:t>
            </w:r>
            <w:r w:rsidR="009F3392">
              <w:rPr>
                <w:rFonts w:ascii="Arial" w:hAnsi="Arial" w:cs="Arial"/>
              </w:rPr>
              <w:t xml:space="preserve"> Destilería o envasado</w:t>
            </w:r>
            <w:r w:rsidRPr="00A80DD1">
              <w:rPr>
                <w:rFonts w:ascii="Arial" w:hAnsi="Arial" w:cs="Arial"/>
              </w:rPr>
              <w:t xml:space="preserve"> de cervezas, vinos o licores: </w:t>
            </w:r>
          </w:p>
        </w:tc>
        <w:tc>
          <w:tcPr>
            <w:tcW w:w="908" w:type="pct"/>
            <w:vAlign w:val="center"/>
          </w:tcPr>
          <w:p w:rsidR="008D3BAC" w:rsidRPr="00A80DD1" w:rsidRDefault="008D3BAC" w:rsidP="00A80DD1">
            <w:pPr>
              <w:spacing w:line="360" w:lineRule="auto"/>
              <w:jc w:val="center"/>
              <w:rPr>
                <w:rFonts w:ascii="Arial" w:hAnsi="Arial" w:cs="Arial"/>
                <w:highlight w:val="magenta"/>
              </w:rPr>
            </w:pPr>
            <w:r w:rsidRPr="00A80DD1">
              <w:rPr>
                <w:rFonts w:ascii="Arial" w:hAnsi="Arial" w:cs="Arial"/>
              </w:rPr>
              <w:t>558.00 UMA</w:t>
            </w:r>
          </w:p>
        </w:tc>
      </w:tr>
    </w:tbl>
    <w:p w:rsidR="00506C09" w:rsidRPr="00A80DD1" w:rsidRDefault="00506C09" w:rsidP="00A80DD1">
      <w:pPr>
        <w:autoSpaceDE w:val="0"/>
        <w:autoSpaceDN w:val="0"/>
        <w:adjustRightInd w:val="0"/>
        <w:spacing w:after="0" w:line="360" w:lineRule="auto"/>
        <w:jc w:val="both"/>
        <w:rPr>
          <w:rFonts w:ascii="Arial" w:hAnsi="Arial" w:cs="Arial"/>
          <w:b/>
          <w:sz w:val="20"/>
          <w:szCs w:val="20"/>
        </w:rPr>
      </w:pPr>
    </w:p>
    <w:p w:rsidR="008D3BAC" w:rsidRPr="00A80DD1" w:rsidRDefault="008D3BAC" w:rsidP="00A80DD1">
      <w:pPr>
        <w:spacing w:after="0" w:line="360" w:lineRule="auto"/>
        <w:jc w:val="both"/>
        <w:rPr>
          <w:rFonts w:ascii="Arial" w:hAnsi="Arial" w:cs="Arial"/>
          <w:b/>
          <w:sz w:val="20"/>
          <w:szCs w:val="20"/>
        </w:rPr>
      </w:pPr>
      <w:r w:rsidRPr="00A80DD1">
        <w:rPr>
          <w:rFonts w:ascii="Arial" w:hAnsi="Arial" w:cs="Arial"/>
          <w:b/>
          <w:sz w:val="20"/>
          <w:szCs w:val="20"/>
        </w:rPr>
        <w:t>Artículo 28. Revalidación anual</w:t>
      </w:r>
    </w:p>
    <w:p w:rsidR="008D3BAC" w:rsidRDefault="008D3BAC" w:rsidP="00A80DD1">
      <w:pPr>
        <w:spacing w:after="0" w:line="360" w:lineRule="auto"/>
        <w:jc w:val="both"/>
        <w:rPr>
          <w:rFonts w:ascii="Arial" w:hAnsi="Arial" w:cs="Arial"/>
          <w:sz w:val="20"/>
          <w:szCs w:val="20"/>
        </w:rPr>
      </w:pPr>
      <w:r w:rsidRPr="00A80DD1">
        <w:rPr>
          <w:rFonts w:ascii="Arial" w:hAnsi="Arial" w:cs="Arial"/>
          <w:sz w:val="20"/>
          <w:szCs w:val="20"/>
        </w:rPr>
        <w:t>Por el otorgamiento de la revalidación anual de licencias para el funcionamiento de los establecimientos referidos en el artículo anterior, se pagarán derechos conforme a las siguientes tarifas:</w:t>
      </w:r>
    </w:p>
    <w:p w:rsidR="00506C09" w:rsidRPr="00A80DD1" w:rsidRDefault="00506C09" w:rsidP="00A80DD1">
      <w:pPr>
        <w:spacing w:after="0" w:line="360" w:lineRule="auto"/>
        <w:jc w:val="both"/>
        <w:rPr>
          <w:rFonts w:ascii="Arial" w:hAnsi="Arial" w:cs="Arial"/>
          <w:b/>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5"/>
        <w:gridCol w:w="1656"/>
      </w:tblGrid>
      <w:tr w:rsidR="008D3BAC" w:rsidRPr="00A80DD1" w:rsidTr="008D3BAC">
        <w:trPr>
          <w:trHeight w:val="397"/>
        </w:trPr>
        <w:tc>
          <w:tcPr>
            <w:tcW w:w="4092" w:type="pct"/>
          </w:tcPr>
          <w:p w:rsidR="008D3BAC" w:rsidRPr="00A80DD1" w:rsidRDefault="008D3BAC" w:rsidP="00A80DD1">
            <w:pPr>
              <w:spacing w:line="360" w:lineRule="auto"/>
              <w:jc w:val="both"/>
              <w:rPr>
                <w:rFonts w:ascii="Arial" w:hAnsi="Arial" w:cs="Arial"/>
              </w:rPr>
            </w:pPr>
            <w:r w:rsidRPr="00506C09">
              <w:rPr>
                <w:rFonts w:ascii="Arial" w:hAnsi="Arial" w:cs="Arial"/>
                <w:b/>
              </w:rPr>
              <w:t>I.</w:t>
            </w:r>
            <w:r w:rsidRPr="00A80DD1">
              <w:rPr>
                <w:rFonts w:ascii="Arial" w:hAnsi="Arial" w:cs="Arial"/>
              </w:rPr>
              <w:t xml:space="preserve"> Vinaterías o licorerías: </w:t>
            </w:r>
          </w:p>
        </w:tc>
        <w:tc>
          <w:tcPr>
            <w:tcW w:w="908" w:type="pct"/>
            <w:vAlign w:val="center"/>
          </w:tcPr>
          <w:p w:rsidR="008D3BAC" w:rsidRPr="00A80DD1" w:rsidRDefault="008D3BAC" w:rsidP="00A80DD1">
            <w:pPr>
              <w:spacing w:line="360" w:lineRule="auto"/>
              <w:jc w:val="center"/>
              <w:rPr>
                <w:rFonts w:ascii="Arial" w:hAnsi="Arial" w:cs="Arial"/>
              </w:rPr>
            </w:pPr>
            <w:r w:rsidRPr="00A80DD1">
              <w:rPr>
                <w:rFonts w:ascii="Arial" w:hAnsi="Arial" w:cs="Arial"/>
              </w:rPr>
              <w:t>84.00 UMA</w:t>
            </w:r>
          </w:p>
        </w:tc>
      </w:tr>
      <w:tr w:rsidR="008D3BAC" w:rsidRPr="00A80DD1" w:rsidTr="008D3BAC">
        <w:trPr>
          <w:trHeight w:val="397"/>
        </w:trPr>
        <w:tc>
          <w:tcPr>
            <w:tcW w:w="4092" w:type="pct"/>
          </w:tcPr>
          <w:p w:rsidR="008D3BAC" w:rsidRPr="00A80DD1" w:rsidRDefault="008D3BAC" w:rsidP="00A80DD1">
            <w:pPr>
              <w:spacing w:line="360" w:lineRule="auto"/>
              <w:jc w:val="both"/>
              <w:rPr>
                <w:rFonts w:ascii="Arial" w:hAnsi="Arial" w:cs="Arial"/>
              </w:rPr>
            </w:pPr>
            <w:r w:rsidRPr="00506C09">
              <w:rPr>
                <w:rFonts w:ascii="Arial" w:hAnsi="Arial" w:cs="Arial"/>
                <w:b/>
              </w:rPr>
              <w:t>II.</w:t>
            </w:r>
            <w:r w:rsidRPr="00A80DD1">
              <w:rPr>
                <w:rFonts w:ascii="Arial" w:hAnsi="Arial" w:cs="Arial"/>
              </w:rPr>
              <w:t xml:space="preserve"> Supermercados o autoservicios que comercialicen cervezas, vinos o licores: </w:t>
            </w:r>
          </w:p>
        </w:tc>
        <w:tc>
          <w:tcPr>
            <w:tcW w:w="908" w:type="pct"/>
            <w:vAlign w:val="center"/>
          </w:tcPr>
          <w:p w:rsidR="008D3BAC" w:rsidRPr="00A80DD1" w:rsidRDefault="008D3BAC" w:rsidP="00A80DD1">
            <w:pPr>
              <w:spacing w:line="360" w:lineRule="auto"/>
              <w:jc w:val="center"/>
              <w:rPr>
                <w:rFonts w:ascii="Arial" w:hAnsi="Arial" w:cs="Arial"/>
              </w:rPr>
            </w:pPr>
            <w:r w:rsidRPr="00A80DD1">
              <w:rPr>
                <w:rFonts w:ascii="Arial" w:hAnsi="Arial" w:cs="Arial"/>
              </w:rPr>
              <w:t>84.00 UMA</w:t>
            </w:r>
          </w:p>
        </w:tc>
      </w:tr>
      <w:tr w:rsidR="008D3BAC" w:rsidRPr="00A80DD1" w:rsidTr="008D3BAC">
        <w:trPr>
          <w:trHeight w:val="397"/>
        </w:trPr>
        <w:tc>
          <w:tcPr>
            <w:tcW w:w="4092" w:type="pct"/>
          </w:tcPr>
          <w:p w:rsidR="008D3BAC" w:rsidRPr="00A80DD1" w:rsidRDefault="008D3BAC" w:rsidP="00A80DD1">
            <w:pPr>
              <w:spacing w:line="360" w:lineRule="auto"/>
              <w:jc w:val="both"/>
              <w:rPr>
                <w:rFonts w:ascii="Arial" w:hAnsi="Arial" w:cs="Arial"/>
              </w:rPr>
            </w:pPr>
            <w:r w:rsidRPr="00506C09">
              <w:rPr>
                <w:rFonts w:ascii="Arial" w:hAnsi="Arial" w:cs="Arial"/>
                <w:b/>
              </w:rPr>
              <w:t>III.</w:t>
            </w:r>
            <w:r w:rsidRPr="00A80DD1">
              <w:rPr>
                <w:rFonts w:ascii="Arial" w:hAnsi="Arial" w:cs="Arial"/>
              </w:rPr>
              <w:t xml:space="preserve"> Expendios de cerveza: </w:t>
            </w:r>
          </w:p>
        </w:tc>
        <w:tc>
          <w:tcPr>
            <w:tcW w:w="908" w:type="pct"/>
            <w:vAlign w:val="center"/>
          </w:tcPr>
          <w:p w:rsidR="008D3BAC" w:rsidRPr="00A80DD1" w:rsidRDefault="008D3BAC" w:rsidP="00A80DD1">
            <w:pPr>
              <w:spacing w:line="360" w:lineRule="auto"/>
              <w:jc w:val="center"/>
              <w:rPr>
                <w:rFonts w:ascii="Arial" w:hAnsi="Arial" w:cs="Arial"/>
              </w:rPr>
            </w:pPr>
            <w:r w:rsidRPr="00A80DD1">
              <w:rPr>
                <w:rFonts w:ascii="Arial" w:hAnsi="Arial" w:cs="Arial"/>
              </w:rPr>
              <w:t>70.00 UMA</w:t>
            </w:r>
          </w:p>
        </w:tc>
      </w:tr>
      <w:tr w:rsidR="008D3BAC" w:rsidRPr="00A80DD1" w:rsidTr="008D3BAC">
        <w:trPr>
          <w:trHeight w:val="397"/>
        </w:trPr>
        <w:tc>
          <w:tcPr>
            <w:tcW w:w="4092" w:type="pct"/>
          </w:tcPr>
          <w:p w:rsidR="008D3BAC" w:rsidRPr="00A80DD1" w:rsidRDefault="008D3BAC" w:rsidP="00A80DD1">
            <w:pPr>
              <w:spacing w:line="360" w:lineRule="auto"/>
              <w:jc w:val="both"/>
              <w:rPr>
                <w:rFonts w:ascii="Arial" w:hAnsi="Arial" w:cs="Arial"/>
              </w:rPr>
            </w:pPr>
            <w:r w:rsidRPr="00506C09">
              <w:rPr>
                <w:rFonts w:ascii="Arial" w:hAnsi="Arial" w:cs="Arial"/>
                <w:b/>
              </w:rPr>
              <w:t>IV.</w:t>
            </w:r>
            <w:r w:rsidRPr="00A80DD1">
              <w:rPr>
                <w:rFonts w:ascii="Arial" w:hAnsi="Arial" w:cs="Arial"/>
              </w:rPr>
              <w:t xml:space="preserve"> Centros nocturnos y discotecas: </w:t>
            </w:r>
          </w:p>
        </w:tc>
        <w:tc>
          <w:tcPr>
            <w:tcW w:w="908" w:type="pct"/>
            <w:vAlign w:val="center"/>
          </w:tcPr>
          <w:p w:rsidR="008D3BAC" w:rsidRPr="00A80DD1" w:rsidRDefault="008D3BAC" w:rsidP="00A80DD1">
            <w:pPr>
              <w:spacing w:line="360" w:lineRule="auto"/>
              <w:jc w:val="center"/>
              <w:rPr>
                <w:rFonts w:ascii="Arial" w:hAnsi="Arial" w:cs="Arial"/>
                <w:highlight w:val="yellow"/>
              </w:rPr>
            </w:pPr>
            <w:r w:rsidRPr="00A80DD1">
              <w:rPr>
                <w:rFonts w:ascii="Arial" w:hAnsi="Arial" w:cs="Arial"/>
              </w:rPr>
              <w:t>42.00 UMA</w:t>
            </w:r>
          </w:p>
        </w:tc>
      </w:tr>
      <w:tr w:rsidR="008D3BAC" w:rsidRPr="00A80DD1" w:rsidTr="008D3BAC">
        <w:trPr>
          <w:trHeight w:val="397"/>
        </w:trPr>
        <w:tc>
          <w:tcPr>
            <w:tcW w:w="4092" w:type="pct"/>
          </w:tcPr>
          <w:p w:rsidR="008D3BAC" w:rsidRPr="00A80DD1" w:rsidRDefault="008D3BAC" w:rsidP="00A80DD1">
            <w:pPr>
              <w:spacing w:line="360" w:lineRule="auto"/>
              <w:jc w:val="both"/>
              <w:rPr>
                <w:rFonts w:ascii="Arial" w:hAnsi="Arial" w:cs="Arial"/>
              </w:rPr>
            </w:pPr>
            <w:r w:rsidRPr="00506C09">
              <w:rPr>
                <w:rFonts w:ascii="Arial" w:hAnsi="Arial" w:cs="Arial"/>
                <w:b/>
              </w:rPr>
              <w:t>V.</w:t>
            </w:r>
            <w:r w:rsidRPr="00A80DD1">
              <w:rPr>
                <w:rFonts w:ascii="Arial" w:hAnsi="Arial" w:cs="Arial"/>
              </w:rPr>
              <w:t xml:space="preserve"> Cantinas y bares: </w:t>
            </w:r>
          </w:p>
        </w:tc>
        <w:tc>
          <w:tcPr>
            <w:tcW w:w="908" w:type="pct"/>
            <w:vAlign w:val="center"/>
          </w:tcPr>
          <w:p w:rsidR="008D3BAC" w:rsidRPr="00A80DD1" w:rsidRDefault="008D3BAC" w:rsidP="00A80DD1">
            <w:pPr>
              <w:spacing w:line="360" w:lineRule="auto"/>
              <w:jc w:val="center"/>
              <w:rPr>
                <w:rFonts w:ascii="Arial" w:hAnsi="Arial" w:cs="Arial"/>
                <w:highlight w:val="yellow"/>
              </w:rPr>
            </w:pPr>
            <w:r w:rsidRPr="00A80DD1">
              <w:rPr>
                <w:rFonts w:ascii="Arial" w:hAnsi="Arial" w:cs="Arial"/>
              </w:rPr>
              <w:t>28.00 UMA</w:t>
            </w:r>
          </w:p>
        </w:tc>
      </w:tr>
      <w:tr w:rsidR="008D3BAC" w:rsidRPr="00A80DD1" w:rsidTr="008D3BAC">
        <w:trPr>
          <w:trHeight w:val="397"/>
        </w:trPr>
        <w:tc>
          <w:tcPr>
            <w:tcW w:w="4092" w:type="pct"/>
          </w:tcPr>
          <w:p w:rsidR="008D3BAC" w:rsidRPr="00A80DD1" w:rsidRDefault="008D3BAC" w:rsidP="00A80DD1">
            <w:pPr>
              <w:spacing w:line="360" w:lineRule="auto"/>
              <w:jc w:val="both"/>
              <w:rPr>
                <w:rFonts w:ascii="Arial" w:hAnsi="Arial" w:cs="Arial"/>
              </w:rPr>
            </w:pPr>
            <w:r w:rsidRPr="00506C09">
              <w:rPr>
                <w:rFonts w:ascii="Arial" w:hAnsi="Arial" w:cs="Arial"/>
                <w:b/>
              </w:rPr>
              <w:t>VI.</w:t>
            </w:r>
            <w:r w:rsidRPr="00A80DD1">
              <w:rPr>
                <w:rFonts w:ascii="Arial" w:hAnsi="Arial" w:cs="Arial"/>
              </w:rPr>
              <w:t xml:space="preserve"> Salones de eventos sociales: </w:t>
            </w:r>
          </w:p>
        </w:tc>
        <w:tc>
          <w:tcPr>
            <w:tcW w:w="908" w:type="pct"/>
            <w:vAlign w:val="center"/>
          </w:tcPr>
          <w:p w:rsidR="008D3BAC" w:rsidRPr="00A80DD1" w:rsidRDefault="008D3BAC" w:rsidP="00A80DD1">
            <w:pPr>
              <w:spacing w:line="360" w:lineRule="auto"/>
              <w:jc w:val="center"/>
              <w:rPr>
                <w:rFonts w:ascii="Arial" w:hAnsi="Arial" w:cs="Arial"/>
              </w:rPr>
            </w:pPr>
            <w:r w:rsidRPr="00A80DD1">
              <w:rPr>
                <w:rFonts w:ascii="Arial" w:hAnsi="Arial" w:cs="Arial"/>
              </w:rPr>
              <w:t>14.00 UMA</w:t>
            </w:r>
          </w:p>
        </w:tc>
      </w:tr>
      <w:tr w:rsidR="008D3BAC" w:rsidRPr="00A80DD1" w:rsidTr="008D3BAC">
        <w:trPr>
          <w:trHeight w:val="397"/>
        </w:trPr>
        <w:tc>
          <w:tcPr>
            <w:tcW w:w="4092" w:type="pct"/>
          </w:tcPr>
          <w:p w:rsidR="008D3BAC" w:rsidRPr="00A80DD1" w:rsidRDefault="008D3BAC" w:rsidP="00A80DD1">
            <w:pPr>
              <w:spacing w:line="360" w:lineRule="auto"/>
              <w:jc w:val="both"/>
              <w:rPr>
                <w:rFonts w:ascii="Arial" w:hAnsi="Arial" w:cs="Arial"/>
              </w:rPr>
            </w:pPr>
            <w:r w:rsidRPr="00506C09">
              <w:rPr>
                <w:rFonts w:ascii="Arial" w:hAnsi="Arial" w:cs="Arial"/>
                <w:b/>
              </w:rPr>
              <w:t>VII.</w:t>
            </w:r>
            <w:r w:rsidRPr="00A80DD1">
              <w:rPr>
                <w:rFonts w:ascii="Arial" w:hAnsi="Arial" w:cs="Arial"/>
              </w:rPr>
              <w:t xml:space="preserve"> Restaurantes: </w:t>
            </w:r>
          </w:p>
        </w:tc>
        <w:tc>
          <w:tcPr>
            <w:tcW w:w="908" w:type="pct"/>
            <w:vAlign w:val="center"/>
          </w:tcPr>
          <w:p w:rsidR="008D3BAC" w:rsidRPr="00A80DD1" w:rsidRDefault="008D3BAC" w:rsidP="00A80DD1">
            <w:pPr>
              <w:spacing w:line="360" w:lineRule="auto"/>
              <w:jc w:val="center"/>
              <w:rPr>
                <w:rFonts w:ascii="Arial" w:hAnsi="Arial" w:cs="Arial"/>
              </w:rPr>
            </w:pPr>
            <w:r w:rsidRPr="00A80DD1">
              <w:rPr>
                <w:rFonts w:ascii="Arial" w:hAnsi="Arial" w:cs="Arial"/>
              </w:rPr>
              <w:t>42.00 UMA</w:t>
            </w:r>
          </w:p>
        </w:tc>
      </w:tr>
      <w:tr w:rsidR="008D3BAC" w:rsidRPr="00A80DD1" w:rsidTr="008D3BAC">
        <w:trPr>
          <w:trHeight w:val="397"/>
        </w:trPr>
        <w:tc>
          <w:tcPr>
            <w:tcW w:w="4092" w:type="pct"/>
          </w:tcPr>
          <w:p w:rsidR="008D3BAC" w:rsidRPr="00A80DD1" w:rsidRDefault="008D3BAC" w:rsidP="00506C09">
            <w:pPr>
              <w:spacing w:line="360" w:lineRule="auto"/>
              <w:jc w:val="both"/>
              <w:rPr>
                <w:rFonts w:ascii="Arial" w:hAnsi="Arial" w:cs="Arial"/>
              </w:rPr>
            </w:pPr>
            <w:r w:rsidRPr="00506C09">
              <w:rPr>
                <w:rFonts w:ascii="Arial" w:hAnsi="Arial" w:cs="Arial"/>
                <w:b/>
              </w:rPr>
              <w:t>VIII.</w:t>
            </w:r>
            <w:r w:rsidRPr="00A80DD1">
              <w:rPr>
                <w:rFonts w:ascii="Arial" w:hAnsi="Arial" w:cs="Arial"/>
              </w:rPr>
              <w:t xml:space="preserve"> Hoteles: </w:t>
            </w:r>
          </w:p>
        </w:tc>
        <w:tc>
          <w:tcPr>
            <w:tcW w:w="908" w:type="pct"/>
            <w:vAlign w:val="center"/>
          </w:tcPr>
          <w:p w:rsidR="008D3BAC" w:rsidRPr="00A80DD1" w:rsidRDefault="008D3BAC" w:rsidP="00A80DD1">
            <w:pPr>
              <w:spacing w:line="360" w:lineRule="auto"/>
              <w:jc w:val="center"/>
              <w:rPr>
                <w:rFonts w:ascii="Arial" w:hAnsi="Arial" w:cs="Arial"/>
              </w:rPr>
            </w:pPr>
          </w:p>
        </w:tc>
      </w:tr>
      <w:tr w:rsidR="008D3BAC" w:rsidRPr="00A80DD1" w:rsidTr="008D3BAC">
        <w:trPr>
          <w:trHeight w:val="397"/>
        </w:trPr>
        <w:tc>
          <w:tcPr>
            <w:tcW w:w="4092" w:type="pct"/>
          </w:tcPr>
          <w:p w:rsidR="008D3BAC" w:rsidRPr="00A80DD1" w:rsidRDefault="008D3BAC" w:rsidP="00A80DD1">
            <w:pPr>
              <w:spacing w:line="360" w:lineRule="auto"/>
              <w:ind w:firstLine="709"/>
              <w:jc w:val="both"/>
              <w:rPr>
                <w:rFonts w:ascii="Arial" w:hAnsi="Arial" w:cs="Arial"/>
              </w:rPr>
            </w:pPr>
            <w:r w:rsidRPr="00506C09">
              <w:rPr>
                <w:rFonts w:ascii="Arial" w:hAnsi="Arial" w:cs="Arial"/>
                <w:b/>
              </w:rPr>
              <w:t>a)</w:t>
            </w:r>
            <w:r w:rsidRPr="00A80DD1">
              <w:rPr>
                <w:rFonts w:ascii="Arial" w:hAnsi="Arial" w:cs="Arial"/>
              </w:rPr>
              <w:t xml:space="preserve"> Categoría 1 a 3 estrellas: </w:t>
            </w:r>
          </w:p>
        </w:tc>
        <w:tc>
          <w:tcPr>
            <w:tcW w:w="908" w:type="pct"/>
            <w:vAlign w:val="center"/>
          </w:tcPr>
          <w:p w:rsidR="008D3BAC" w:rsidRPr="00A80DD1" w:rsidRDefault="008D3BAC" w:rsidP="00A80DD1">
            <w:pPr>
              <w:spacing w:line="360" w:lineRule="auto"/>
              <w:jc w:val="center"/>
              <w:rPr>
                <w:rFonts w:ascii="Arial" w:hAnsi="Arial" w:cs="Arial"/>
              </w:rPr>
            </w:pPr>
            <w:r w:rsidRPr="00A80DD1">
              <w:rPr>
                <w:rFonts w:ascii="Arial" w:hAnsi="Arial" w:cs="Arial"/>
              </w:rPr>
              <w:t>21.00 UMA</w:t>
            </w:r>
          </w:p>
        </w:tc>
      </w:tr>
      <w:tr w:rsidR="008D3BAC" w:rsidRPr="00A80DD1" w:rsidTr="008D3BAC">
        <w:trPr>
          <w:trHeight w:val="397"/>
        </w:trPr>
        <w:tc>
          <w:tcPr>
            <w:tcW w:w="4092" w:type="pct"/>
          </w:tcPr>
          <w:p w:rsidR="008D3BAC" w:rsidRPr="00A80DD1" w:rsidRDefault="008D3BAC" w:rsidP="00A80DD1">
            <w:pPr>
              <w:spacing w:line="360" w:lineRule="auto"/>
              <w:ind w:firstLine="709"/>
              <w:jc w:val="both"/>
              <w:rPr>
                <w:rFonts w:ascii="Arial" w:hAnsi="Arial" w:cs="Arial"/>
              </w:rPr>
            </w:pPr>
            <w:r w:rsidRPr="00506C09">
              <w:rPr>
                <w:rFonts w:ascii="Arial" w:hAnsi="Arial" w:cs="Arial"/>
                <w:b/>
              </w:rPr>
              <w:t>b)</w:t>
            </w:r>
            <w:r w:rsidRPr="00A80DD1">
              <w:rPr>
                <w:rFonts w:ascii="Arial" w:hAnsi="Arial" w:cs="Arial"/>
              </w:rPr>
              <w:t xml:space="preserve"> Categoría 4 y 5 estrellas: </w:t>
            </w:r>
          </w:p>
        </w:tc>
        <w:tc>
          <w:tcPr>
            <w:tcW w:w="908" w:type="pct"/>
            <w:vAlign w:val="center"/>
          </w:tcPr>
          <w:p w:rsidR="008D3BAC" w:rsidRPr="00A80DD1" w:rsidRDefault="008D3BAC" w:rsidP="00A80DD1">
            <w:pPr>
              <w:spacing w:line="360" w:lineRule="auto"/>
              <w:jc w:val="center"/>
              <w:rPr>
                <w:rFonts w:ascii="Arial" w:hAnsi="Arial" w:cs="Arial"/>
              </w:rPr>
            </w:pPr>
            <w:r w:rsidRPr="00A80DD1">
              <w:rPr>
                <w:rFonts w:ascii="Arial" w:hAnsi="Arial" w:cs="Arial"/>
              </w:rPr>
              <w:t>42.00 UMA</w:t>
            </w:r>
          </w:p>
        </w:tc>
      </w:tr>
      <w:tr w:rsidR="008D3BAC" w:rsidRPr="00A80DD1" w:rsidTr="008D3BAC">
        <w:trPr>
          <w:trHeight w:val="397"/>
        </w:trPr>
        <w:tc>
          <w:tcPr>
            <w:tcW w:w="4092" w:type="pct"/>
          </w:tcPr>
          <w:p w:rsidR="008D3BAC" w:rsidRPr="00A80DD1" w:rsidRDefault="008D3BAC" w:rsidP="00A80DD1">
            <w:pPr>
              <w:spacing w:line="360" w:lineRule="auto"/>
              <w:ind w:firstLine="709"/>
              <w:jc w:val="both"/>
              <w:rPr>
                <w:rFonts w:ascii="Arial" w:hAnsi="Arial" w:cs="Arial"/>
              </w:rPr>
            </w:pPr>
            <w:r w:rsidRPr="00506C09">
              <w:rPr>
                <w:rFonts w:ascii="Arial" w:hAnsi="Arial" w:cs="Arial"/>
                <w:b/>
              </w:rPr>
              <w:t>c)</w:t>
            </w:r>
            <w:r w:rsidRPr="00A80DD1">
              <w:rPr>
                <w:rFonts w:ascii="Arial" w:hAnsi="Arial" w:cs="Arial"/>
              </w:rPr>
              <w:t xml:space="preserve"> Vocación turística: Boutique, Hacienda o Lujo: </w:t>
            </w:r>
          </w:p>
        </w:tc>
        <w:tc>
          <w:tcPr>
            <w:tcW w:w="908" w:type="pct"/>
            <w:vAlign w:val="center"/>
          </w:tcPr>
          <w:p w:rsidR="008D3BAC" w:rsidRPr="00A80DD1" w:rsidRDefault="008D3BAC" w:rsidP="00A80DD1">
            <w:pPr>
              <w:spacing w:line="360" w:lineRule="auto"/>
              <w:jc w:val="center"/>
              <w:rPr>
                <w:rFonts w:ascii="Arial" w:hAnsi="Arial" w:cs="Arial"/>
              </w:rPr>
            </w:pPr>
            <w:r w:rsidRPr="00A80DD1">
              <w:rPr>
                <w:rFonts w:ascii="Arial" w:hAnsi="Arial" w:cs="Arial"/>
              </w:rPr>
              <w:t>140.00 UMA</w:t>
            </w:r>
          </w:p>
        </w:tc>
      </w:tr>
      <w:tr w:rsidR="008D3BAC" w:rsidRPr="00A80DD1" w:rsidTr="008D3BAC">
        <w:trPr>
          <w:trHeight w:val="397"/>
        </w:trPr>
        <w:tc>
          <w:tcPr>
            <w:tcW w:w="4092" w:type="pct"/>
          </w:tcPr>
          <w:p w:rsidR="008D3BAC" w:rsidRPr="00A80DD1" w:rsidRDefault="008D3BAC" w:rsidP="00506C09">
            <w:pPr>
              <w:spacing w:line="360" w:lineRule="auto"/>
              <w:jc w:val="both"/>
              <w:rPr>
                <w:rFonts w:ascii="Arial" w:hAnsi="Arial" w:cs="Arial"/>
              </w:rPr>
            </w:pPr>
            <w:r w:rsidRPr="00506C09">
              <w:rPr>
                <w:rFonts w:ascii="Arial" w:hAnsi="Arial" w:cs="Arial"/>
                <w:b/>
              </w:rPr>
              <w:t>IX</w:t>
            </w:r>
            <w:r w:rsidRPr="00A80DD1">
              <w:rPr>
                <w:rFonts w:ascii="Arial" w:hAnsi="Arial" w:cs="Arial"/>
              </w:rPr>
              <w:t xml:space="preserve">. Moteles: </w:t>
            </w:r>
          </w:p>
        </w:tc>
        <w:tc>
          <w:tcPr>
            <w:tcW w:w="908" w:type="pct"/>
            <w:vAlign w:val="center"/>
          </w:tcPr>
          <w:p w:rsidR="008D3BAC" w:rsidRPr="00A80DD1" w:rsidRDefault="008D3BAC" w:rsidP="00A80DD1">
            <w:pPr>
              <w:spacing w:line="360" w:lineRule="auto"/>
              <w:jc w:val="center"/>
              <w:rPr>
                <w:rFonts w:ascii="Arial" w:hAnsi="Arial" w:cs="Arial"/>
              </w:rPr>
            </w:pPr>
            <w:r w:rsidRPr="00A80DD1">
              <w:rPr>
                <w:rFonts w:ascii="Arial" w:hAnsi="Arial" w:cs="Arial"/>
              </w:rPr>
              <w:t>21.00 UMA</w:t>
            </w:r>
          </w:p>
        </w:tc>
      </w:tr>
      <w:tr w:rsidR="008D3BAC" w:rsidRPr="00A80DD1" w:rsidTr="008D3BAC">
        <w:trPr>
          <w:trHeight w:val="397"/>
        </w:trPr>
        <w:tc>
          <w:tcPr>
            <w:tcW w:w="4092" w:type="pct"/>
          </w:tcPr>
          <w:p w:rsidR="008D3BAC" w:rsidRPr="00A80DD1" w:rsidRDefault="008D3BAC" w:rsidP="00130442">
            <w:pPr>
              <w:spacing w:line="360" w:lineRule="auto"/>
              <w:jc w:val="both"/>
              <w:rPr>
                <w:rFonts w:ascii="Arial" w:hAnsi="Arial" w:cs="Arial"/>
              </w:rPr>
            </w:pPr>
            <w:r w:rsidRPr="00506C09">
              <w:rPr>
                <w:rFonts w:ascii="Arial" w:hAnsi="Arial" w:cs="Arial"/>
                <w:b/>
              </w:rPr>
              <w:t>X.</w:t>
            </w:r>
            <w:r w:rsidR="00130442">
              <w:rPr>
                <w:rFonts w:ascii="Arial" w:hAnsi="Arial" w:cs="Arial"/>
              </w:rPr>
              <w:t xml:space="preserve"> Destilería o envasado</w:t>
            </w:r>
            <w:r w:rsidRPr="00A80DD1">
              <w:rPr>
                <w:rFonts w:ascii="Arial" w:hAnsi="Arial" w:cs="Arial"/>
              </w:rPr>
              <w:t xml:space="preserve"> de cervezas, vinos o licores: </w:t>
            </w:r>
          </w:p>
        </w:tc>
        <w:tc>
          <w:tcPr>
            <w:tcW w:w="908" w:type="pct"/>
            <w:vAlign w:val="center"/>
          </w:tcPr>
          <w:p w:rsidR="008D3BAC" w:rsidRPr="00A80DD1" w:rsidRDefault="008D3BAC" w:rsidP="00A80DD1">
            <w:pPr>
              <w:spacing w:line="360" w:lineRule="auto"/>
              <w:jc w:val="center"/>
              <w:rPr>
                <w:rFonts w:ascii="Arial" w:hAnsi="Arial" w:cs="Arial"/>
                <w:highlight w:val="magenta"/>
              </w:rPr>
            </w:pPr>
            <w:r w:rsidRPr="00A80DD1">
              <w:rPr>
                <w:rFonts w:ascii="Arial" w:hAnsi="Arial" w:cs="Arial"/>
              </w:rPr>
              <w:t>140.00 UMA</w:t>
            </w:r>
          </w:p>
        </w:tc>
      </w:tr>
    </w:tbl>
    <w:p w:rsidR="00C04893" w:rsidRDefault="00C04893" w:rsidP="00A80DD1">
      <w:pPr>
        <w:tabs>
          <w:tab w:val="left" w:pos="3544"/>
        </w:tabs>
        <w:spacing w:after="0" w:line="360" w:lineRule="auto"/>
        <w:jc w:val="both"/>
        <w:rPr>
          <w:rFonts w:ascii="Arial" w:hAnsi="Arial" w:cs="Arial"/>
          <w:b/>
          <w:sz w:val="20"/>
          <w:szCs w:val="20"/>
        </w:rPr>
      </w:pPr>
    </w:p>
    <w:p w:rsidR="008D3BAC" w:rsidRPr="00A80DD1" w:rsidRDefault="008D3BAC" w:rsidP="00A80DD1">
      <w:pPr>
        <w:tabs>
          <w:tab w:val="left" w:pos="3544"/>
        </w:tabs>
        <w:spacing w:after="0" w:line="360" w:lineRule="auto"/>
        <w:jc w:val="both"/>
        <w:rPr>
          <w:rFonts w:ascii="Arial" w:hAnsi="Arial" w:cs="Arial"/>
          <w:b/>
          <w:sz w:val="20"/>
          <w:szCs w:val="20"/>
        </w:rPr>
      </w:pPr>
      <w:r w:rsidRPr="00A80DD1">
        <w:rPr>
          <w:rFonts w:ascii="Arial" w:hAnsi="Arial" w:cs="Arial"/>
          <w:b/>
          <w:sz w:val="20"/>
          <w:szCs w:val="20"/>
        </w:rPr>
        <w:t>Artículo 29. Tarifas por otros giros comerciales</w:t>
      </w:r>
    </w:p>
    <w:p w:rsidR="008D3BAC" w:rsidRDefault="008D3BAC" w:rsidP="00A80DD1">
      <w:pPr>
        <w:spacing w:after="0" w:line="360" w:lineRule="auto"/>
        <w:jc w:val="both"/>
        <w:rPr>
          <w:rFonts w:ascii="Arial" w:hAnsi="Arial" w:cs="Arial"/>
          <w:sz w:val="20"/>
          <w:szCs w:val="20"/>
        </w:rPr>
      </w:pPr>
      <w:r w:rsidRPr="00A80DD1">
        <w:rPr>
          <w:rFonts w:ascii="Arial" w:hAnsi="Arial" w:cs="Arial"/>
          <w:sz w:val="20"/>
          <w:szCs w:val="20"/>
        </w:rPr>
        <w:t>Por el otorgamiento de licencias de funcionamiento de establecimientos o locales comerciales se pagarán derechos conforme a las siguientes tarifas:</w:t>
      </w:r>
    </w:p>
    <w:p w:rsidR="00506C09" w:rsidRPr="00A80DD1" w:rsidRDefault="00506C09" w:rsidP="00A80DD1">
      <w:pPr>
        <w:spacing w:after="0" w:line="360" w:lineRule="auto"/>
        <w:jc w:val="both"/>
        <w:rPr>
          <w:rFonts w:ascii="Arial" w:hAnsi="Arial" w:cs="Arial"/>
          <w:b/>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8D3BAC" w:rsidRPr="00A80DD1" w:rsidTr="008D3BAC">
        <w:trPr>
          <w:trHeight w:val="397"/>
          <w:jc w:val="center"/>
        </w:trPr>
        <w:tc>
          <w:tcPr>
            <w:tcW w:w="7225" w:type="dxa"/>
          </w:tcPr>
          <w:p w:rsidR="008D3BAC" w:rsidRPr="00A80DD1" w:rsidRDefault="008D3BAC" w:rsidP="00452716">
            <w:pPr>
              <w:spacing w:line="360" w:lineRule="auto"/>
              <w:jc w:val="both"/>
              <w:rPr>
                <w:rFonts w:ascii="Arial" w:hAnsi="Arial" w:cs="Arial"/>
              </w:rPr>
            </w:pPr>
            <w:r w:rsidRPr="00506C09">
              <w:rPr>
                <w:rFonts w:ascii="Arial" w:hAnsi="Arial" w:cs="Arial"/>
                <w:b/>
              </w:rPr>
              <w:t>I.</w:t>
            </w:r>
            <w:r w:rsidRPr="00A80DD1">
              <w:rPr>
                <w:rFonts w:ascii="Arial" w:hAnsi="Arial" w:cs="Arial"/>
              </w:rPr>
              <w:t xml:space="preserve"> Billares; bisuterías; boneterías; cocinas económicas; dulcerías; establecimientos de venta de hamburguesas; expendios de alimentos balanceados; expendios de pollos asados; expendios de refrescos naturales; fondas; gimnasios; invernaderos; lavanderías; loncherías; misceláneas; peleterías; puestos de venta de revistas, periódicos, casetas, discos compactos de cualquier formato; relojerías; sastrerías; subagencias de refrescos; talabartería; talleres de reparación de aparatos electrónicos; talleres de reparación de bicicletas; talleres de reparación de motos; talleres de torno general; taquerías; tendejones; tiendas de novedades, juguetes y regalos; tiendas de plásticos; y zapaterías:</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5.00 UMA</w:t>
            </w:r>
          </w:p>
        </w:tc>
      </w:tr>
      <w:tr w:rsidR="008D3BAC" w:rsidRPr="00A80DD1" w:rsidTr="008D3BAC">
        <w:trPr>
          <w:trHeight w:val="397"/>
          <w:jc w:val="center"/>
        </w:trPr>
        <w:tc>
          <w:tcPr>
            <w:tcW w:w="7225" w:type="dxa"/>
          </w:tcPr>
          <w:p w:rsidR="008D3BAC" w:rsidRPr="00A80DD1" w:rsidRDefault="008D3BAC" w:rsidP="00A80DD1">
            <w:pPr>
              <w:spacing w:line="360" w:lineRule="auto"/>
              <w:jc w:val="both"/>
              <w:rPr>
                <w:rFonts w:ascii="Arial" w:hAnsi="Arial" w:cs="Arial"/>
              </w:rPr>
            </w:pPr>
            <w:r w:rsidRPr="00506C09">
              <w:rPr>
                <w:rFonts w:ascii="Arial" w:hAnsi="Arial" w:cs="Arial"/>
                <w:b/>
              </w:rPr>
              <w:t>II.</w:t>
            </w:r>
            <w:r w:rsidRPr="00A80DD1">
              <w:rPr>
                <w:rFonts w:ascii="Arial" w:hAnsi="Arial" w:cs="Arial"/>
              </w:rPr>
              <w:t xml:space="preserve"> Almacenes de ropa; arrendadora de sillas y mesas; balnearios; cafeterías; carnicerías; carpinterías; centros de cómputo e internet; centros de copiado; centros de estudio de fotos y grabación; depósitos de relleno de agua purificada; establecimientos para la contratación de mudanzas y transportes; establecimientos para la renta de juegos infantiles y diversiones; expendios de refrescos; fábricas de hielo; ferreterías; floristerías; fruterías; heladerías; imprentas; lavaderos de carros; librerías; llanteras; negocios de reparación telefonía celular; ópticas; paleterías; papelerías; peluquerías; pescaderías; pizzerías; pollerías; servicios agropecuarios; talleres de compraventa de zapatos; talleres de costura; talleres de hojalatería; talleres de instalación de audio; talleres mecánicos; talleres y tiendas de artesanías; tiendas de abarrotes; tiendas de jugos embolsados; tiendas de ropa; tiendas de telas y regalos; tlapalerías; verdulerías; y vulcanizadoras:</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10.00 UMA</w:t>
            </w:r>
          </w:p>
        </w:tc>
      </w:tr>
      <w:tr w:rsidR="008D3BAC" w:rsidRPr="00A80DD1" w:rsidTr="008D3BAC">
        <w:trPr>
          <w:trHeight w:val="397"/>
          <w:jc w:val="center"/>
        </w:trPr>
        <w:tc>
          <w:tcPr>
            <w:tcW w:w="7225" w:type="dxa"/>
          </w:tcPr>
          <w:p w:rsidR="008D3BAC" w:rsidRPr="00A80DD1" w:rsidRDefault="008D3BAC" w:rsidP="00A80DD1">
            <w:pPr>
              <w:spacing w:line="360" w:lineRule="auto"/>
              <w:jc w:val="both"/>
              <w:rPr>
                <w:rFonts w:ascii="Arial" w:hAnsi="Arial" w:cs="Arial"/>
              </w:rPr>
            </w:pPr>
            <w:r w:rsidRPr="00506C09">
              <w:rPr>
                <w:rFonts w:ascii="Arial" w:hAnsi="Arial" w:cs="Arial"/>
                <w:b/>
              </w:rPr>
              <w:t>III.</w:t>
            </w:r>
            <w:r w:rsidRPr="00A80DD1">
              <w:rPr>
                <w:rFonts w:ascii="Arial" w:hAnsi="Arial" w:cs="Arial"/>
              </w:rPr>
              <w:t xml:space="preserve"> Academias; boticas; casetas; consultorios; despachos de servicios profesionales; establecimientos para la compraventa de vehículos usados; estéticas unisex; expendios de aceites y aditivos; expendios de gas butano; farmacias; laboratorios; molinos de grano; negocios de telefonía celular; panaderías; restaurantes; talleres de herrería, aluminio y cristales; tortillerías; veterinarias; y videoclubes:</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20.00 UMA</w:t>
            </w:r>
          </w:p>
        </w:tc>
      </w:tr>
      <w:tr w:rsidR="008D3BAC" w:rsidRPr="00A80DD1" w:rsidTr="008D3BAC">
        <w:trPr>
          <w:trHeight w:val="397"/>
          <w:jc w:val="center"/>
        </w:trPr>
        <w:tc>
          <w:tcPr>
            <w:tcW w:w="7225" w:type="dxa"/>
          </w:tcPr>
          <w:p w:rsidR="008D3BAC" w:rsidRPr="00A80DD1" w:rsidRDefault="008D3BAC" w:rsidP="00A80DD1">
            <w:pPr>
              <w:spacing w:line="360" w:lineRule="auto"/>
              <w:jc w:val="both"/>
              <w:rPr>
                <w:rFonts w:ascii="Arial" w:hAnsi="Arial" w:cs="Arial"/>
              </w:rPr>
            </w:pPr>
            <w:r w:rsidRPr="00506C09">
              <w:rPr>
                <w:rFonts w:ascii="Arial" w:hAnsi="Arial" w:cs="Arial"/>
                <w:b/>
              </w:rPr>
              <w:t>IV.</w:t>
            </w:r>
            <w:r w:rsidRPr="00A80DD1">
              <w:rPr>
                <w:rFonts w:ascii="Arial" w:hAnsi="Arial" w:cs="Arial"/>
              </w:rPr>
              <w:t xml:space="preserve"> Bodegas de todo tipo; casas de empeños; centros de servicio automotriz; establecimientos para la compraventa de materiales de construcción; establecimientos para la compraventa de motos, bicicletas y refacciones; fideicomisos; funerarias; minisúper; plantas purificadoras de agua; refaccionarias automotriz; y salas de fiestas:</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50.00 UMA</w:t>
            </w:r>
          </w:p>
        </w:tc>
      </w:tr>
      <w:tr w:rsidR="008D3BAC" w:rsidRPr="00A80DD1" w:rsidTr="008D3BAC">
        <w:trPr>
          <w:trHeight w:val="397"/>
          <w:jc w:val="center"/>
        </w:trPr>
        <w:tc>
          <w:tcPr>
            <w:tcW w:w="7225" w:type="dxa"/>
          </w:tcPr>
          <w:p w:rsidR="008D3BAC" w:rsidRPr="00A80DD1" w:rsidRDefault="008D3BAC" w:rsidP="00A80DD1">
            <w:pPr>
              <w:spacing w:line="360" w:lineRule="auto"/>
              <w:jc w:val="both"/>
              <w:rPr>
                <w:rFonts w:ascii="Arial" w:hAnsi="Arial" w:cs="Arial"/>
              </w:rPr>
            </w:pPr>
            <w:r w:rsidRPr="00506C09">
              <w:rPr>
                <w:rFonts w:ascii="Arial" w:hAnsi="Arial" w:cs="Arial"/>
                <w:b/>
              </w:rPr>
              <w:t>V.</w:t>
            </w:r>
            <w:r w:rsidRPr="00A80DD1">
              <w:rPr>
                <w:rFonts w:ascii="Arial" w:hAnsi="Arial" w:cs="Arial"/>
              </w:rPr>
              <w:t xml:space="preserve"> Clínicas; escuelas particulares; establecimientos para la compraventa de oro y plata; fábricas y maquiladoras de hasta veinte empleados; hospitales; hostales; hoteles 1 a 5; moteles; mueblerías; y oficinas de servicios de sistemas de televisión:</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100.00 UMA</w:t>
            </w:r>
          </w:p>
        </w:tc>
      </w:tr>
      <w:tr w:rsidR="008D3BAC" w:rsidRPr="00A80DD1" w:rsidTr="008D3BAC">
        <w:trPr>
          <w:trHeight w:val="397"/>
          <w:jc w:val="center"/>
        </w:trPr>
        <w:tc>
          <w:tcPr>
            <w:tcW w:w="7225" w:type="dxa"/>
          </w:tcPr>
          <w:p w:rsidR="008D3BAC" w:rsidRPr="00A80DD1" w:rsidRDefault="008D3BAC" w:rsidP="00A80DD1">
            <w:pPr>
              <w:spacing w:line="360" w:lineRule="auto"/>
              <w:jc w:val="both"/>
              <w:rPr>
                <w:rFonts w:ascii="Arial" w:hAnsi="Arial" w:cs="Arial"/>
              </w:rPr>
            </w:pPr>
            <w:r w:rsidRPr="00506C09">
              <w:rPr>
                <w:rFonts w:ascii="Arial" w:hAnsi="Arial" w:cs="Arial"/>
                <w:b/>
              </w:rPr>
              <w:t>VI.</w:t>
            </w:r>
            <w:r w:rsidRPr="00A80DD1">
              <w:rPr>
                <w:rFonts w:ascii="Arial" w:hAnsi="Arial" w:cs="Arial"/>
              </w:rPr>
              <w:t xml:space="preserve"> Agencias de automóviles nuevos; bancos, centros cambiarios e instituciones financieras; cinemas; fábricas y maquiladoras de hasta cincuenta empleados; gaseras; gasolineras; y tiendas de artículos de electrodomésticos, muebles y línea blanca:</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250.00 UMA</w:t>
            </w:r>
          </w:p>
        </w:tc>
      </w:tr>
      <w:tr w:rsidR="008D3BAC" w:rsidRPr="00A80DD1" w:rsidTr="008D3BAC">
        <w:trPr>
          <w:trHeight w:val="397"/>
          <w:jc w:val="center"/>
        </w:trPr>
        <w:tc>
          <w:tcPr>
            <w:tcW w:w="7225" w:type="dxa"/>
          </w:tcPr>
          <w:p w:rsidR="008D3BAC" w:rsidRPr="00A80DD1" w:rsidRDefault="008D3BAC" w:rsidP="00506C09">
            <w:pPr>
              <w:spacing w:line="360" w:lineRule="auto"/>
              <w:jc w:val="both"/>
              <w:rPr>
                <w:rFonts w:ascii="Arial" w:hAnsi="Arial" w:cs="Arial"/>
              </w:rPr>
            </w:pPr>
            <w:r w:rsidRPr="00506C09">
              <w:rPr>
                <w:rFonts w:ascii="Arial" w:hAnsi="Arial" w:cs="Arial"/>
                <w:b/>
              </w:rPr>
              <w:t>VI</w:t>
            </w:r>
            <w:r w:rsidRPr="00A80DD1">
              <w:rPr>
                <w:rFonts w:ascii="Arial" w:hAnsi="Arial" w:cs="Arial"/>
              </w:rPr>
              <w:t>. Hoteles de Vocación turística: Boutique, Hacienda o Lujo:</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500.00 UMA</w:t>
            </w:r>
          </w:p>
        </w:tc>
      </w:tr>
      <w:tr w:rsidR="008D3BAC" w:rsidRPr="00A80DD1" w:rsidTr="008D3BAC">
        <w:trPr>
          <w:trHeight w:val="397"/>
          <w:jc w:val="center"/>
        </w:trPr>
        <w:tc>
          <w:tcPr>
            <w:tcW w:w="7225" w:type="dxa"/>
          </w:tcPr>
          <w:p w:rsidR="008D3BAC" w:rsidRPr="00A80DD1" w:rsidRDefault="008D3BAC" w:rsidP="00A80DD1">
            <w:pPr>
              <w:spacing w:line="360" w:lineRule="auto"/>
              <w:jc w:val="both"/>
              <w:rPr>
                <w:rFonts w:ascii="Arial" w:hAnsi="Arial" w:cs="Arial"/>
              </w:rPr>
            </w:pPr>
            <w:r w:rsidRPr="00506C09">
              <w:rPr>
                <w:rFonts w:ascii="Arial" w:hAnsi="Arial" w:cs="Arial"/>
                <w:b/>
              </w:rPr>
              <w:t>VII</w:t>
            </w:r>
            <w:r w:rsidRPr="00A80DD1">
              <w:rPr>
                <w:rFonts w:ascii="Arial" w:hAnsi="Arial" w:cs="Arial"/>
              </w:rPr>
              <w:t>. Fábricas y maquiladoras de más de cincuenta empleados; supermercados; tienda departamental:</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700.00 UMA</w:t>
            </w:r>
          </w:p>
        </w:tc>
      </w:tr>
    </w:tbl>
    <w:p w:rsidR="00506C09" w:rsidRDefault="00506C09" w:rsidP="00A80DD1">
      <w:pPr>
        <w:spacing w:after="0" w:line="360" w:lineRule="auto"/>
        <w:rPr>
          <w:rFonts w:ascii="Arial" w:hAnsi="Arial" w:cs="Arial"/>
          <w:b/>
          <w:sz w:val="20"/>
          <w:szCs w:val="20"/>
        </w:rPr>
      </w:pPr>
    </w:p>
    <w:p w:rsidR="008D3BAC" w:rsidRPr="00A80DD1" w:rsidRDefault="008D3BAC" w:rsidP="00A80DD1">
      <w:pPr>
        <w:spacing w:after="0" w:line="360" w:lineRule="auto"/>
        <w:rPr>
          <w:rFonts w:ascii="Arial" w:hAnsi="Arial" w:cs="Arial"/>
          <w:b/>
          <w:sz w:val="20"/>
          <w:szCs w:val="20"/>
        </w:rPr>
      </w:pPr>
      <w:r w:rsidRPr="00A80DD1">
        <w:rPr>
          <w:rFonts w:ascii="Arial" w:hAnsi="Arial" w:cs="Arial"/>
          <w:b/>
          <w:sz w:val="20"/>
          <w:szCs w:val="20"/>
        </w:rPr>
        <w:t>Artículo 30. Revalidación anual</w:t>
      </w:r>
    </w:p>
    <w:p w:rsidR="008D3BAC" w:rsidRDefault="008D3BAC" w:rsidP="00A80DD1">
      <w:pPr>
        <w:spacing w:after="0" w:line="360" w:lineRule="auto"/>
        <w:jc w:val="both"/>
        <w:rPr>
          <w:rFonts w:ascii="Arial" w:hAnsi="Arial" w:cs="Arial"/>
          <w:sz w:val="20"/>
          <w:szCs w:val="20"/>
        </w:rPr>
      </w:pPr>
      <w:r w:rsidRPr="00A80DD1">
        <w:rPr>
          <w:rFonts w:ascii="Arial" w:hAnsi="Arial" w:cs="Arial"/>
          <w:sz w:val="20"/>
          <w:szCs w:val="20"/>
        </w:rPr>
        <w:t xml:space="preserve">Por el otorgamiento de la revalidación anual de licencias para el funcionamiento de los establecimientos referidos en el artículo anterior, se pagarán derechos conforme a las siguientes tarifas: </w:t>
      </w:r>
    </w:p>
    <w:p w:rsidR="00506C09" w:rsidRPr="00A80DD1" w:rsidRDefault="00506C09" w:rsidP="00A80DD1">
      <w:pPr>
        <w:spacing w:after="0" w:line="360" w:lineRule="auto"/>
        <w:jc w:val="both"/>
        <w:rPr>
          <w:rFonts w:ascii="Arial" w:hAnsi="Arial" w:cs="Arial"/>
          <w:b/>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8D3BAC" w:rsidRPr="00A80DD1" w:rsidTr="008D3BAC">
        <w:trPr>
          <w:trHeight w:val="397"/>
          <w:jc w:val="center"/>
        </w:trPr>
        <w:tc>
          <w:tcPr>
            <w:tcW w:w="7225" w:type="dxa"/>
          </w:tcPr>
          <w:p w:rsidR="008D3BAC" w:rsidRPr="00A80DD1" w:rsidRDefault="008D3BAC" w:rsidP="00452716">
            <w:pPr>
              <w:spacing w:line="360" w:lineRule="auto"/>
              <w:jc w:val="both"/>
              <w:rPr>
                <w:rFonts w:ascii="Arial" w:hAnsi="Arial" w:cs="Arial"/>
              </w:rPr>
            </w:pPr>
            <w:r w:rsidRPr="00506C09">
              <w:rPr>
                <w:rFonts w:ascii="Arial" w:hAnsi="Arial" w:cs="Arial"/>
                <w:b/>
              </w:rPr>
              <w:t>I.</w:t>
            </w:r>
            <w:r w:rsidRPr="00A80DD1">
              <w:rPr>
                <w:rFonts w:ascii="Arial" w:hAnsi="Arial" w:cs="Arial"/>
              </w:rPr>
              <w:t xml:space="preserve"> Billares; bisuterías; boneterías; cocinas económicas; dulcerías; establecimientos de venta de hamburguesas; expendios de alimentos balanceados; expendios de pollos asados; expendios de refrescos naturales; fondas; gimnasios; invernaderos; lavanderías; loncherías; misceláneas; peleterías; puestos de venta de revistas, periódicos, casetas, discos compactos de cualquier formato; relojerías; sastrerías; subagencias de refrescos; talabartería; talleres de reparación de aparatos electrónicos; talleres de reparación de bicicletas; talleres de reparación de motos; talleres de torno general; taquerías; tendejones; tiendas de novedades, juguetes y regalos; tiendas de plásticos; y zapaterías:</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2.50 UMA</w:t>
            </w:r>
          </w:p>
        </w:tc>
      </w:tr>
      <w:tr w:rsidR="008D3BAC" w:rsidRPr="00A80DD1" w:rsidTr="008D3BAC">
        <w:trPr>
          <w:trHeight w:val="397"/>
          <w:jc w:val="center"/>
        </w:trPr>
        <w:tc>
          <w:tcPr>
            <w:tcW w:w="7225" w:type="dxa"/>
          </w:tcPr>
          <w:p w:rsidR="008D3BAC" w:rsidRPr="00A80DD1" w:rsidRDefault="008D3BAC" w:rsidP="00A80DD1">
            <w:pPr>
              <w:spacing w:line="360" w:lineRule="auto"/>
              <w:jc w:val="both"/>
              <w:rPr>
                <w:rFonts w:ascii="Arial" w:hAnsi="Arial" w:cs="Arial"/>
              </w:rPr>
            </w:pPr>
            <w:r w:rsidRPr="00506C09">
              <w:rPr>
                <w:rFonts w:ascii="Arial" w:hAnsi="Arial" w:cs="Arial"/>
                <w:b/>
              </w:rPr>
              <w:t>II</w:t>
            </w:r>
            <w:r w:rsidRPr="00A80DD1">
              <w:rPr>
                <w:rFonts w:ascii="Arial" w:hAnsi="Arial" w:cs="Arial"/>
              </w:rPr>
              <w:t>. Almacenes de ropa; arrendadora de sillas y mesas; balnearios; cafeterías; carnicerías; carpinterías; centros de cómputo e internet; centros de copiado; centros de estudio de fotos y grabación; depósitos de relleno de agua purificada; establecimientos para la contratación de mudanzas y transportes; establecimientos para la renta de juegos infantiles y diversiones; expendios de refrescos; fábricas de hielo; ferreterías; floristerías; fruterías; heladerías; imprentas; lavaderos de carros; librerías; llanteras; negocios de reparación telefonía celular; ópticas; paleterías; papelerías; peluquerías; pescaderías; pizzerías; pollerías; servicios agropecuarios; talleres de compraventa de zapatos; talleres de costura; talleres de hojalatería; talleres de instalación de audio; talleres mecánicos; talleres y tiendas de artesanías; tiendas de abarrotes; tiendas de jugos embolsados; tiendas de ropa; tiendas de telas y regalos; tlapalerías; verdulerías; y vulcanizadoras:</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5.00 UMA</w:t>
            </w:r>
          </w:p>
        </w:tc>
      </w:tr>
      <w:tr w:rsidR="008D3BAC" w:rsidRPr="00A80DD1" w:rsidTr="008D3BAC">
        <w:trPr>
          <w:trHeight w:val="397"/>
          <w:jc w:val="center"/>
        </w:trPr>
        <w:tc>
          <w:tcPr>
            <w:tcW w:w="7225" w:type="dxa"/>
          </w:tcPr>
          <w:p w:rsidR="008D3BAC" w:rsidRPr="00A80DD1" w:rsidRDefault="008D3BAC" w:rsidP="00A80DD1">
            <w:pPr>
              <w:spacing w:line="360" w:lineRule="auto"/>
              <w:jc w:val="both"/>
              <w:rPr>
                <w:rFonts w:ascii="Arial" w:hAnsi="Arial" w:cs="Arial"/>
              </w:rPr>
            </w:pPr>
            <w:r w:rsidRPr="006379A6">
              <w:rPr>
                <w:rFonts w:ascii="Arial" w:hAnsi="Arial" w:cs="Arial"/>
                <w:b/>
              </w:rPr>
              <w:t>III.</w:t>
            </w:r>
            <w:r w:rsidRPr="00A80DD1">
              <w:rPr>
                <w:rFonts w:ascii="Arial" w:hAnsi="Arial" w:cs="Arial"/>
              </w:rPr>
              <w:t xml:space="preserve"> Academias; boticas; casetas; consultorios; despachos de servicios profesionales; establecimientos para la compraventa de vehículos usados; estéticas unisex; expendios de aceites y aditivos; expendios de gas butano; farmacias; laboratorios; molinos de grano; negocios de telefonía celular; panaderías; restaurantes; talleres de herrería, aluminio y cristales; tortillerías; veterinarias; y videoclubes:</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10.00 UMA</w:t>
            </w:r>
          </w:p>
        </w:tc>
      </w:tr>
      <w:tr w:rsidR="008D3BAC" w:rsidRPr="00A80DD1" w:rsidTr="008D3BAC">
        <w:trPr>
          <w:trHeight w:val="397"/>
          <w:jc w:val="center"/>
        </w:trPr>
        <w:tc>
          <w:tcPr>
            <w:tcW w:w="7225" w:type="dxa"/>
          </w:tcPr>
          <w:p w:rsidR="008D3BAC" w:rsidRPr="00A80DD1" w:rsidRDefault="008D3BAC" w:rsidP="00A80DD1">
            <w:pPr>
              <w:spacing w:line="360" w:lineRule="auto"/>
              <w:jc w:val="both"/>
              <w:rPr>
                <w:rFonts w:ascii="Arial" w:hAnsi="Arial" w:cs="Arial"/>
              </w:rPr>
            </w:pPr>
            <w:r w:rsidRPr="006379A6">
              <w:rPr>
                <w:rFonts w:ascii="Arial" w:hAnsi="Arial" w:cs="Arial"/>
                <w:b/>
              </w:rPr>
              <w:t>IV.</w:t>
            </w:r>
            <w:r w:rsidRPr="00A80DD1">
              <w:rPr>
                <w:rFonts w:ascii="Arial" w:hAnsi="Arial" w:cs="Arial"/>
              </w:rPr>
              <w:t xml:space="preserve"> Bodegas de todo tipo; casas de empeños; centros de servicio automotriz; establecimientos para la compraventa de materiales de construcción; establecimientos para la compraventa de motos, bicicletas y refacciones; fideicomisos; funerarias; minisúper; plantas purificadoras de agua; refaccionarias automotriz; y salas de fiestas:</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25.00 UMA</w:t>
            </w:r>
          </w:p>
        </w:tc>
      </w:tr>
      <w:tr w:rsidR="008D3BAC" w:rsidRPr="00A80DD1" w:rsidTr="008D3BAC">
        <w:trPr>
          <w:trHeight w:val="397"/>
          <w:jc w:val="center"/>
        </w:trPr>
        <w:tc>
          <w:tcPr>
            <w:tcW w:w="7225" w:type="dxa"/>
          </w:tcPr>
          <w:p w:rsidR="008D3BAC" w:rsidRPr="00A80DD1" w:rsidRDefault="008D3BAC" w:rsidP="00A80DD1">
            <w:pPr>
              <w:spacing w:line="360" w:lineRule="auto"/>
              <w:jc w:val="both"/>
              <w:rPr>
                <w:rFonts w:ascii="Arial" w:hAnsi="Arial" w:cs="Arial"/>
              </w:rPr>
            </w:pPr>
            <w:r w:rsidRPr="006C5B69">
              <w:rPr>
                <w:rFonts w:ascii="Arial" w:hAnsi="Arial" w:cs="Arial"/>
                <w:b/>
              </w:rPr>
              <w:t>V.</w:t>
            </w:r>
            <w:r w:rsidRPr="00A80DD1">
              <w:rPr>
                <w:rFonts w:ascii="Arial" w:hAnsi="Arial" w:cs="Arial"/>
              </w:rPr>
              <w:t xml:space="preserve"> Clínicas; escuelas particulares; establecimientos para la compraventa de oro y plata; fábricas y maquiladoras de hasta veinte empleados; hospitales; hostales; hoteles 1 a 5; moteles; mueblerías; y oficinas de servicios de sistemas de televisión:</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50.00 UMA</w:t>
            </w:r>
          </w:p>
        </w:tc>
      </w:tr>
      <w:tr w:rsidR="008D3BAC" w:rsidRPr="00A80DD1" w:rsidTr="008D3BAC">
        <w:trPr>
          <w:trHeight w:val="397"/>
          <w:jc w:val="center"/>
        </w:trPr>
        <w:tc>
          <w:tcPr>
            <w:tcW w:w="7225" w:type="dxa"/>
          </w:tcPr>
          <w:p w:rsidR="008D3BAC" w:rsidRPr="00A80DD1" w:rsidRDefault="008D3BAC" w:rsidP="00A80DD1">
            <w:pPr>
              <w:spacing w:line="360" w:lineRule="auto"/>
              <w:jc w:val="both"/>
              <w:rPr>
                <w:rFonts w:ascii="Arial" w:hAnsi="Arial" w:cs="Arial"/>
              </w:rPr>
            </w:pPr>
            <w:r w:rsidRPr="006C5B69">
              <w:rPr>
                <w:rFonts w:ascii="Arial" w:hAnsi="Arial" w:cs="Arial"/>
                <w:b/>
              </w:rPr>
              <w:t>VI</w:t>
            </w:r>
            <w:r w:rsidRPr="00A80DD1">
              <w:rPr>
                <w:rFonts w:ascii="Arial" w:hAnsi="Arial" w:cs="Arial"/>
              </w:rPr>
              <w:t>. Agencias de automóviles nuevos; bancos, centros cambiarios e instituciones financieras; cinemas; fábricas y maquiladoras de hasta cincuenta empleados; gaseras; gasolineras; y tiendas de artículos de electrodomésticos, muebles y línea blanca:</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125.00 UMA</w:t>
            </w:r>
          </w:p>
        </w:tc>
      </w:tr>
      <w:tr w:rsidR="008D3BAC" w:rsidRPr="00A80DD1" w:rsidTr="008D3BAC">
        <w:trPr>
          <w:trHeight w:val="397"/>
          <w:jc w:val="center"/>
        </w:trPr>
        <w:tc>
          <w:tcPr>
            <w:tcW w:w="7225" w:type="dxa"/>
          </w:tcPr>
          <w:p w:rsidR="008D3BAC" w:rsidRPr="00A80DD1" w:rsidRDefault="008D3BAC" w:rsidP="006C5B69">
            <w:pPr>
              <w:spacing w:line="360" w:lineRule="auto"/>
              <w:jc w:val="both"/>
              <w:rPr>
                <w:rFonts w:ascii="Arial" w:hAnsi="Arial" w:cs="Arial"/>
              </w:rPr>
            </w:pPr>
            <w:r w:rsidRPr="006C5B69">
              <w:rPr>
                <w:rFonts w:ascii="Arial" w:hAnsi="Arial" w:cs="Arial"/>
                <w:b/>
              </w:rPr>
              <w:t>VI</w:t>
            </w:r>
            <w:r w:rsidRPr="00A80DD1">
              <w:rPr>
                <w:rFonts w:ascii="Arial" w:hAnsi="Arial" w:cs="Arial"/>
              </w:rPr>
              <w:t>. Hoteles de Vocación turística: Boutique, Hacienda o Lujo:</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250.00 UMA</w:t>
            </w:r>
          </w:p>
        </w:tc>
      </w:tr>
      <w:tr w:rsidR="008D3BAC" w:rsidRPr="00A80DD1" w:rsidTr="008D3BAC">
        <w:trPr>
          <w:trHeight w:val="397"/>
          <w:jc w:val="center"/>
        </w:trPr>
        <w:tc>
          <w:tcPr>
            <w:tcW w:w="7225" w:type="dxa"/>
          </w:tcPr>
          <w:p w:rsidR="008D3BAC" w:rsidRPr="00A80DD1" w:rsidRDefault="008D3BAC" w:rsidP="00A80DD1">
            <w:pPr>
              <w:spacing w:line="360" w:lineRule="auto"/>
              <w:jc w:val="both"/>
              <w:rPr>
                <w:rFonts w:ascii="Arial" w:hAnsi="Arial" w:cs="Arial"/>
              </w:rPr>
            </w:pPr>
            <w:r w:rsidRPr="006C5B69">
              <w:rPr>
                <w:rFonts w:ascii="Arial" w:hAnsi="Arial" w:cs="Arial"/>
                <w:b/>
              </w:rPr>
              <w:t>VII</w:t>
            </w:r>
            <w:r w:rsidRPr="00A80DD1">
              <w:rPr>
                <w:rFonts w:ascii="Arial" w:hAnsi="Arial" w:cs="Arial"/>
              </w:rPr>
              <w:t>. Fábricas y maquiladoras de más de cincuenta empleados; supermercados; tienda departamental:</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350.00 UMA</w:t>
            </w:r>
          </w:p>
        </w:tc>
      </w:tr>
    </w:tbl>
    <w:p w:rsidR="006C5B69" w:rsidRDefault="006C5B69" w:rsidP="00A80DD1">
      <w:pPr>
        <w:spacing w:after="0" w:line="360" w:lineRule="auto"/>
        <w:jc w:val="both"/>
        <w:rPr>
          <w:rFonts w:ascii="Arial" w:hAnsi="Arial" w:cs="Arial"/>
          <w:b/>
          <w:sz w:val="20"/>
          <w:szCs w:val="20"/>
        </w:rPr>
      </w:pPr>
    </w:p>
    <w:p w:rsidR="008D3BAC" w:rsidRPr="00A80DD1" w:rsidRDefault="008D3BAC" w:rsidP="00A80DD1">
      <w:pPr>
        <w:spacing w:after="0" w:line="360" w:lineRule="auto"/>
        <w:jc w:val="both"/>
        <w:rPr>
          <w:rFonts w:ascii="Arial" w:hAnsi="Arial" w:cs="Arial"/>
          <w:b/>
          <w:sz w:val="20"/>
          <w:szCs w:val="20"/>
        </w:rPr>
      </w:pPr>
      <w:r w:rsidRPr="00A80DD1">
        <w:rPr>
          <w:rFonts w:ascii="Arial" w:hAnsi="Arial" w:cs="Arial"/>
          <w:b/>
          <w:sz w:val="20"/>
          <w:szCs w:val="20"/>
        </w:rPr>
        <w:t>Artículo 31. Tarifas por permisos temporales</w:t>
      </w:r>
    </w:p>
    <w:p w:rsidR="008D3BAC" w:rsidRPr="00A80DD1" w:rsidRDefault="008D3BAC" w:rsidP="00A80DD1">
      <w:pPr>
        <w:spacing w:after="0" w:line="360" w:lineRule="auto"/>
        <w:jc w:val="both"/>
        <w:rPr>
          <w:rFonts w:ascii="Arial" w:hAnsi="Arial" w:cs="Arial"/>
          <w:sz w:val="20"/>
          <w:szCs w:val="20"/>
        </w:rPr>
      </w:pPr>
      <w:r w:rsidRPr="00A80DD1">
        <w:rPr>
          <w:rFonts w:ascii="Arial" w:hAnsi="Arial" w:cs="Arial"/>
          <w:sz w:val="20"/>
          <w:szCs w:val="20"/>
        </w:rPr>
        <w:t>Por el otorgamiento de permisos temporales de funcionamiento se pagarán, por día, derechos conforme a las siguientes tarifas: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8D3BAC" w:rsidRPr="00A80DD1" w:rsidTr="008D3BAC">
        <w:trPr>
          <w:trHeight w:val="397"/>
        </w:trPr>
        <w:tc>
          <w:tcPr>
            <w:tcW w:w="7225" w:type="dxa"/>
            <w:vAlign w:val="center"/>
          </w:tcPr>
          <w:p w:rsidR="008D3BAC" w:rsidRPr="00A80DD1" w:rsidRDefault="008D3BAC" w:rsidP="00A80DD1">
            <w:pPr>
              <w:spacing w:line="360" w:lineRule="auto"/>
              <w:jc w:val="both"/>
              <w:rPr>
                <w:rFonts w:ascii="Arial" w:hAnsi="Arial" w:cs="Arial"/>
              </w:rPr>
            </w:pPr>
            <w:bookmarkStart w:id="3" w:name="_Hlk530347586"/>
            <w:r w:rsidRPr="006C5B69">
              <w:rPr>
                <w:rFonts w:ascii="Arial" w:hAnsi="Arial" w:cs="Arial"/>
                <w:b/>
              </w:rPr>
              <w:t>I</w:t>
            </w:r>
            <w:r w:rsidRPr="00A80DD1">
              <w:rPr>
                <w:rFonts w:ascii="Arial" w:hAnsi="Arial" w:cs="Arial"/>
              </w:rPr>
              <w:t>. Para la venta de cervezas en locales o puestos fijos o semifijos:</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13.00 UMA</w:t>
            </w:r>
          </w:p>
        </w:tc>
      </w:tr>
      <w:tr w:rsidR="008D3BAC" w:rsidRPr="00A80DD1" w:rsidTr="008D3BAC">
        <w:trPr>
          <w:trHeight w:val="397"/>
        </w:trPr>
        <w:tc>
          <w:tcPr>
            <w:tcW w:w="7225" w:type="dxa"/>
            <w:vAlign w:val="center"/>
          </w:tcPr>
          <w:p w:rsidR="008D3BAC" w:rsidRPr="00A80DD1" w:rsidRDefault="008D3BAC" w:rsidP="00A80DD1">
            <w:pPr>
              <w:spacing w:line="360" w:lineRule="auto"/>
              <w:jc w:val="both"/>
              <w:rPr>
                <w:rFonts w:ascii="Arial" w:hAnsi="Arial" w:cs="Arial"/>
              </w:rPr>
            </w:pPr>
            <w:r w:rsidRPr="006C5B69">
              <w:rPr>
                <w:rFonts w:ascii="Arial" w:hAnsi="Arial" w:cs="Arial"/>
                <w:b/>
              </w:rPr>
              <w:t>II</w:t>
            </w:r>
            <w:r w:rsidRPr="00A80DD1">
              <w:rPr>
                <w:rFonts w:ascii="Arial" w:hAnsi="Arial" w:cs="Arial"/>
              </w:rPr>
              <w:t>. Para la ampliación de horario y la autorización de funcionar en días especiales de los establecimientos o locales cuyos giros comprendan la venta de bebidas alcohólicas, sea en envase cerrado o para consumo en el mismo lugar:</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12.00 UMA</w:t>
            </w:r>
          </w:p>
        </w:tc>
      </w:tr>
      <w:tr w:rsidR="008D3BAC" w:rsidRPr="00A80DD1" w:rsidTr="008D3BAC">
        <w:trPr>
          <w:trHeight w:val="397"/>
        </w:trPr>
        <w:tc>
          <w:tcPr>
            <w:tcW w:w="7225" w:type="dxa"/>
            <w:vAlign w:val="center"/>
          </w:tcPr>
          <w:p w:rsidR="008D3BAC" w:rsidRPr="00A80DD1" w:rsidRDefault="008D3BAC" w:rsidP="00A80DD1">
            <w:pPr>
              <w:spacing w:line="360" w:lineRule="auto"/>
              <w:jc w:val="both"/>
              <w:rPr>
                <w:rFonts w:ascii="Arial" w:hAnsi="Arial" w:cs="Arial"/>
              </w:rPr>
            </w:pPr>
            <w:r w:rsidRPr="006C5B69">
              <w:rPr>
                <w:rFonts w:ascii="Arial" w:hAnsi="Arial" w:cs="Arial"/>
                <w:b/>
              </w:rPr>
              <w:t>III</w:t>
            </w:r>
            <w:r w:rsidRPr="00A80DD1">
              <w:rPr>
                <w:rFonts w:ascii="Arial" w:hAnsi="Arial" w:cs="Arial"/>
              </w:rPr>
              <w:t>. Para la realización de eventos con luz y sonido, o bailes populares con grupos locales, en lugares públicos o privados con fines de lucro:</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22.00 UMA</w:t>
            </w:r>
          </w:p>
        </w:tc>
      </w:tr>
      <w:tr w:rsidR="008D3BAC" w:rsidRPr="00A80DD1" w:rsidTr="008D3BAC">
        <w:trPr>
          <w:trHeight w:val="397"/>
        </w:trPr>
        <w:tc>
          <w:tcPr>
            <w:tcW w:w="7225" w:type="dxa"/>
            <w:vAlign w:val="center"/>
          </w:tcPr>
          <w:p w:rsidR="008D3BAC" w:rsidRPr="00A80DD1" w:rsidRDefault="008D3BAC" w:rsidP="00A80DD1">
            <w:pPr>
              <w:spacing w:line="360" w:lineRule="auto"/>
              <w:jc w:val="both"/>
              <w:rPr>
                <w:rFonts w:ascii="Arial" w:hAnsi="Arial" w:cs="Arial"/>
              </w:rPr>
            </w:pPr>
            <w:r w:rsidRPr="006C5B69">
              <w:rPr>
                <w:rFonts w:ascii="Arial" w:hAnsi="Arial" w:cs="Arial"/>
                <w:b/>
              </w:rPr>
              <w:t>IV</w:t>
            </w:r>
            <w:r w:rsidRPr="00A80DD1">
              <w:rPr>
                <w:rFonts w:ascii="Arial" w:hAnsi="Arial" w:cs="Arial"/>
              </w:rPr>
              <w:t>. Para la realización de eventos con luz y sonido, o bailes populares con grupos internacionales, en lugares públicos o privados con fines de lucro:</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350.00 UMA</w:t>
            </w:r>
          </w:p>
        </w:tc>
      </w:tr>
      <w:tr w:rsidR="008D3BAC" w:rsidRPr="00A80DD1" w:rsidTr="008D3BAC">
        <w:trPr>
          <w:trHeight w:val="397"/>
        </w:trPr>
        <w:tc>
          <w:tcPr>
            <w:tcW w:w="7225" w:type="dxa"/>
            <w:vAlign w:val="center"/>
          </w:tcPr>
          <w:p w:rsidR="008D3BAC" w:rsidRPr="00A80DD1" w:rsidRDefault="008D3BAC" w:rsidP="00A80DD1">
            <w:pPr>
              <w:spacing w:line="360" w:lineRule="auto"/>
              <w:jc w:val="both"/>
              <w:rPr>
                <w:rFonts w:ascii="Arial" w:hAnsi="Arial" w:cs="Arial"/>
              </w:rPr>
            </w:pPr>
            <w:r w:rsidRPr="006C5B69">
              <w:rPr>
                <w:rFonts w:ascii="Arial" w:hAnsi="Arial" w:cs="Arial"/>
                <w:b/>
              </w:rPr>
              <w:t>V</w:t>
            </w:r>
            <w:r w:rsidRPr="00A80DD1">
              <w:rPr>
                <w:rFonts w:ascii="Arial" w:hAnsi="Arial" w:cs="Arial"/>
              </w:rPr>
              <w:t>. Para la realización de conciertos u otros eventos musicales no referidos en las fracciones III y IV:</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124.00 UMA</w:t>
            </w:r>
          </w:p>
        </w:tc>
      </w:tr>
      <w:tr w:rsidR="008D3BAC" w:rsidRPr="00A80DD1" w:rsidTr="008D3BAC">
        <w:trPr>
          <w:trHeight w:val="397"/>
        </w:trPr>
        <w:tc>
          <w:tcPr>
            <w:tcW w:w="7225" w:type="dxa"/>
            <w:vAlign w:val="center"/>
          </w:tcPr>
          <w:p w:rsidR="008D3BAC" w:rsidRPr="00A80DD1" w:rsidRDefault="008D3BAC" w:rsidP="00A80DD1">
            <w:pPr>
              <w:spacing w:line="360" w:lineRule="auto"/>
              <w:jc w:val="both"/>
              <w:rPr>
                <w:rFonts w:ascii="Arial" w:hAnsi="Arial" w:cs="Arial"/>
              </w:rPr>
            </w:pPr>
            <w:r w:rsidRPr="006C5B69">
              <w:rPr>
                <w:rFonts w:ascii="Arial" w:hAnsi="Arial" w:cs="Arial"/>
                <w:b/>
              </w:rPr>
              <w:t>VI</w:t>
            </w:r>
            <w:r w:rsidRPr="00A80DD1">
              <w:rPr>
                <w:rFonts w:ascii="Arial" w:hAnsi="Arial" w:cs="Arial"/>
              </w:rPr>
              <w:t>. Para la realización de eventos deportivos:</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6.00 UMA</w:t>
            </w:r>
          </w:p>
        </w:tc>
      </w:tr>
      <w:tr w:rsidR="008D3BAC" w:rsidRPr="00A80DD1" w:rsidTr="008D3BAC">
        <w:trPr>
          <w:trHeight w:val="397"/>
        </w:trPr>
        <w:tc>
          <w:tcPr>
            <w:tcW w:w="7225" w:type="dxa"/>
            <w:vAlign w:val="center"/>
          </w:tcPr>
          <w:p w:rsidR="008D3BAC" w:rsidRPr="00A80DD1" w:rsidRDefault="008D3BAC" w:rsidP="00A80DD1">
            <w:pPr>
              <w:spacing w:line="360" w:lineRule="auto"/>
              <w:jc w:val="both"/>
              <w:rPr>
                <w:rFonts w:ascii="Arial" w:hAnsi="Arial" w:cs="Arial"/>
              </w:rPr>
            </w:pPr>
            <w:r w:rsidRPr="006C5B69">
              <w:rPr>
                <w:rFonts w:ascii="Arial" w:hAnsi="Arial" w:cs="Arial"/>
                <w:b/>
              </w:rPr>
              <w:t>VII</w:t>
            </w:r>
            <w:r w:rsidRPr="00A80DD1">
              <w:rPr>
                <w:rFonts w:ascii="Arial" w:hAnsi="Arial" w:cs="Arial"/>
              </w:rPr>
              <w:t>. Para la realización de espectáculos taurinos:</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37.00 UMA</w:t>
            </w:r>
          </w:p>
        </w:tc>
      </w:tr>
      <w:tr w:rsidR="008D3BAC" w:rsidRPr="00A80DD1" w:rsidTr="008D3BAC">
        <w:trPr>
          <w:trHeight w:val="397"/>
        </w:trPr>
        <w:tc>
          <w:tcPr>
            <w:tcW w:w="7225" w:type="dxa"/>
            <w:vAlign w:val="center"/>
          </w:tcPr>
          <w:p w:rsidR="008D3BAC" w:rsidRPr="00A80DD1" w:rsidRDefault="008D3BAC" w:rsidP="00A80DD1">
            <w:pPr>
              <w:spacing w:line="360" w:lineRule="auto"/>
              <w:jc w:val="both"/>
              <w:rPr>
                <w:rFonts w:ascii="Arial" w:hAnsi="Arial" w:cs="Arial"/>
              </w:rPr>
            </w:pPr>
            <w:r w:rsidRPr="006C5B69">
              <w:rPr>
                <w:rFonts w:ascii="Arial" w:hAnsi="Arial" w:cs="Arial"/>
                <w:b/>
              </w:rPr>
              <w:t>VIII</w:t>
            </w:r>
            <w:r w:rsidRPr="00A80DD1">
              <w:rPr>
                <w:rFonts w:ascii="Arial" w:hAnsi="Arial" w:cs="Arial"/>
              </w:rPr>
              <w:t>. Para la realización de eventos teatrales o cinematográficos:</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7.00 UMA</w:t>
            </w:r>
          </w:p>
        </w:tc>
      </w:tr>
      <w:tr w:rsidR="008D3BAC" w:rsidRPr="00A80DD1" w:rsidTr="008D3BAC">
        <w:trPr>
          <w:trHeight w:val="397"/>
        </w:trPr>
        <w:tc>
          <w:tcPr>
            <w:tcW w:w="7225" w:type="dxa"/>
            <w:vAlign w:val="center"/>
          </w:tcPr>
          <w:p w:rsidR="008D3BAC" w:rsidRPr="00A80DD1" w:rsidRDefault="008D3BAC" w:rsidP="00A80DD1">
            <w:pPr>
              <w:spacing w:line="360" w:lineRule="auto"/>
              <w:jc w:val="both"/>
              <w:rPr>
                <w:rFonts w:ascii="Arial" w:hAnsi="Arial" w:cs="Arial"/>
              </w:rPr>
            </w:pPr>
            <w:r w:rsidRPr="006C5B69">
              <w:rPr>
                <w:rFonts w:ascii="Arial" w:hAnsi="Arial" w:cs="Arial"/>
                <w:b/>
              </w:rPr>
              <w:t>IX</w:t>
            </w:r>
            <w:r w:rsidRPr="00A80DD1">
              <w:rPr>
                <w:rFonts w:ascii="Arial" w:hAnsi="Arial" w:cs="Arial"/>
              </w:rPr>
              <w:t>. Para la realización de eventos circenses:</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9.00 UMA</w:t>
            </w:r>
          </w:p>
        </w:tc>
      </w:tr>
      <w:bookmarkEnd w:id="3"/>
    </w:tbl>
    <w:p w:rsidR="000209E1" w:rsidRDefault="000209E1" w:rsidP="00A80DD1">
      <w:pPr>
        <w:spacing w:after="0" w:line="360" w:lineRule="auto"/>
        <w:jc w:val="center"/>
        <w:rPr>
          <w:rFonts w:ascii="Arial" w:hAnsi="Arial" w:cs="Arial"/>
          <w:b/>
          <w:sz w:val="20"/>
          <w:szCs w:val="20"/>
        </w:rPr>
      </w:pPr>
    </w:p>
    <w:p w:rsidR="006C5B69" w:rsidRDefault="006C5B69" w:rsidP="00A80DD1">
      <w:pPr>
        <w:spacing w:after="0" w:line="360" w:lineRule="auto"/>
        <w:jc w:val="center"/>
        <w:rPr>
          <w:rFonts w:ascii="Arial" w:hAnsi="Arial" w:cs="Arial"/>
          <w:b/>
          <w:sz w:val="20"/>
          <w:szCs w:val="20"/>
        </w:rPr>
      </w:pPr>
      <w:r w:rsidRPr="00A80DD1">
        <w:rPr>
          <w:rFonts w:ascii="Arial" w:hAnsi="Arial" w:cs="Arial"/>
          <w:b/>
          <w:sz w:val="20"/>
          <w:szCs w:val="20"/>
        </w:rPr>
        <w:t xml:space="preserve">CAPÍTULO </w:t>
      </w:r>
      <w:r w:rsidR="008D3BAC" w:rsidRPr="00A80DD1">
        <w:rPr>
          <w:rFonts w:ascii="Arial" w:hAnsi="Arial" w:cs="Arial"/>
          <w:b/>
          <w:sz w:val="20"/>
          <w:szCs w:val="20"/>
        </w:rPr>
        <w:t>III</w:t>
      </w:r>
    </w:p>
    <w:p w:rsidR="008D3BAC" w:rsidRPr="00A80DD1" w:rsidRDefault="008D3BAC" w:rsidP="00A80DD1">
      <w:pPr>
        <w:spacing w:after="0" w:line="360" w:lineRule="auto"/>
        <w:jc w:val="center"/>
        <w:rPr>
          <w:rFonts w:ascii="Arial" w:hAnsi="Arial" w:cs="Arial"/>
          <w:b/>
          <w:sz w:val="20"/>
          <w:szCs w:val="20"/>
        </w:rPr>
      </w:pPr>
      <w:r w:rsidRPr="00A80DD1">
        <w:rPr>
          <w:rFonts w:ascii="Arial" w:hAnsi="Arial" w:cs="Arial"/>
          <w:b/>
          <w:sz w:val="20"/>
          <w:szCs w:val="20"/>
        </w:rPr>
        <w:t>Derechos por servicios en materia de desarrollo urbano</w:t>
      </w:r>
    </w:p>
    <w:p w:rsidR="006C5B69" w:rsidRDefault="006C5B69" w:rsidP="005114B5">
      <w:pPr>
        <w:spacing w:after="0" w:line="240" w:lineRule="auto"/>
        <w:rPr>
          <w:rFonts w:ascii="Arial" w:hAnsi="Arial" w:cs="Arial"/>
          <w:b/>
          <w:sz w:val="20"/>
          <w:szCs w:val="20"/>
        </w:rPr>
      </w:pPr>
    </w:p>
    <w:p w:rsidR="008D3BAC" w:rsidRPr="00A80DD1" w:rsidRDefault="008D3BAC" w:rsidP="00A80DD1">
      <w:pPr>
        <w:spacing w:after="0" w:line="360" w:lineRule="auto"/>
        <w:rPr>
          <w:rFonts w:ascii="Arial" w:hAnsi="Arial" w:cs="Arial"/>
          <w:b/>
          <w:sz w:val="20"/>
          <w:szCs w:val="20"/>
        </w:rPr>
      </w:pPr>
      <w:r w:rsidRPr="00A80DD1">
        <w:rPr>
          <w:rFonts w:ascii="Arial" w:hAnsi="Arial" w:cs="Arial"/>
          <w:b/>
          <w:sz w:val="20"/>
          <w:szCs w:val="20"/>
        </w:rPr>
        <w:t>Artículo 32. Tarifa</w:t>
      </w:r>
    </w:p>
    <w:p w:rsidR="008D3BAC" w:rsidRDefault="008D3BAC" w:rsidP="00A80DD1">
      <w:pPr>
        <w:spacing w:after="0" w:line="360" w:lineRule="auto"/>
        <w:jc w:val="both"/>
        <w:rPr>
          <w:rFonts w:ascii="Arial" w:hAnsi="Arial" w:cs="Arial"/>
          <w:sz w:val="20"/>
          <w:szCs w:val="20"/>
        </w:rPr>
      </w:pPr>
      <w:r w:rsidRPr="00A80DD1">
        <w:rPr>
          <w:rFonts w:ascii="Arial" w:hAnsi="Arial" w:cs="Arial"/>
          <w:sz w:val="20"/>
          <w:szCs w:val="20"/>
        </w:rPr>
        <w:t xml:space="preserve">Por los servicios que preste el ayuntamiento en materia de desarrollo urbano, por conducto de las unidades administrativas correspondientes, de conformidad con el artículo 69 de la Ley de Hacienda del Municipio de Izamal, Yucatán, se pagarán derechos conforme a las siguientes tarifas: </w:t>
      </w:r>
    </w:p>
    <w:p w:rsidR="006C5B69" w:rsidRPr="00A80DD1" w:rsidRDefault="006C5B69" w:rsidP="005114B5">
      <w:pPr>
        <w:spacing w:after="0" w:line="240" w:lineRule="auto"/>
        <w:jc w:val="both"/>
        <w:rPr>
          <w:rFonts w:ascii="Arial" w:hAnsi="Arial" w:cs="Arial"/>
          <w:b/>
          <w:sz w:val="20"/>
          <w:szCs w:val="20"/>
        </w:rPr>
      </w:pPr>
    </w:p>
    <w:tbl>
      <w:tblPr>
        <w:tblStyle w:val="Tablaconcuadrcula"/>
        <w:tblW w:w="8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8D3BAC" w:rsidRPr="00A80DD1" w:rsidTr="008D3BAC">
        <w:trPr>
          <w:trHeight w:val="397"/>
        </w:trPr>
        <w:tc>
          <w:tcPr>
            <w:tcW w:w="7225" w:type="dxa"/>
            <w:vAlign w:val="center"/>
          </w:tcPr>
          <w:p w:rsidR="008D3BAC" w:rsidRPr="00A80DD1" w:rsidRDefault="008D3BAC" w:rsidP="00A80DD1">
            <w:pPr>
              <w:spacing w:line="360" w:lineRule="auto"/>
              <w:jc w:val="both"/>
              <w:rPr>
                <w:rFonts w:ascii="Arial" w:hAnsi="Arial" w:cs="Arial"/>
              </w:rPr>
            </w:pPr>
            <w:r w:rsidRPr="00966BC8">
              <w:rPr>
                <w:rFonts w:ascii="Arial" w:hAnsi="Arial" w:cs="Arial"/>
                <w:b/>
              </w:rPr>
              <w:t>I</w:t>
            </w:r>
            <w:r w:rsidRPr="00A80DD1">
              <w:rPr>
                <w:rFonts w:ascii="Arial" w:hAnsi="Arial" w:cs="Arial"/>
              </w:rPr>
              <w:t>. Por la expedición de licencias de uso de suelo para:</w:t>
            </w:r>
          </w:p>
        </w:tc>
        <w:tc>
          <w:tcPr>
            <w:tcW w:w="1603" w:type="dxa"/>
            <w:vAlign w:val="center"/>
          </w:tcPr>
          <w:p w:rsidR="008D3BAC" w:rsidRPr="00A80DD1" w:rsidRDefault="008D3BAC" w:rsidP="00A80DD1">
            <w:pPr>
              <w:spacing w:line="360" w:lineRule="auto"/>
              <w:jc w:val="center"/>
              <w:rPr>
                <w:rFonts w:ascii="Arial" w:hAnsi="Arial" w:cs="Arial"/>
              </w:rPr>
            </w:pPr>
          </w:p>
        </w:tc>
      </w:tr>
      <w:tr w:rsidR="008D3BAC" w:rsidRPr="00A80DD1" w:rsidTr="008D3BAC">
        <w:trPr>
          <w:trHeight w:val="397"/>
        </w:trPr>
        <w:tc>
          <w:tcPr>
            <w:tcW w:w="7225" w:type="dxa"/>
            <w:vAlign w:val="center"/>
          </w:tcPr>
          <w:p w:rsidR="008D3BAC" w:rsidRPr="00A80DD1" w:rsidRDefault="008D3BAC" w:rsidP="00A80DD1">
            <w:pPr>
              <w:spacing w:line="360" w:lineRule="auto"/>
              <w:jc w:val="both"/>
              <w:rPr>
                <w:rFonts w:ascii="Arial" w:hAnsi="Arial" w:cs="Arial"/>
              </w:rPr>
            </w:pPr>
            <w:r w:rsidRPr="00A80DD1">
              <w:rPr>
                <w:rFonts w:ascii="Arial" w:hAnsi="Arial" w:cs="Arial"/>
              </w:rPr>
              <w:tab/>
            </w:r>
            <w:r w:rsidRPr="00966BC8">
              <w:rPr>
                <w:rFonts w:ascii="Arial" w:hAnsi="Arial" w:cs="Arial"/>
                <w:b/>
              </w:rPr>
              <w:t>a)</w:t>
            </w:r>
            <w:r w:rsidRPr="00A80DD1">
              <w:rPr>
                <w:rFonts w:ascii="Arial" w:hAnsi="Arial" w:cs="Arial"/>
              </w:rPr>
              <w:t xml:space="preserve"> Desarrollos inmobiliarios que por sus características físicas o su régimen de la propiedad se constituyan en fraccionamientos o división de lotes, con una superficie:</w:t>
            </w:r>
          </w:p>
        </w:tc>
        <w:tc>
          <w:tcPr>
            <w:tcW w:w="1603" w:type="dxa"/>
            <w:vAlign w:val="center"/>
          </w:tcPr>
          <w:p w:rsidR="008D3BAC" w:rsidRPr="00A80DD1" w:rsidRDefault="008D3BAC" w:rsidP="00A80DD1">
            <w:pPr>
              <w:spacing w:line="360" w:lineRule="auto"/>
              <w:jc w:val="center"/>
              <w:rPr>
                <w:rFonts w:ascii="Arial" w:hAnsi="Arial" w:cs="Arial"/>
              </w:rPr>
            </w:pP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A80DD1">
              <w:rPr>
                <w:rFonts w:ascii="Arial" w:hAnsi="Arial" w:cs="Arial"/>
              </w:rPr>
              <w:tab/>
            </w:r>
            <w:r w:rsidRPr="00A80DD1">
              <w:rPr>
                <w:rFonts w:ascii="Arial" w:hAnsi="Arial" w:cs="Arial"/>
              </w:rPr>
              <w:tab/>
              <w:t>1. De hasta 10,000 m²:</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32.00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A80DD1">
              <w:rPr>
                <w:rFonts w:ascii="Arial" w:hAnsi="Arial" w:cs="Arial"/>
              </w:rPr>
              <w:tab/>
            </w:r>
            <w:r w:rsidRPr="00A80DD1">
              <w:rPr>
                <w:rFonts w:ascii="Arial" w:hAnsi="Arial" w:cs="Arial"/>
              </w:rPr>
              <w:tab/>
              <w:t>2. De 10,001 hasta 50,000 m²:</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36.00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A80DD1">
              <w:rPr>
                <w:rFonts w:ascii="Arial" w:hAnsi="Arial" w:cs="Arial"/>
              </w:rPr>
              <w:tab/>
            </w:r>
            <w:r w:rsidRPr="00A80DD1">
              <w:rPr>
                <w:rFonts w:ascii="Arial" w:hAnsi="Arial" w:cs="Arial"/>
              </w:rPr>
              <w:tab/>
              <w:t>3. De 50,001 hasta 200,000 m²:</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62.00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A80DD1">
              <w:rPr>
                <w:rFonts w:ascii="Arial" w:hAnsi="Arial" w:cs="Arial"/>
              </w:rPr>
              <w:tab/>
            </w:r>
            <w:r w:rsidRPr="00A80DD1">
              <w:rPr>
                <w:rFonts w:ascii="Arial" w:hAnsi="Arial" w:cs="Arial"/>
              </w:rPr>
              <w:tab/>
              <w:t>4. Mayor de 200,000 m²:</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91.00 UMA</w:t>
            </w:r>
          </w:p>
        </w:tc>
      </w:tr>
      <w:tr w:rsidR="008D3BAC" w:rsidRPr="00A80DD1" w:rsidTr="008D3BAC">
        <w:trPr>
          <w:trHeight w:val="397"/>
        </w:trPr>
        <w:tc>
          <w:tcPr>
            <w:tcW w:w="7225" w:type="dxa"/>
            <w:vAlign w:val="center"/>
          </w:tcPr>
          <w:p w:rsidR="008D3BAC" w:rsidRPr="00A80DD1" w:rsidRDefault="008D3BAC" w:rsidP="00A80DD1">
            <w:pPr>
              <w:spacing w:line="360" w:lineRule="auto"/>
              <w:jc w:val="both"/>
              <w:rPr>
                <w:rFonts w:ascii="Arial" w:hAnsi="Arial" w:cs="Arial"/>
              </w:rPr>
            </w:pPr>
            <w:r w:rsidRPr="00A80DD1">
              <w:rPr>
                <w:rFonts w:ascii="Arial" w:hAnsi="Arial" w:cs="Arial"/>
              </w:rPr>
              <w:tab/>
            </w:r>
            <w:r w:rsidRPr="00966BC8">
              <w:rPr>
                <w:rFonts w:ascii="Arial" w:hAnsi="Arial" w:cs="Arial"/>
                <w:b/>
              </w:rPr>
              <w:t>b)</w:t>
            </w:r>
            <w:r w:rsidRPr="00A80DD1">
              <w:rPr>
                <w:rFonts w:ascii="Arial" w:hAnsi="Arial" w:cs="Arial"/>
              </w:rPr>
              <w:t xml:space="preserve"> Industrias, locales comerciales, centros comerciales, equipamiento, bodegas e infraestructura y demás desarrollos que no se comprendan en los incisos a) y c), con una superficie:</w:t>
            </w:r>
          </w:p>
        </w:tc>
        <w:tc>
          <w:tcPr>
            <w:tcW w:w="1603" w:type="dxa"/>
            <w:vAlign w:val="center"/>
          </w:tcPr>
          <w:p w:rsidR="008D3BAC" w:rsidRPr="00A80DD1" w:rsidRDefault="008D3BAC" w:rsidP="00A80DD1">
            <w:pPr>
              <w:spacing w:line="360" w:lineRule="auto"/>
              <w:jc w:val="center"/>
              <w:rPr>
                <w:rFonts w:ascii="Arial" w:hAnsi="Arial" w:cs="Arial"/>
              </w:rPr>
            </w:pP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A80DD1">
              <w:rPr>
                <w:rFonts w:ascii="Arial" w:hAnsi="Arial" w:cs="Arial"/>
              </w:rPr>
              <w:tab/>
            </w:r>
            <w:r w:rsidRPr="00A80DD1">
              <w:rPr>
                <w:rFonts w:ascii="Arial" w:hAnsi="Arial" w:cs="Arial"/>
              </w:rPr>
              <w:tab/>
              <w:t>1. De hasta 50 m²:</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1.82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A80DD1">
              <w:rPr>
                <w:rFonts w:ascii="Arial" w:hAnsi="Arial" w:cs="Arial"/>
              </w:rPr>
              <w:tab/>
            </w:r>
            <w:r w:rsidRPr="00A80DD1">
              <w:rPr>
                <w:rFonts w:ascii="Arial" w:hAnsi="Arial" w:cs="Arial"/>
              </w:rPr>
              <w:tab/>
              <w:t>2. De 51 hasta 200 m²:</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9.00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A80DD1">
              <w:rPr>
                <w:rFonts w:ascii="Arial" w:hAnsi="Arial" w:cs="Arial"/>
              </w:rPr>
              <w:tab/>
            </w:r>
            <w:r w:rsidRPr="00A80DD1">
              <w:rPr>
                <w:rFonts w:ascii="Arial" w:hAnsi="Arial" w:cs="Arial"/>
              </w:rPr>
              <w:tab/>
              <w:t>3. De 201 hasta 500 m²:</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23.00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A80DD1">
              <w:rPr>
                <w:rFonts w:ascii="Arial" w:hAnsi="Arial" w:cs="Arial"/>
              </w:rPr>
              <w:tab/>
            </w:r>
            <w:r w:rsidRPr="00A80DD1">
              <w:rPr>
                <w:rFonts w:ascii="Arial" w:hAnsi="Arial" w:cs="Arial"/>
              </w:rPr>
              <w:tab/>
              <w:t>4. De 501 hasta 5,000 m²:</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45.00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A80DD1">
              <w:rPr>
                <w:rFonts w:ascii="Arial" w:hAnsi="Arial" w:cs="Arial"/>
              </w:rPr>
              <w:tab/>
            </w:r>
            <w:r w:rsidRPr="00A80DD1">
              <w:rPr>
                <w:rFonts w:ascii="Arial" w:hAnsi="Arial" w:cs="Arial"/>
              </w:rPr>
              <w:tab/>
              <w:t>5. Mayor de 5,000 m²:</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92.00 UMA</w:t>
            </w:r>
          </w:p>
        </w:tc>
      </w:tr>
      <w:tr w:rsidR="008D3BAC" w:rsidRPr="00A80DD1" w:rsidTr="008D3BAC">
        <w:trPr>
          <w:trHeight w:val="397"/>
        </w:trPr>
        <w:tc>
          <w:tcPr>
            <w:tcW w:w="7225" w:type="dxa"/>
          </w:tcPr>
          <w:p w:rsidR="008D3BAC" w:rsidRPr="00A80DD1" w:rsidRDefault="00966BC8" w:rsidP="00A80DD1">
            <w:pPr>
              <w:spacing w:line="360" w:lineRule="auto"/>
              <w:jc w:val="both"/>
              <w:rPr>
                <w:rFonts w:ascii="Arial" w:hAnsi="Arial" w:cs="Arial"/>
              </w:rPr>
            </w:pPr>
            <w:r>
              <w:rPr>
                <w:rFonts w:ascii="Arial" w:hAnsi="Arial" w:cs="Arial"/>
              </w:rPr>
              <w:tab/>
            </w:r>
            <w:r w:rsidR="008D3BAC" w:rsidRPr="00966BC8">
              <w:rPr>
                <w:rFonts w:ascii="Arial" w:hAnsi="Arial" w:cs="Arial"/>
                <w:b/>
              </w:rPr>
              <w:t>c)</w:t>
            </w:r>
            <w:r w:rsidR="008D3BAC" w:rsidRPr="00A80DD1">
              <w:rPr>
                <w:rFonts w:ascii="Arial" w:hAnsi="Arial" w:cs="Arial"/>
              </w:rPr>
              <w:t xml:space="preserve"> Giros comerciales específicos:</w:t>
            </w:r>
          </w:p>
        </w:tc>
        <w:tc>
          <w:tcPr>
            <w:tcW w:w="1603" w:type="dxa"/>
            <w:vAlign w:val="center"/>
          </w:tcPr>
          <w:p w:rsidR="008D3BAC" w:rsidRPr="00A80DD1" w:rsidRDefault="008D3BAC" w:rsidP="00A80DD1">
            <w:pPr>
              <w:spacing w:line="360" w:lineRule="auto"/>
              <w:jc w:val="center"/>
              <w:rPr>
                <w:rFonts w:ascii="Arial" w:hAnsi="Arial" w:cs="Arial"/>
              </w:rPr>
            </w:pPr>
          </w:p>
        </w:tc>
      </w:tr>
      <w:tr w:rsidR="008D3BAC" w:rsidRPr="00A80DD1" w:rsidTr="008D3BAC">
        <w:trPr>
          <w:trHeight w:val="397"/>
        </w:trPr>
        <w:tc>
          <w:tcPr>
            <w:tcW w:w="7225" w:type="dxa"/>
          </w:tcPr>
          <w:p w:rsidR="008D3BAC" w:rsidRPr="00A80DD1" w:rsidRDefault="00966BC8" w:rsidP="00A80DD1">
            <w:pPr>
              <w:spacing w:line="360" w:lineRule="auto"/>
              <w:jc w:val="both"/>
              <w:rPr>
                <w:rFonts w:ascii="Arial" w:hAnsi="Arial" w:cs="Arial"/>
              </w:rPr>
            </w:pPr>
            <w:r>
              <w:rPr>
                <w:rFonts w:ascii="Arial" w:hAnsi="Arial" w:cs="Arial"/>
              </w:rPr>
              <w:tab/>
            </w:r>
            <w:r w:rsidR="008D3BAC" w:rsidRPr="00A80DD1">
              <w:rPr>
                <w:rFonts w:ascii="Arial" w:hAnsi="Arial" w:cs="Arial"/>
              </w:rPr>
              <w:t>1. Gasolinera o estación de servicio:</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620.00 UMA</w:t>
            </w:r>
          </w:p>
        </w:tc>
      </w:tr>
      <w:tr w:rsidR="008D3BAC" w:rsidRPr="00A80DD1" w:rsidTr="008D3BAC">
        <w:trPr>
          <w:trHeight w:val="397"/>
        </w:trPr>
        <w:tc>
          <w:tcPr>
            <w:tcW w:w="7225" w:type="dxa"/>
          </w:tcPr>
          <w:p w:rsidR="008D3BAC" w:rsidRPr="00A80DD1" w:rsidRDefault="008D3BAC" w:rsidP="00966BC8">
            <w:pPr>
              <w:spacing w:line="360" w:lineRule="auto"/>
              <w:jc w:val="both"/>
              <w:rPr>
                <w:rFonts w:ascii="Arial" w:hAnsi="Arial" w:cs="Arial"/>
              </w:rPr>
            </w:pPr>
            <w:r w:rsidRPr="00A80DD1">
              <w:rPr>
                <w:rFonts w:ascii="Arial" w:hAnsi="Arial" w:cs="Arial"/>
              </w:rPr>
              <w:tab/>
              <w:t>2. Casino:</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1884.00 UMA</w:t>
            </w:r>
          </w:p>
        </w:tc>
      </w:tr>
      <w:tr w:rsidR="008D3BAC" w:rsidRPr="00A80DD1" w:rsidTr="008D3BAC">
        <w:trPr>
          <w:trHeight w:val="397"/>
        </w:trPr>
        <w:tc>
          <w:tcPr>
            <w:tcW w:w="7225" w:type="dxa"/>
          </w:tcPr>
          <w:p w:rsidR="008D3BAC" w:rsidRPr="00A80DD1" w:rsidRDefault="008D3BAC" w:rsidP="00966BC8">
            <w:pPr>
              <w:spacing w:line="360" w:lineRule="auto"/>
              <w:jc w:val="both"/>
              <w:rPr>
                <w:rFonts w:ascii="Arial" w:hAnsi="Arial" w:cs="Arial"/>
              </w:rPr>
            </w:pPr>
            <w:r w:rsidRPr="00A80DD1">
              <w:rPr>
                <w:rFonts w:ascii="Arial" w:hAnsi="Arial" w:cs="Arial"/>
              </w:rPr>
              <w:tab/>
              <w:t>3. Funeraria:</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76.00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t>4. Expendio de cervezas, tienda de autoservicio licorería o bar:</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347.00 UMA</w:t>
            </w:r>
          </w:p>
        </w:tc>
      </w:tr>
      <w:tr w:rsidR="008D3BAC" w:rsidRPr="00A80DD1" w:rsidTr="008D3BAC">
        <w:trPr>
          <w:trHeight w:val="397"/>
        </w:trPr>
        <w:tc>
          <w:tcPr>
            <w:tcW w:w="7225" w:type="dxa"/>
          </w:tcPr>
          <w:p w:rsidR="008D3BAC" w:rsidRPr="00A80DD1" w:rsidRDefault="008D3BAC" w:rsidP="00966BC8">
            <w:pPr>
              <w:spacing w:line="360" w:lineRule="auto"/>
              <w:jc w:val="both"/>
              <w:rPr>
                <w:rFonts w:ascii="Arial" w:hAnsi="Arial" w:cs="Arial"/>
              </w:rPr>
            </w:pPr>
            <w:r w:rsidRPr="00A80DD1">
              <w:rPr>
                <w:rFonts w:ascii="Arial" w:hAnsi="Arial" w:cs="Arial"/>
              </w:rPr>
              <w:tab/>
              <w:t>5. Crematorio:</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189.00 UMA</w:t>
            </w:r>
          </w:p>
        </w:tc>
      </w:tr>
      <w:tr w:rsidR="008D3BAC" w:rsidRPr="00A80DD1" w:rsidTr="008D3BAC">
        <w:trPr>
          <w:trHeight w:val="397"/>
        </w:trPr>
        <w:tc>
          <w:tcPr>
            <w:tcW w:w="7225" w:type="dxa"/>
          </w:tcPr>
          <w:p w:rsidR="008D3BAC" w:rsidRPr="00576C33" w:rsidRDefault="008D3BAC" w:rsidP="00A80DD1">
            <w:pPr>
              <w:spacing w:line="360" w:lineRule="auto"/>
              <w:jc w:val="both"/>
              <w:rPr>
                <w:rFonts w:ascii="Arial" w:hAnsi="Arial" w:cs="Arial"/>
                <w:lang w:val="pt-BR"/>
              </w:rPr>
            </w:pPr>
            <w:r w:rsidRPr="00576C33">
              <w:rPr>
                <w:rFonts w:ascii="Arial" w:hAnsi="Arial" w:cs="Arial"/>
                <w:lang w:val="pt-BR"/>
              </w:rPr>
              <w:tab/>
              <w:t>6. Restaurante, bar, cabaret, centro nocturno o disco:</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372.00 UMA</w:t>
            </w:r>
          </w:p>
        </w:tc>
      </w:tr>
      <w:tr w:rsidR="008D3BAC" w:rsidRPr="00A80DD1" w:rsidTr="008D3BAC">
        <w:trPr>
          <w:trHeight w:val="397"/>
        </w:trPr>
        <w:tc>
          <w:tcPr>
            <w:tcW w:w="7225" w:type="dxa"/>
          </w:tcPr>
          <w:p w:rsidR="008D3BAC" w:rsidRPr="00A80DD1" w:rsidRDefault="008D3BAC" w:rsidP="00966BC8">
            <w:pPr>
              <w:spacing w:line="360" w:lineRule="auto"/>
              <w:jc w:val="both"/>
              <w:rPr>
                <w:rFonts w:ascii="Arial" w:hAnsi="Arial" w:cs="Arial"/>
              </w:rPr>
            </w:pPr>
            <w:r w:rsidRPr="00A80DD1">
              <w:rPr>
                <w:rFonts w:ascii="Arial" w:hAnsi="Arial" w:cs="Arial"/>
              </w:rPr>
              <w:tab/>
              <w:t>7. Sala de fiestas cerrada:</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248.00 UMA</w:t>
            </w:r>
          </w:p>
        </w:tc>
      </w:tr>
      <w:tr w:rsidR="008D3BAC" w:rsidRPr="00A80DD1" w:rsidTr="008D3BAC">
        <w:trPr>
          <w:trHeight w:val="397"/>
        </w:trPr>
        <w:tc>
          <w:tcPr>
            <w:tcW w:w="7225" w:type="dxa"/>
          </w:tcPr>
          <w:p w:rsidR="008D3BAC" w:rsidRPr="00A80DD1" w:rsidRDefault="008D3BAC" w:rsidP="00966BC8">
            <w:pPr>
              <w:spacing w:line="360" w:lineRule="auto"/>
              <w:jc w:val="both"/>
              <w:rPr>
                <w:rFonts w:ascii="Arial" w:hAnsi="Arial" w:cs="Arial"/>
              </w:rPr>
            </w:pPr>
            <w:r w:rsidRPr="00A80DD1">
              <w:rPr>
                <w:rFonts w:ascii="Arial" w:hAnsi="Arial" w:cs="Arial"/>
              </w:rPr>
              <w:tab/>
              <w:t>8. Hotel mayor a treinta habitaciones:</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174.00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t xml:space="preserve">9. Torre de telecomunicación de una estructura monopolar para colocación de antena celular de una base de concreto o adición de cualquier equipo de telecomunicación sobre una torre de alta tensión o sobre infraestructura existente: </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250.00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966BC8">
              <w:rPr>
                <w:rFonts w:ascii="Arial" w:hAnsi="Arial" w:cs="Arial"/>
                <w:b/>
              </w:rPr>
              <w:t>II</w:t>
            </w:r>
            <w:r w:rsidRPr="00A80DD1">
              <w:rPr>
                <w:rFonts w:ascii="Arial" w:hAnsi="Arial" w:cs="Arial"/>
              </w:rPr>
              <w:t>. Por la expedición de los análisis de factibilidad de uso de suelo para:</w:t>
            </w:r>
          </w:p>
        </w:tc>
        <w:tc>
          <w:tcPr>
            <w:tcW w:w="1603" w:type="dxa"/>
            <w:vAlign w:val="center"/>
          </w:tcPr>
          <w:p w:rsidR="008D3BAC" w:rsidRPr="00A80DD1" w:rsidRDefault="008D3BAC" w:rsidP="00A80DD1">
            <w:pPr>
              <w:spacing w:line="360" w:lineRule="auto"/>
              <w:jc w:val="center"/>
              <w:rPr>
                <w:rFonts w:ascii="Arial" w:hAnsi="Arial" w:cs="Arial"/>
              </w:rPr>
            </w:pP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966BC8">
              <w:rPr>
                <w:rFonts w:ascii="Arial" w:hAnsi="Arial" w:cs="Arial"/>
                <w:b/>
              </w:rPr>
              <w:t>a)</w:t>
            </w:r>
            <w:r w:rsidRPr="00A80DD1">
              <w:rPr>
                <w:rFonts w:ascii="Arial" w:hAnsi="Arial" w:cs="Arial"/>
              </w:rPr>
              <w:t xml:space="preserve"> Establecimientos con venta de bebidas alcohólicas en envase cerrado:</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6.60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966BC8">
              <w:rPr>
                <w:rFonts w:ascii="Arial" w:hAnsi="Arial" w:cs="Arial"/>
                <w:b/>
              </w:rPr>
              <w:t>b)</w:t>
            </w:r>
            <w:r w:rsidRPr="00A80DD1">
              <w:rPr>
                <w:rFonts w:ascii="Arial" w:hAnsi="Arial" w:cs="Arial"/>
              </w:rPr>
              <w:t xml:space="preserve"> Establecimientos con venta de bebidas alcohólicas para su consumo en el mismo lugar:</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10.00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966BC8">
              <w:rPr>
                <w:rFonts w:ascii="Arial" w:hAnsi="Arial" w:cs="Arial"/>
                <w:b/>
              </w:rPr>
              <w:t>c)</w:t>
            </w:r>
            <w:r w:rsidRPr="00A80DD1">
              <w:rPr>
                <w:rFonts w:ascii="Arial" w:hAnsi="Arial" w:cs="Arial"/>
              </w:rPr>
              <w:t xml:space="preserve"> Para industrias, locales comerciales, centros comerciales, equipamiento, bodegas e infraestructura:</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3.30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966BC8">
              <w:rPr>
                <w:rFonts w:ascii="Arial" w:hAnsi="Arial" w:cs="Arial"/>
                <w:b/>
              </w:rPr>
              <w:t>d)</w:t>
            </w:r>
            <w:r w:rsidRPr="00A80DD1">
              <w:rPr>
                <w:rFonts w:ascii="Arial" w:hAnsi="Arial" w:cs="Arial"/>
              </w:rPr>
              <w:t xml:space="preserve"> Para casa-habitación unifamiliar ubicada en zonas de reserva de crecimiento:</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1.65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966BC8">
              <w:rPr>
                <w:rFonts w:ascii="Arial" w:hAnsi="Arial" w:cs="Arial"/>
                <w:b/>
              </w:rPr>
              <w:t>e)</w:t>
            </w:r>
            <w:r w:rsidRPr="00A80DD1">
              <w:rPr>
                <w:rFonts w:ascii="Arial" w:hAnsi="Arial" w:cs="Arial"/>
              </w:rPr>
              <w:t xml:space="preserve"> Para la instalación de infraestructura en bienes inmuebles propiedad del municipio o en vía pública, excepto las que se señalan en los incisos g) y h):</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7.25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966BC8">
              <w:rPr>
                <w:rFonts w:ascii="Arial" w:hAnsi="Arial" w:cs="Arial"/>
                <w:b/>
              </w:rPr>
              <w:t>f)</w:t>
            </w:r>
            <w:r w:rsidRPr="00A80DD1">
              <w:rPr>
                <w:rFonts w:ascii="Arial" w:hAnsi="Arial" w:cs="Arial"/>
              </w:rPr>
              <w:t xml:space="preserve"> Para la instalación de infraestructura aérea, consistente en cableado o líneas de transmisión a excepción de las que fueren propiedad de la Comisión Federal de Electricidad:</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7.25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966BC8">
              <w:rPr>
                <w:rFonts w:ascii="Arial" w:hAnsi="Arial" w:cs="Arial"/>
                <w:b/>
              </w:rPr>
              <w:t>g)</w:t>
            </w:r>
            <w:r w:rsidRPr="00A80DD1">
              <w:rPr>
                <w:rFonts w:ascii="Arial" w:hAnsi="Arial" w:cs="Arial"/>
              </w:rPr>
              <w:t xml:space="preserve"> Para instalación de torre de comunicación:</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16.50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966BC8">
              <w:rPr>
                <w:rFonts w:ascii="Arial" w:hAnsi="Arial" w:cs="Arial"/>
                <w:b/>
              </w:rPr>
              <w:t>h)</w:t>
            </w:r>
            <w:r w:rsidRPr="00A80DD1">
              <w:rPr>
                <w:rFonts w:ascii="Arial" w:hAnsi="Arial" w:cs="Arial"/>
              </w:rPr>
              <w:t xml:space="preserve"> Para la instalación de gasolinera o estación de servicio:</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23.00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966BC8">
              <w:rPr>
                <w:rFonts w:ascii="Arial" w:hAnsi="Arial" w:cs="Arial"/>
                <w:b/>
              </w:rPr>
              <w:t>i)</w:t>
            </w:r>
            <w:r w:rsidRPr="00A80DD1">
              <w:rPr>
                <w:rFonts w:ascii="Arial" w:hAnsi="Arial" w:cs="Arial"/>
              </w:rPr>
              <w:t xml:space="preserve"> Para la instalación de circos:</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3.30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966BC8">
              <w:rPr>
                <w:rFonts w:ascii="Arial" w:hAnsi="Arial" w:cs="Arial"/>
                <w:b/>
              </w:rPr>
              <w:t>j)</w:t>
            </w:r>
            <w:r w:rsidRPr="00A80DD1">
              <w:rPr>
                <w:rFonts w:ascii="Arial" w:hAnsi="Arial" w:cs="Arial"/>
              </w:rPr>
              <w:t xml:space="preserve"> Para el establecimiento de bancos de explotación de materiales:</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19.80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966BC8">
              <w:rPr>
                <w:rFonts w:ascii="Arial" w:hAnsi="Arial" w:cs="Arial"/>
                <w:b/>
              </w:rPr>
              <w:t>III</w:t>
            </w:r>
            <w:r w:rsidRPr="00A80DD1">
              <w:rPr>
                <w:rFonts w:ascii="Arial" w:hAnsi="Arial" w:cs="Arial"/>
              </w:rPr>
              <w:t>. Por la expedición de la constancia de alineamiento de bienes inmuebles, por cada metro lineal:</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0.12 UMA</w:t>
            </w:r>
          </w:p>
        </w:tc>
      </w:tr>
      <w:tr w:rsidR="008D3BAC" w:rsidRPr="00A80DD1" w:rsidTr="008D3BAC">
        <w:trPr>
          <w:trHeight w:val="397"/>
        </w:trPr>
        <w:tc>
          <w:tcPr>
            <w:tcW w:w="7225" w:type="dxa"/>
            <w:vAlign w:val="center"/>
          </w:tcPr>
          <w:p w:rsidR="008D3BAC" w:rsidRPr="00A80DD1" w:rsidRDefault="008D3BAC" w:rsidP="00A80DD1">
            <w:pPr>
              <w:spacing w:line="360" w:lineRule="auto"/>
              <w:jc w:val="both"/>
              <w:rPr>
                <w:rFonts w:ascii="Arial" w:hAnsi="Arial" w:cs="Arial"/>
              </w:rPr>
            </w:pPr>
            <w:r w:rsidRPr="00966BC8">
              <w:rPr>
                <w:rFonts w:ascii="Arial" w:hAnsi="Arial" w:cs="Arial"/>
                <w:b/>
              </w:rPr>
              <w:t>IV</w:t>
            </w:r>
            <w:r w:rsidRPr="00A80DD1">
              <w:rPr>
                <w:rFonts w:ascii="Arial" w:hAnsi="Arial" w:cs="Arial"/>
              </w:rPr>
              <w:t>. En trabajos de construcción:</w:t>
            </w:r>
          </w:p>
        </w:tc>
        <w:tc>
          <w:tcPr>
            <w:tcW w:w="1603" w:type="dxa"/>
            <w:vAlign w:val="center"/>
          </w:tcPr>
          <w:p w:rsidR="008D3BAC" w:rsidRPr="00A80DD1" w:rsidRDefault="008D3BAC" w:rsidP="00A80DD1">
            <w:pPr>
              <w:spacing w:line="360" w:lineRule="auto"/>
              <w:jc w:val="center"/>
              <w:rPr>
                <w:rFonts w:ascii="Arial" w:hAnsi="Arial" w:cs="Arial"/>
              </w:rPr>
            </w:pPr>
          </w:p>
        </w:tc>
      </w:tr>
      <w:tr w:rsidR="008D3BAC" w:rsidRPr="00A80DD1" w:rsidTr="008D3BAC">
        <w:trPr>
          <w:trHeight w:val="397"/>
        </w:trPr>
        <w:tc>
          <w:tcPr>
            <w:tcW w:w="7225" w:type="dxa"/>
            <w:vAlign w:val="center"/>
          </w:tcPr>
          <w:p w:rsidR="008D3BAC" w:rsidRPr="00A80DD1" w:rsidRDefault="008D3BAC" w:rsidP="00A80DD1">
            <w:pPr>
              <w:spacing w:line="360" w:lineRule="auto"/>
              <w:jc w:val="both"/>
              <w:rPr>
                <w:rFonts w:ascii="Arial" w:hAnsi="Arial" w:cs="Arial"/>
              </w:rPr>
            </w:pPr>
            <w:r w:rsidRPr="00A80DD1">
              <w:rPr>
                <w:rFonts w:ascii="Arial" w:hAnsi="Arial" w:cs="Arial"/>
              </w:rPr>
              <w:tab/>
            </w:r>
            <w:r w:rsidRPr="00966BC8">
              <w:rPr>
                <w:rFonts w:ascii="Arial" w:hAnsi="Arial" w:cs="Arial"/>
                <w:b/>
              </w:rPr>
              <w:t>a)</w:t>
            </w:r>
            <w:r w:rsidRPr="00A80DD1">
              <w:rPr>
                <w:rFonts w:ascii="Arial" w:hAnsi="Arial" w:cs="Arial"/>
              </w:rPr>
              <w:t xml:space="preserve"> Por la expedición de licencia para construcción, por cada metro cuadrado, de trabajos con una superficie:</w:t>
            </w:r>
          </w:p>
        </w:tc>
        <w:tc>
          <w:tcPr>
            <w:tcW w:w="1603" w:type="dxa"/>
            <w:vAlign w:val="center"/>
          </w:tcPr>
          <w:p w:rsidR="008D3BAC" w:rsidRPr="00A80DD1" w:rsidRDefault="008D3BAC" w:rsidP="00A80DD1">
            <w:pPr>
              <w:spacing w:line="360" w:lineRule="auto"/>
              <w:jc w:val="center"/>
              <w:rPr>
                <w:rFonts w:ascii="Arial" w:hAnsi="Arial" w:cs="Arial"/>
              </w:rPr>
            </w:pPr>
          </w:p>
        </w:tc>
      </w:tr>
      <w:tr w:rsidR="008D3BAC" w:rsidRPr="00A80DD1" w:rsidTr="008D3BAC">
        <w:trPr>
          <w:trHeight w:val="397"/>
        </w:trPr>
        <w:tc>
          <w:tcPr>
            <w:tcW w:w="7225" w:type="dxa"/>
            <w:vAlign w:val="center"/>
          </w:tcPr>
          <w:p w:rsidR="008D3BAC" w:rsidRPr="00A80DD1" w:rsidRDefault="008D3BAC" w:rsidP="00A80DD1">
            <w:pPr>
              <w:spacing w:line="360" w:lineRule="auto"/>
              <w:ind w:firstLine="711"/>
              <w:rPr>
                <w:rFonts w:ascii="Arial" w:hAnsi="Arial" w:cs="Arial"/>
              </w:rPr>
            </w:pPr>
            <w:r w:rsidRPr="00A80DD1">
              <w:rPr>
                <w:rFonts w:ascii="Arial" w:hAnsi="Arial" w:cs="Arial"/>
              </w:rPr>
              <w:t>Para las construcciones tipo A:</w:t>
            </w:r>
          </w:p>
        </w:tc>
        <w:tc>
          <w:tcPr>
            <w:tcW w:w="1603" w:type="dxa"/>
            <w:vAlign w:val="center"/>
          </w:tcPr>
          <w:p w:rsidR="008D3BAC" w:rsidRPr="00A80DD1" w:rsidRDefault="008D3BAC" w:rsidP="00A80DD1">
            <w:pPr>
              <w:spacing w:line="360" w:lineRule="auto"/>
              <w:jc w:val="center"/>
              <w:rPr>
                <w:rFonts w:ascii="Arial" w:eastAsia="Arial" w:hAnsi="Arial" w:cs="Arial"/>
                <w:lang w:eastAsia="en-US"/>
              </w:rPr>
            </w:pPr>
          </w:p>
        </w:tc>
      </w:tr>
      <w:tr w:rsidR="008D3BAC" w:rsidRPr="00A80DD1" w:rsidTr="008D3BAC">
        <w:trPr>
          <w:trHeight w:val="397"/>
        </w:trPr>
        <w:tc>
          <w:tcPr>
            <w:tcW w:w="7225" w:type="dxa"/>
            <w:vAlign w:val="center"/>
          </w:tcPr>
          <w:p w:rsidR="008D3BAC" w:rsidRPr="00A80DD1" w:rsidRDefault="008D3BAC" w:rsidP="00A80DD1">
            <w:pPr>
              <w:spacing w:line="360" w:lineRule="auto"/>
              <w:ind w:firstLine="709"/>
              <w:rPr>
                <w:rFonts w:ascii="Arial" w:eastAsia="Arial" w:hAnsi="Arial" w:cs="Arial"/>
                <w:lang w:eastAsia="en-US"/>
              </w:rPr>
            </w:pPr>
            <w:r w:rsidRPr="00A80DD1">
              <w:rPr>
                <w:rFonts w:ascii="Arial" w:eastAsia="Arial" w:hAnsi="Arial" w:cs="Arial"/>
                <w:lang w:eastAsia="en-US"/>
              </w:rPr>
              <w:t>Clase 1</w:t>
            </w:r>
          </w:p>
        </w:tc>
        <w:tc>
          <w:tcPr>
            <w:tcW w:w="1603" w:type="dxa"/>
            <w:vAlign w:val="center"/>
          </w:tcPr>
          <w:p w:rsidR="008D3BAC" w:rsidRPr="00A80DD1" w:rsidRDefault="008D3BAC" w:rsidP="00A80DD1">
            <w:pPr>
              <w:spacing w:line="360" w:lineRule="auto"/>
              <w:jc w:val="center"/>
              <w:rPr>
                <w:rFonts w:ascii="Arial" w:eastAsia="Arial" w:hAnsi="Arial" w:cs="Arial"/>
                <w:lang w:eastAsia="en-US"/>
              </w:rPr>
            </w:pPr>
            <w:r w:rsidRPr="00A80DD1">
              <w:rPr>
                <w:rFonts w:ascii="Arial" w:eastAsia="Arial" w:hAnsi="Arial" w:cs="Arial"/>
                <w:lang w:eastAsia="en-US"/>
              </w:rPr>
              <w:t>0.03 UMA</w:t>
            </w:r>
          </w:p>
        </w:tc>
      </w:tr>
      <w:tr w:rsidR="008D3BAC" w:rsidRPr="00A80DD1" w:rsidTr="008D3BAC">
        <w:trPr>
          <w:trHeight w:val="397"/>
        </w:trPr>
        <w:tc>
          <w:tcPr>
            <w:tcW w:w="7225" w:type="dxa"/>
            <w:vAlign w:val="center"/>
          </w:tcPr>
          <w:p w:rsidR="008D3BAC" w:rsidRPr="00A80DD1" w:rsidRDefault="008D3BAC" w:rsidP="00A80DD1">
            <w:pPr>
              <w:spacing w:line="360" w:lineRule="auto"/>
              <w:ind w:firstLine="709"/>
              <w:rPr>
                <w:rFonts w:ascii="Arial" w:eastAsia="Arial" w:hAnsi="Arial" w:cs="Arial"/>
                <w:lang w:eastAsia="en-US"/>
              </w:rPr>
            </w:pPr>
            <w:r w:rsidRPr="00A80DD1">
              <w:rPr>
                <w:rFonts w:ascii="Arial" w:eastAsia="Arial" w:hAnsi="Arial" w:cs="Arial"/>
                <w:lang w:eastAsia="en-US"/>
              </w:rPr>
              <w:t>Clase 2</w:t>
            </w:r>
          </w:p>
        </w:tc>
        <w:tc>
          <w:tcPr>
            <w:tcW w:w="1603" w:type="dxa"/>
            <w:vAlign w:val="center"/>
          </w:tcPr>
          <w:p w:rsidR="008D3BAC" w:rsidRPr="00A80DD1" w:rsidRDefault="008D3BAC" w:rsidP="00A80DD1">
            <w:pPr>
              <w:spacing w:line="360" w:lineRule="auto"/>
              <w:jc w:val="center"/>
              <w:rPr>
                <w:rFonts w:ascii="Arial" w:eastAsia="Arial" w:hAnsi="Arial" w:cs="Arial"/>
                <w:lang w:eastAsia="en-US"/>
              </w:rPr>
            </w:pPr>
            <w:r w:rsidRPr="00A80DD1">
              <w:rPr>
                <w:rFonts w:ascii="Arial" w:eastAsia="Arial" w:hAnsi="Arial" w:cs="Arial"/>
                <w:lang w:eastAsia="en-US"/>
              </w:rPr>
              <w:t>0.04 UMA</w:t>
            </w:r>
          </w:p>
        </w:tc>
      </w:tr>
      <w:tr w:rsidR="008D3BAC" w:rsidRPr="00A80DD1" w:rsidTr="008D3BAC">
        <w:trPr>
          <w:trHeight w:val="397"/>
        </w:trPr>
        <w:tc>
          <w:tcPr>
            <w:tcW w:w="7225" w:type="dxa"/>
            <w:vAlign w:val="center"/>
          </w:tcPr>
          <w:p w:rsidR="008D3BAC" w:rsidRPr="00A80DD1" w:rsidRDefault="008D3BAC" w:rsidP="00A80DD1">
            <w:pPr>
              <w:spacing w:line="360" w:lineRule="auto"/>
              <w:ind w:firstLine="709"/>
              <w:rPr>
                <w:rFonts w:ascii="Arial" w:eastAsia="Arial" w:hAnsi="Arial" w:cs="Arial"/>
                <w:lang w:eastAsia="en-US"/>
              </w:rPr>
            </w:pPr>
            <w:r w:rsidRPr="00A80DD1">
              <w:rPr>
                <w:rFonts w:ascii="Arial" w:eastAsia="Arial" w:hAnsi="Arial" w:cs="Arial"/>
                <w:lang w:eastAsia="en-US"/>
              </w:rPr>
              <w:t>Clase 3</w:t>
            </w:r>
          </w:p>
        </w:tc>
        <w:tc>
          <w:tcPr>
            <w:tcW w:w="1603" w:type="dxa"/>
            <w:vAlign w:val="center"/>
          </w:tcPr>
          <w:p w:rsidR="008D3BAC" w:rsidRPr="00A80DD1" w:rsidRDefault="008D3BAC" w:rsidP="00A80DD1">
            <w:pPr>
              <w:spacing w:line="360" w:lineRule="auto"/>
              <w:jc w:val="center"/>
              <w:rPr>
                <w:rFonts w:ascii="Arial" w:eastAsia="Arial" w:hAnsi="Arial" w:cs="Arial"/>
                <w:lang w:eastAsia="en-US"/>
              </w:rPr>
            </w:pPr>
            <w:r w:rsidRPr="00A80DD1">
              <w:rPr>
                <w:rFonts w:ascii="Arial" w:eastAsia="Arial" w:hAnsi="Arial" w:cs="Arial"/>
                <w:lang w:eastAsia="en-US"/>
              </w:rPr>
              <w:t>0.05 UMA</w:t>
            </w:r>
          </w:p>
        </w:tc>
      </w:tr>
      <w:tr w:rsidR="008D3BAC" w:rsidRPr="00A80DD1" w:rsidTr="008D3BAC">
        <w:trPr>
          <w:trHeight w:val="397"/>
        </w:trPr>
        <w:tc>
          <w:tcPr>
            <w:tcW w:w="7225" w:type="dxa"/>
            <w:vAlign w:val="center"/>
          </w:tcPr>
          <w:p w:rsidR="008D3BAC" w:rsidRPr="00A80DD1" w:rsidRDefault="008D3BAC" w:rsidP="00A80DD1">
            <w:pPr>
              <w:spacing w:line="360" w:lineRule="auto"/>
              <w:ind w:firstLine="709"/>
              <w:rPr>
                <w:rFonts w:ascii="Arial" w:eastAsia="Arial" w:hAnsi="Arial" w:cs="Arial"/>
                <w:lang w:eastAsia="en-US"/>
              </w:rPr>
            </w:pPr>
            <w:r w:rsidRPr="00A80DD1">
              <w:rPr>
                <w:rFonts w:ascii="Arial" w:eastAsia="Arial" w:hAnsi="Arial" w:cs="Arial"/>
                <w:lang w:eastAsia="en-US"/>
              </w:rPr>
              <w:t>Clase 4</w:t>
            </w:r>
          </w:p>
        </w:tc>
        <w:tc>
          <w:tcPr>
            <w:tcW w:w="1603" w:type="dxa"/>
            <w:vAlign w:val="center"/>
          </w:tcPr>
          <w:p w:rsidR="008D3BAC" w:rsidRPr="00A80DD1" w:rsidRDefault="008D3BAC" w:rsidP="00A80DD1">
            <w:pPr>
              <w:spacing w:line="360" w:lineRule="auto"/>
              <w:jc w:val="center"/>
              <w:rPr>
                <w:rFonts w:ascii="Arial" w:eastAsia="Arial" w:hAnsi="Arial" w:cs="Arial"/>
                <w:lang w:eastAsia="en-US"/>
              </w:rPr>
            </w:pPr>
            <w:r w:rsidRPr="00A80DD1">
              <w:rPr>
                <w:rFonts w:ascii="Arial" w:eastAsia="Arial" w:hAnsi="Arial" w:cs="Arial"/>
                <w:lang w:eastAsia="en-US"/>
              </w:rPr>
              <w:t>0.06 UMA</w:t>
            </w:r>
          </w:p>
        </w:tc>
      </w:tr>
      <w:tr w:rsidR="008D3BAC" w:rsidRPr="00A80DD1" w:rsidTr="008D3BAC">
        <w:trPr>
          <w:trHeight w:val="397"/>
        </w:trPr>
        <w:tc>
          <w:tcPr>
            <w:tcW w:w="7225" w:type="dxa"/>
            <w:vAlign w:val="center"/>
          </w:tcPr>
          <w:p w:rsidR="008D3BAC" w:rsidRPr="00A80DD1" w:rsidRDefault="008D3BAC" w:rsidP="00A80DD1">
            <w:pPr>
              <w:spacing w:line="360" w:lineRule="auto"/>
              <w:ind w:firstLine="709"/>
              <w:rPr>
                <w:rFonts w:ascii="Arial" w:eastAsia="Arial" w:hAnsi="Arial" w:cs="Arial"/>
                <w:lang w:eastAsia="en-US"/>
              </w:rPr>
            </w:pPr>
            <w:r w:rsidRPr="00A80DD1">
              <w:rPr>
                <w:rFonts w:ascii="Arial" w:eastAsia="Arial" w:hAnsi="Arial" w:cs="Arial"/>
                <w:lang w:eastAsia="en-US"/>
              </w:rPr>
              <w:t>Para las construcciones tipo B:</w:t>
            </w:r>
          </w:p>
        </w:tc>
        <w:tc>
          <w:tcPr>
            <w:tcW w:w="1603" w:type="dxa"/>
            <w:vAlign w:val="center"/>
          </w:tcPr>
          <w:p w:rsidR="008D3BAC" w:rsidRPr="00A80DD1" w:rsidRDefault="008D3BAC" w:rsidP="00A80DD1">
            <w:pPr>
              <w:spacing w:line="360" w:lineRule="auto"/>
              <w:jc w:val="center"/>
              <w:rPr>
                <w:rFonts w:ascii="Arial" w:hAnsi="Arial" w:cs="Arial"/>
                <w:lang w:eastAsia="en-US"/>
              </w:rPr>
            </w:pPr>
          </w:p>
        </w:tc>
      </w:tr>
      <w:tr w:rsidR="008D3BAC" w:rsidRPr="00A80DD1" w:rsidTr="008D3BAC">
        <w:trPr>
          <w:trHeight w:val="397"/>
        </w:trPr>
        <w:tc>
          <w:tcPr>
            <w:tcW w:w="7225" w:type="dxa"/>
            <w:vAlign w:val="center"/>
          </w:tcPr>
          <w:p w:rsidR="008D3BAC" w:rsidRPr="00A80DD1" w:rsidRDefault="008D3BAC" w:rsidP="00A80DD1">
            <w:pPr>
              <w:spacing w:line="360" w:lineRule="auto"/>
              <w:ind w:firstLine="709"/>
              <w:rPr>
                <w:rFonts w:ascii="Arial" w:eastAsia="Arial" w:hAnsi="Arial" w:cs="Arial"/>
                <w:lang w:eastAsia="en-US"/>
              </w:rPr>
            </w:pPr>
            <w:r w:rsidRPr="00A80DD1">
              <w:rPr>
                <w:rFonts w:ascii="Arial" w:eastAsia="Arial" w:hAnsi="Arial" w:cs="Arial"/>
                <w:lang w:eastAsia="en-US"/>
              </w:rPr>
              <w:t>Clase 1</w:t>
            </w:r>
          </w:p>
        </w:tc>
        <w:tc>
          <w:tcPr>
            <w:tcW w:w="1603" w:type="dxa"/>
            <w:vAlign w:val="center"/>
          </w:tcPr>
          <w:p w:rsidR="008D3BAC" w:rsidRPr="00A80DD1" w:rsidRDefault="008D3BAC" w:rsidP="00A80DD1">
            <w:pPr>
              <w:spacing w:line="360" w:lineRule="auto"/>
              <w:jc w:val="center"/>
              <w:rPr>
                <w:rFonts w:ascii="Arial" w:eastAsia="Arial" w:hAnsi="Arial" w:cs="Arial"/>
                <w:lang w:eastAsia="en-US"/>
              </w:rPr>
            </w:pPr>
            <w:r w:rsidRPr="00A80DD1">
              <w:rPr>
                <w:rFonts w:ascii="Arial" w:eastAsia="Arial" w:hAnsi="Arial" w:cs="Arial"/>
                <w:lang w:eastAsia="en-US"/>
              </w:rPr>
              <w:t>0.02 UMA</w:t>
            </w:r>
          </w:p>
        </w:tc>
      </w:tr>
      <w:tr w:rsidR="008D3BAC" w:rsidRPr="00A80DD1" w:rsidTr="008D3BAC">
        <w:trPr>
          <w:trHeight w:val="397"/>
        </w:trPr>
        <w:tc>
          <w:tcPr>
            <w:tcW w:w="7225" w:type="dxa"/>
            <w:vAlign w:val="center"/>
          </w:tcPr>
          <w:p w:rsidR="008D3BAC" w:rsidRPr="00A80DD1" w:rsidRDefault="008D3BAC" w:rsidP="00A80DD1">
            <w:pPr>
              <w:spacing w:line="360" w:lineRule="auto"/>
              <w:ind w:firstLine="709"/>
              <w:rPr>
                <w:rFonts w:ascii="Arial" w:eastAsia="Arial" w:hAnsi="Arial" w:cs="Arial"/>
                <w:lang w:eastAsia="en-US"/>
              </w:rPr>
            </w:pPr>
            <w:r w:rsidRPr="00A80DD1">
              <w:rPr>
                <w:rFonts w:ascii="Arial" w:eastAsia="Arial" w:hAnsi="Arial" w:cs="Arial"/>
                <w:lang w:eastAsia="en-US"/>
              </w:rPr>
              <w:t>Clase 2</w:t>
            </w:r>
          </w:p>
        </w:tc>
        <w:tc>
          <w:tcPr>
            <w:tcW w:w="1603" w:type="dxa"/>
            <w:vAlign w:val="center"/>
          </w:tcPr>
          <w:p w:rsidR="008D3BAC" w:rsidRPr="00A80DD1" w:rsidRDefault="008D3BAC" w:rsidP="00A80DD1">
            <w:pPr>
              <w:spacing w:line="360" w:lineRule="auto"/>
              <w:jc w:val="center"/>
              <w:rPr>
                <w:rFonts w:ascii="Arial" w:eastAsia="Arial" w:hAnsi="Arial" w:cs="Arial"/>
                <w:lang w:eastAsia="en-US"/>
              </w:rPr>
            </w:pPr>
            <w:r w:rsidRPr="00A80DD1">
              <w:rPr>
                <w:rFonts w:ascii="Arial" w:eastAsia="Arial" w:hAnsi="Arial" w:cs="Arial"/>
                <w:lang w:eastAsia="en-US"/>
              </w:rPr>
              <w:t>0.025 UMA</w:t>
            </w:r>
          </w:p>
        </w:tc>
      </w:tr>
      <w:tr w:rsidR="008D3BAC" w:rsidRPr="00A80DD1" w:rsidTr="008D3BAC">
        <w:trPr>
          <w:trHeight w:val="397"/>
        </w:trPr>
        <w:tc>
          <w:tcPr>
            <w:tcW w:w="7225" w:type="dxa"/>
            <w:vAlign w:val="center"/>
          </w:tcPr>
          <w:p w:rsidR="008D3BAC" w:rsidRPr="00A80DD1" w:rsidRDefault="008D3BAC" w:rsidP="00A80DD1">
            <w:pPr>
              <w:spacing w:line="360" w:lineRule="auto"/>
              <w:ind w:firstLine="709"/>
              <w:rPr>
                <w:rFonts w:ascii="Arial" w:eastAsia="Arial" w:hAnsi="Arial" w:cs="Arial"/>
                <w:lang w:eastAsia="en-US"/>
              </w:rPr>
            </w:pPr>
            <w:r w:rsidRPr="00A80DD1">
              <w:rPr>
                <w:rFonts w:ascii="Arial" w:eastAsia="Arial" w:hAnsi="Arial" w:cs="Arial"/>
                <w:lang w:eastAsia="en-US"/>
              </w:rPr>
              <w:t>Clase 3</w:t>
            </w:r>
          </w:p>
        </w:tc>
        <w:tc>
          <w:tcPr>
            <w:tcW w:w="1603" w:type="dxa"/>
            <w:vAlign w:val="center"/>
          </w:tcPr>
          <w:p w:rsidR="008D3BAC" w:rsidRPr="00A80DD1" w:rsidRDefault="008D3BAC" w:rsidP="00A80DD1">
            <w:pPr>
              <w:spacing w:line="360" w:lineRule="auto"/>
              <w:jc w:val="center"/>
              <w:rPr>
                <w:rFonts w:ascii="Arial" w:eastAsia="Arial" w:hAnsi="Arial" w:cs="Arial"/>
                <w:lang w:eastAsia="en-US"/>
              </w:rPr>
            </w:pPr>
            <w:r w:rsidRPr="00A80DD1">
              <w:rPr>
                <w:rFonts w:ascii="Arial" w:eastAsia="Arial" w:hAnsi="Arial" w:cs="Arial"/>
                <w:lang w:eastAsia="en-US"/>
              </w:rPr>
              <w:t>0.03 UMA</w:t>
            </w:r>
          </w:p>
        </w:tc>
      </w:tr>
      <w:tr w:rsidR="008D3BAC" w:rsidRPr="00A80DD1" w:rsidTr="008D3BAC">
        <w:trPr>
          <w:trHeight w:val="397"/>
        </w:trPr>
        <w:tc>
          <w:tcPr>
            <w:tcW w:w="7225" w:type="dxa"/>
            <w:vAlign w:val="center"/>
          </w:tcPr>
          <w:p w:rsidR="008D3BAC" w:rsidRPr="00A80DD1" w:rsidRDefault="008D3BAC" w:rsidP="00A80DD1">
            <w:pPr>
              <w:spacing w:line="360" w:lineRule="auto"/>
              <w:ind w:firstLine="709"/>
              <w:rPr>
                <w:rFonts w:ascii="Arial" w:eastAsia="Arial" w:hAnsi="Arial" w:cs="Arial"/>
                <w:lang w:eastAsia="en-US"/>
              </w:rPr>
            </w:pPr>
            <w:r w:rsidRPr="00A80DD1">
              <w:rPr>
                <w:rFonts w:ascii="Arial" w:eastAsia="Arial" w:hAnsi="Arial" w:cs="Arial"/>
                <w:lang w:eastAsia="en-US"/>
              </w:rPr>
              <w:t>Clase 4</w:t>
            </w:r>
          </w:p>
        </w:tc>
        <w:tc>
          <w:tcPr>
            <w:tcW w:w="1603" w:type="dxa"/>
            <w:vAlign w:val="center"/>
          </w:tcPr>
          <w:p w:rsidR="008D3BAC" w:rsidRPr="00A80DD1" w:rsidRDefault="008D3BAC" w:rsidP="00A80DD1">
            <w:pPr>
              <w:spacing w:line="360" w:lineRule="auto"/>
              <w:jc w:val="center"/>
              <w:rPr>
                <w:rFonts w:ascii="Arial" w:eastAsia="Arial" w:hAnsi="Arial" w:cs="Arial"/>
                <w:lang w:eastAsia="en-US"/>
              </w:rPr>
            </w:pPr>
            <w:r w:rsidRPr="00A80DD1">
              <w:rPr>
                <w:rFonts w:ascii="Arial" w:eastAsia="Arial" w:hAnsi="Arial" w:cs="Arial"/>
                <w:lang w:eastAsia="en-US"/>
              </w:rPr>
              <w:t>0.035 UMA</w:t>
            </w:r>
          </w:p>
        </w:tc>
      </w:tr>
      <w:tr w:rsidR="008D3BAC" w:rsidRPr="00A80DD1" w:rsidTr="008D3BAC">
        <w:trPr>
          <w:trHeight w:val="397"/>
        </w:trPr>
        <w:tc>
          <w:tcPr>
            <w:tcW w:w="7225" w:type="dxa"/>
            <w:vAlign w:val="center"/>
          </w:tcPr>
          <w:p w:rsidR="008D3BAC" w:rsidRPr="00A80DD1" w:rsidRDefault="008D3BAC" w:rsidP="00A80DD1">
            <w:pPr>
              <w:spacing w:line="360" w:lineRule="auto"/>
              <w:ind w:firstLine="709"/>
              <w:rPr>
                <w:rFonts w:ascii="Arial" w:eastAsia="Arial" w:hAnsi="Arial" w:cs="Arial"/>
                <w:lang w:eastAsia="en-US"/>
              </w:rPr>
            </w:pPr>
            <w:r w:rsidRPr="00A80DD1">
              <w:rPr>
                <w:rFonts w:ascii="Arial" w:eastAsia="Arial" w:hAnsi="Arial" w:cs="Arial"/>
                <w:lang w:eastAsia="en-US"/>
              </w:rPr>
              <w:t>Para las construcciones tipo C:</w:t>
            </w:r>
          </w:p>
        </w:tc>
        <w:tc>
          <w:tcPr>
            <w:tcW w:w="1603" w:type="dxa"/>
            <w:vAlign w:val="center"/>
          </w:tcPr>
          <w:p w:rsidR="008D3BAC" w:rsidRPr="00A80DD1" w:rsidRDefault="008D3BAC" w:rsidP="00A80DD1">
            <w:pPr>
              <w:spacing w:line="360" w:lineRule="auto"/>
              <w:jc w:val="center"/>
              <w:rPr>
                <w:rFonts w:ascii="Arial" w:hAnsi="Arial" w:cs="Arial"/>
                <w:lang w:eastAsia="en-US"/>
              </w:rPr>
            </w:pPr>
          </w:p>
        </w:tc>
      </w:tr>
      <w:tr w:rsidR="008D3BAC" w:rsidRPr="00A80DD1" w:rsidTr="008D3BAC">
        <w:trPr>
          <w:trHeight w:val="397"/>
        </w:trPr>
        <w:tc>
          <w:tcPr>
            <w:tcW w:w="7225" w:type="dxa"/>
            <w:vAlign w:val="center"/>
          </w:tcPr>
          <w:p w:rsidR="008D3BAC" w:rsidRPr="00A80DD1" w:rsidRDefault="008D3BAC" w:rsidP="00A80DD1">
            <w:pPr>
              <w:spacing w:line="360" w:lineRule="auto"/>
              <w:ind w:firstLine="709"/>
              <w:rPr>
                <w:rFonts w:ascii="Arial" w:eastAsia="Arial" w:hAnsi="Arial" w:cs="Arial"/>
                <w:lang w:eastAsia="en-US"/>
              </w:rPr>
            </w:pPr>
            <w:r w:rsidRPr="00A80DD1">
              <w:rPr>
                <w:rFonts w:ascii="Arial" w:eastAsia="Arial" w:hAnsi="Arial" w:cs="Arial"/>
                <w:lang w:eastAsia="en-US"/>
              </w:rPr>
              <w:t>Clase 1</w:t>
            </w:r>
          </w:p>
        </w:tc>
        <w:tc>
          <w:tcPr>
            <w:tcW w:w="1603" w:type="dxa"/>
            <w:vAlign w:val="center"/>
          </w:tcPr>
          <w:p w:rsidR="008D3BAC" w:rsidRPr="00A80DD1" w:rsidRDefault="008D3BAC" w:rsidP="00A80DD1">
            <w:pPr>
              <w:spacing w:line="360" w:lineRule="auto"/>
              <w:jc w:val="center"/>
              <w:rPr>
                <w:rFonts w:ascii="Arial" w:eastAsia="Arial" w:hAnsi="Arial" w:cs="Arial"/>
                <w:lang w:eastAsia="en-US"/>
              </w:rPr>
            </w:pPr>
            <w:r w:rsidRPr="00A80DD1">
              <w:rPr>
                <w:rFonts w:ascii="Arial" w:eastAsia="Arial" w:hAnsi="Arial" w:cs="Arial"/>
                <w:lang w:eastAsia="en-US"/>
              </w:rPr>
              <w:t>0.015 UMA</w:t>
            </w:r>
          </w:p>
        </w:tc>
      </w:tr>
      <w:tr w:rsidR="008D3BAC" w:rsidRPr="00A80DD1" w:rsidTr="008D3BAC">
        <w:trPr>
          <w:trHeight w:val="397"/>
        </w:trPr>
        <w:tc>
          <w:tcPr>
            <w:tcW w:w="7225" w:type="dxa"/>
            <w:vAlign w:val="center"/>
          </w:tcPr>
          <w:p w:rsidR="008D3BAC" w:rsidRPr="00A80DD1" w:rsidRDefault="008D3BAC" w:rsidP="00A80DD1">
            <w:pPr>
              <w:spacing w:line="360" w:lineRule="auto"/>
              <w:ind w:firstLine="709"/>
              <w:rPr>
                <w:rFonts w:ascii="Arial" w:eastAsia="Arial" w:hAnsi="Arial" w:cs="Arial"/>
                <w:lang w:eastAsia="en-US"/>
              </w:rPr>
            </w:pPr>
            <w:r w:rsidRPr="00A80DD1">
              <w:rPr>
                <w:rFonts w:ascii="Arial" w:eastAsia="Arial" w:hAnsi="Arial" w:cs="Arial"/>
                <w:lang w:eastAsia="en-US"/>
              </w:rPr>
              <w:t>Clase 2</w:t>
            </w:r>
          </w:p>
        </w:tc>
        <w:tc>
          <w:tcPr>
            <w:tcW w:w="1603" w:type="dxa"/>
            <w:vAlign w:val="center"/>
          </w:tcPr>
          <w:p w:rsidR="008D3BAC" w:rsidRPr="00A80DD1" w:rsidRDefault="008D3BAC" w:rsidP="00A80DD1">
            <w:pPr>
              <w:spacing w:line="360" w:lineRule="auto"/>
              <w:jc w:val="center"/>
              <w:rPr>
                <w:rFonts w:ascii="Arial" w:eastAsia="Arial" w:hAnsi="Arial" w:cs="Arial"/>
                <w:lang w:eastAsia="en-US"/>
              </w:rPr>
            </w:pPr>
            <w:r w:rsidRPr="00A80DD1">
              <w:rPr>
                <w:rFonts w:ascii="Arial" w:eastAsia="Arial" w:hAnsi="Arial" w:cs="Arial"/>
                <w:lang w:eastAsia="en-US"/>
              </w:rPr>
              <w:t>0.020 UMA</w:t>
            </w:r>
          </w:p>
        </w:tc>
      </w:tr>
      <w:tr w:rsidR="008D3BAC" w:rsidRPr="00A80DD1" w:rsidTr="008D3BAC">
        <w:trPr>
          <w:trHeight w:val="397"/>
        </w:trPr>
        <w:tc>
          <w:tcPr>
            <w:tcW w:w="7225" w:type="dxa"/>
            <w:vAlign w:val="center"/>
          </w:tcPr>
          <w:p w:rsidR="008D3BAC" w:rsidRPr="00A80DD1" w:rsidRDefault="008D3BAC" w:rsidP="00A80DD1">
            <w:pPr>
              <w:spacing w:line="360" w:lineRule="auto"/>
              <w:ind w:firstLine="709"/>
              <w:rPr>
                <w:rFonts w:ascii="Arial" w:eastAsia="Arial" w:hAnsi="Arial" w:cs="Arial"/>
                <w:lang w:eastAsia="en-US"/>
              </w:rPr>
            </w:pPr>
            <w:r w:rsidRPr="00A80DD1">
              <w:rPr>
                <w:rFonts w:ascii="Arial" w:eastAsia="Arial" w:hAnsi="Arial" w:cs="Arial"/>
                <w:lang w:eastAsia="en-US"/>
              </w:rPr>
              <w:t>Clase 3</w:t>
            </w:r>
          </w:p>
        </w:tc>
        <w:tc>
          <w:tcPr>
            <w:tcW w:w="1603" w:type="dxa"/>
            <w:vAlign w:val="center"/>
          </w:tcPr>
          <w:p w:rsidR="008D3BAC" w:rsidRPr="00A80DD1" w:rsidRDefault="008D3BAC" w:rsidP="00A80DD1">
            <w:pPr>
              <w:spacing w:line="360" w:lineRule="auto"/>
              <w:jc w:val="center"/>
              <w:rPr>
                <w:rFonts w:ascii="Arial" w:eastAsia="Arial" w:hAnsi="Arial" w:cs="Arial"/>
                <w:lang w:eastAsia="en-US"/>
              </w:rPr>
            </w:pPr>
            <w:r w:rsidRPr="00A80DD1">
              <w:rPr>
                <w:rFonts w:ascii="Arial" w:eastAsia="Arial" w:hAnsi="Arial" w:cs="Arial"/>
                <w:lang w:eastAsia="en-US"/>
              </w:rPr>
              <w:t>0.025 UMA</w:t>
            </w:r>
          </w:p>
        </w:tc>
      </w:tr>
      <w:tr w:rsidR="008D3BAC" w:rsidRPr="00A80DD1" w:rsidTr="008D3BAC">
        <w:trPr>
          <w:trHeight w:val="397"/>
        </w:trPr>
        <w:tc>
          <w:tcPr>
            <w:tcW w:w="7225" w:type="dxa"/>
            <w:vAlign w:val="center"/>
          </w:tcPr>
          <w:p w:rsidR="008D3BAC" w:rsidRPr="00A80DD1" w:rsidRDefault="008D3BAC" w:rsidP="00A80DD1">
            <w:pPr>
              <w:spacing w:line="360" w:lineRule="auto"/>
              <w:ind w:firstLine="709"/>
              <w:rPr>
                <w:rFonts w:ascii="Arial" w:eastAsia="Arial" w:hAnsi="Arial" w:cs="Arial"/>
                <w:lang w:eastAsia="en-US"/>
              </w:rPr>
            </w:pPr>
            <w:r w:rsidRPr="00A80DD1">
              <w:rPr>
                <w:rFonts w:ascii="Arial" w:eastAsia="Arial" w:hAnsi="Arial" w:cs="Arial"/>
                <w:lang w:eastAsia="en-US"/>
              </w:rPr>
              <w:t>Clase 4</w:t>
            </w:r>
          </w:p>
        </w:tc>
        <w:tc>
          <w:tcPr>
            <w:tcW w:w="1603" w:type="dxa"/>
            <w:vAlign w:val="center"/>
          </w:tcPr>
          <w:p w:rsidR="008D3BAC" w:rsidRPr="00A80DD1" w:rsidRDefault="008D3BAC" w:rsidP="00A80DD1">
            <w:pPr>
              <w:spacing w:line="360" w:lineRule="auto"/>
              <w:jc w:val="center"/>
              <w:rPr>
                <w:rFonts w:ascii="Arial" w:eastAsia="Arial" w:hAnsi="Arial" w:cs="Arial"/>
                <w:lang w:eastAsia="en-US"/>
              </w:rPr>
            </w:pPr>
            <w:r w:rsidRPr="00A80DD1">
              <w:rPr>
                <w:rFonts w:ascii="Arial" w:eastAsia="Arial" w:hAnsi="Arial" w:cs="Arial"/>
                <w:lang w:eastAsia="en-US"/>
              </w:rPr>
              <w:t>0.03 UMA</w:t>
            </w:r>
          </w:p>
        </w:tc>
      </w:tr>
      <w:tr w:rsidR="008D3BAC" w:rsidRPr="00A80DD1" w:rsidTr="008D3BAC">
        <w:trPr>
          <w:trHeight w:val="397"/>
        </w:trPr>
        <w:tc>
          <w:tcPr>
            <w:tcW w:w="7225" w:type="dxa"/>
            <w:vAlign w:val="center"/>
          </w:tcPr>
          <w:p w:rsidR="008D3BAC" w:rsidRPr="00A80DD1" w:rsidRDefault="008D3BAC" w:rsidP="00A80DD1">
            <w:pPr>
              <w:spacing w:line="360" w:lineRule="auto"/>
              <w:ind w:firstLine="709"/>
              <w:rPr>
                <w:rFonts w:ascii="Arial" w:eastAsia="Arial" w:hAnsi="Arial" w:cs="Arial"/>
                <w:lang w:eastAsia="en-US"/>
              </w:rPr>
            </w:pPr>
            <w:r w:rsidRPr="00A80DD1">
              <w:rPr>
                <w:rFonts w:ascii="Arial" w:eastAsia="Arial" w:hAnsi="Arial" w:cs="Arial"/>
                <w:lang w:eastAsia="en-US"/>
              </w:rPr>
              <w:t>Para las construcciones tipo D:</w:t>
            </w:r>
          </w:p>
        </w:tc>
        <w:tc>
          <w:tcPr>
            <w:tcW w:w="1603" w:type="dxa"/>
            <w:vAlign w:val="center"/>
          </w:tcPr>
          <w:p w:rsidR="008D3BAC" w:rsidRPr="00A80DD1" w:rsidRDefault="008D3BAC" w:rsidP="00A80DD1">
            <w:pPr>
              <w:spacing w:line="360" w:lineRule="auto"/>
              <w:jc w:val="center"/>
              <w:rPr>
                <w:rFonts w:ascii="Arial" w:hAnsi="Arial" w:cs="Arial"/>
                <w:lang w:eastAsia="en-US"/>
              </w:rPr>
            </w:pPr>
          </w:p>
        </w:tc>
      </w:tr>
      <w:tr w:rsidR="008D3BAC" w:rsidRPr="00A80DD1" w:rsidTr="008D3BAC">
        <w:trPr>
          <w:trHeight w:val="397"/>
        </w:trPr>
        <w:tc>
          <w:tcPr>
            <w:tcW w:w="7225" w:type="dxa"/>
            <w:vAlign w:val="center"/>
          </w:tcPr>
          <w:p w:rsidR="008D3BAC" w:rsidRPr="00A80DD1" w:rsidRDefault="008D3BAC" w:rsidP="00A80DD1">
            <w:pPr>
              <w:spacing w:line="360" w:lineRule="auto"/>
              <w:ind w:firstLine="709"/>
              <w:rPr>
                <w:rFonts w:ascii="Arial" w:eastAsia="Arial" w:hAnsi="Arial" w:cs="Arial"/>
                <w:lang w:eastAsia="en-US"/>
              </w:rPr>
            </w:pPr>
            <w:r w:rsidRPr="00A80DD1">
              <w:rPr>
                <w:rFonts w:ascii="Arial" w:eastAsia="Arial" w:hAnsi="Arial" w:cs="Arial"/>
                <w:lang w:eastAsia="en-US"/>
              </w:rPr>
              <w:t>Clase 1</w:t>
            </w:r>
          </w:p>
        </w:tc>
        <w:tc>
          <w:tcPr>
            <w:tcW w:w="1603" w:type="dxa"/>
            <w:vAlign w:val="center"/>
          </w:tcPr>
          <w:p w:rsidR="008D3BAC" w:rsidRPr="00A80DD1" w:rsidRDefault="008D3BAC" w:rsidP="00A80DD1">
            <w:pPr>
              <w:spacing w:line="360" w:lineRule="auto"/>
              <w:jc w:val="center"/>
              <w:rPr>
                <w:rFonts w:ascii="Arial" w:eastAsia="Arial" w:hAnsi="Arial" w:cs="Arial"/>
                <w:lang w:eastAsia="en-US"/>
              </w:rPr>
            </w:pPr>
            <w:r w:rsidRPr="00A80DD1">
              <w:rPr>
                <w:rFonts w:ascii="Arial" w:eastAsia="Arial" w:hAnsi="Arial" w:cs="Arial"/>
                <w:lang w:eastAsia="en-US"/>
              </w:rPr>
              <w:t>0.01 UMA</w:t>
            </w:r>
          </w:p>
        </w:tc>
      </w:tr>
      <w:tr w:rsidR="008D3BAC" w:rsidRPr="00A80DD1" w:rsidTr="008D3BAC">
        <w:trPr>
          <w:trHeight w:val="397"/>
        </w:trPr>
        <w:tc>
          <w:tcPr>
            <w:tcW w:w="7225" w:type="dxa"/>
            <w:vAlign w:val="center"/>
          </w:tcPr>
          <w:p w:rsidR="008D3BAC" w:rsidRPr="00A80DD1" w:rsidRDefault="008D3BAC" w:rsidP="00A80DD1">
            <w:pPr>
              <w:spacing w:line="360" w:lineRule="auto"/>
              <w:ind w:firstLine="709"/>
              <w:rPr>
                <w:rFonts w:ascii="Arial" w:eastAsia="Arial" w:hAnsi="Arial" w:cs="Arial"/>
                <w:lang w:eastAsia="en-US"/>
              </w:rPr>
            </w:pPr>
            <w:r w:rsidRPr="00A80DD1">
              <w:rPr>
                <w:rFonts w:ascii="Arial" w:eastAsia="Arial" w:hAnsi="Arial" w:cs="Arial"/>
                <w:lang w:eastAsia="en-US"/>
              </w:rPr>
              <w:t>Clase 2</w:t>
            </w:r>
          </w:p>
        </w:tc>
        <w:tc>
          <w:tcPr>
            <w:tcW w:w="1603" w:type="dxa"/>
            <w:vAlign w:val="center"/>
          </w:tcPr>
          <w:p w:rsidR="008D3BAC" w:rsidRPr="00A80DD1" w:rsidRDefault="008D3BAC" w:rsidP="00A80DD1">
            <w:pPr>
              <w:spacing w:line="360" w:lineRule="auto"/>
              <w:jc w:val="center"/>
              <w:rPr>
                <w:rFonts w:ascii="Arial" w:eastAsia="Arial" w:hAnsi="Arial" w:cs="Arial"/>
                <w:lang w:eastAsia="en-US"/>
              </w:rPr>
            </w:pPr>
            <w:r w:rsidRPr="00A80DD1">
              <w:rPr>
                <w:rFonts w:ascii="Arial" w:eastAsia="Arial" w:hAnsi="Arial" w:cs="Arial"/>
                <w:lang w:eastAsia="en-US"/>
              </w:rPr>
              <w:t>0.015 UMA</w:t>
            </w:r>
          </w:p>
        </w:tc>
      </w:tr>
      <w:tr w:rsidR="008D3BAC" w:rsidRPr="00A80DD1" w:rsidTr="008D3BAC">
        <w:trPr>
          <w:trHeight w:val="397"/>
        </w:trPr>
        <w:tc>
          <w:tcPr>
            <w:tcW w:w="7225" w:type="dxa"/>
            <w:vAlign w:val="center"/>
          </w:tcPr>
          <w:p w:rsidR="008D3BAC" w:rsidRPr="00A80DD1" w:rsidRDefault="008D3BAC" w:rsidP="00A80DD1">
            <w:pPr>
              <w:spacing w:line="360" w:lineRule="auto"/>
              <w:ind w:firstLine="709"/>
              <w:rPr>
                <w:rFonts w:ascii="Arial" w:eastAsia="Arial" w:hAnsi="Arial" w:cs="Arial"/>
                <w:lang w:eastAsia="en-US"/>
              </w:rPr>
            </w:pPr>
            <w:r w:rsidRPr="00A80DD1">
              <w:rPr>
                <w:rFonts w:ascii="Arial" w:eastAsia="Arial" w:hAnsi="Arial" w:cs="Arial"/>
                <w:lang w:eastAsia="en-US"/>
              </w:rPr>
              <w:t>Clase 3</w:t>
            </w:r>
          </w:p>
        </w:tc>
        <w:tc>
          <w:tcPr>
            <w:tcW w:w="1603" w:type="dxa"/>
            <w:vAlign w:val="center"/>
          </w:tcPr>
          <w:p w:rsidR="008D3BAC" w:rsidRPr="00A80DD1" w:rsidRDefault="008D3BAC" w:rsidP="00A80DD1">
            <w:pPr>
              <w:spacing w:line="360" w:lineRule="auto"/>
              <w:jc w:val="center"/>
              <w:rPr>
                <w:rFonts w:ascii="Arial" w:eastAsia="Arial" w:hAnsi="Arial" w:cs="Arial"/>
                <w:lang w:eastAsia="en-US"/>
              </w:rPr>
            </w:pPr>
            <w:r w:rsidRPr="00A80DD1">
              <w:rPr>
                <w:rFonts w:ascii="Arial" w:eastAsia="Arial" w:hAnsi="Arial" w:cs="Arial"/>
                <w:lang w:eastAsia="en-US"/>
              </w:rPr>
              <w:t>0.02 UMA</w:t>
            </w:r>
          </w:p>
        </w:tc>
      </w:tr>
      <w:tr w:rsidR="008D3BAC" w:rsidRPr="00A80DD1" w:rsidTr="008D3BAC">
        <w:trPr>
          <w:trHeight w:val="397"/>
        </w:trPr>
        <w:tc>
          <w:tcPr>
            <w:tcW w:w="7225" w:type="dxa"/>
            <w:vAlign w:val="center"/>
          </w:tcPr>
          <w:p w:rsidR="008D3BAC" w:rsidRPr="00A80DD1" w:rsidRDefault="008D3BAC" w:rsidP="00A80DD1">
            <w:pPr>
              <w:spacing w:line="360" w:lineRule="auto"/>
              <w:ind w:firstLine="709"/>
              <w:rPr>
                <w:rFonts w:ascii="Arial" w:eastAsia="Arial" w:hAnsi="Arial" w:cs="Arial"/>
                <w:lang w:eastAsia="en-US"/>
              </w:rPr>
            </w:pPr>
            <w:r w:rsidRPr="00A80DD1">
              <w:rPr>
                <w:rFonts w:ascii="Arial" w:eastAsia="Arial" w:hAnsi="Arial" w:cs="Arial"/>
                <w:lang w:eastAsia="en-US"/>
              </w:rPr>
              <w:t>Clase 4</w:t>
            </w:r>
          </w:p>
        </w:tc>
        <w:tc>
          <w:tcPr>
            <w:tcW w:w="1603" w:type="dxa"/>
            <w:vAlign w:val="center"/>
          </w:tcPr>
          <w:p w:rsidR="008D3BAC" w:rsidRPr="00A80DD1" w:rsidRDefault="008D3BAC" w:rsidP="00A80DD1">
            <w:pPr>
              <w:spacing w:line="360" w:lineRule="auto"/>
              <w:jc w:val="center"/>
              <w:rPr>
                <w:rFonts w:ascii="Arial" w:eastAsia="Arial" w:hAnsi="Arial" w:cs="Arial"/>
                <w:lang w:eastAsia="en-US"/>
              </w:rPr>
            </w:pPr>
            <w:r w:rsidRPr="00A80DD1">
              <w:rPr>
                <w:rFonts w:ascii="Arial" w:eastAsia="Arial" w:hAnsi="Arial" w:cs="Arial"/>
                <w:lang w:eastAsia="en-US"/>
              </w:rPr>
              <w:t>0.025 UMA</w:t>
            </w:r>
          </w:p>
        </w:tc>
      </w:tr>
      <w:tr w:rsidR="008D3BAC" w:rsidRPr="00A80DD1" w:rsidTr="008D3BAC">
        <w:trPr>
          <w:trHeight w:val="397"/>
        </w:trPr>
        <w:tc>
          <w:tcPr>
            <w:tcW w:w="7225" w:type="dxa"/>
            <w:vAlign w:val="center"/>
          </w:tcPr>
          <w:p w:rsidR="008D3BAC" w:rsidRPr="00A80DD1" w:rsidRDefault="008D3BAC" w:rsidP="00A80DD1">
            <w:pPr>
              <w:spacing w:line="360" w:lineRule="auto"/>
              <w:jc w:val="both"/>
              <w:rPr>
                <w:rFonts w:ascii="Arial" w:hAnsi="Arial" w:cs="Arial"/>
              </w:rPr>
            </w:pPr>
            <w:r w:rsidRPr="00A80DD1">
              <w:rPr>
                <w:rFonts w:ascii="Arial" w:hAnsi="Arial" w:cs="Arial"/>
              </w:rPr>
              <w:tab/>
            </w:r>
            <w:r w:rsidRPr="00966BC8">
              <w:rPr>
                <w:rFonts w:ascii="Arial" w:hAnsi="Arial" w:cs="Arial"/>
                <w:b/>
              </w:rPr>
              <w:t>b)</w:t>
            </w:r>
            <w:r w:rsidRPr="00A80DD1">
              <w:rPr>
                <w:rFonts w:ascii="Arial" w:hAnsi="Arial" w:cs="Arial"/>
              </w:rPr>
              <w:t xml:space="preserve"> Por la expedición de licencia para construcción, que permita la instalación de una torre de comunicación, de una estructura monopolar para la colocación de antena celular, de una base de concreto o adición de cualquier equipo de telecomunicación sobre una torre de alta tensión o sobre infraestructura existente, por cada unidad:</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800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966BC8">
              <w:rPr>
                <w:rFonts w:ascii="Arial" w:hAnsi="Arial" w:cs="Arial"/>
                <w:b/>
              </w:rPr>
              <w:t>c)</w:t>
            </w:r>
            <w:r w:rsidRPr="00A80DD1">
              <w:rPr>
                <w:rFonts w:ascii="Arial" w:hAnsi="Arial" w:cs="Arial"/>
              </w:rPr>
              <w:t xml:space="preserve"> Por la expedición de la licencia para construcción de bardas, por cada metro lineal:</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0.06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966BC8">
              <w:rPr>
                <w:rFonts w:ascii="Arial" w:hAnsi="Arial" w:cs="Arial"/>
                <w:b/>
              </w:rPr>
              <w:t>d)</w:t>
            </w:r>
            <w:r w:rsidRPr="00A80DD1">
              <w:rPr>
                <w:rFonts w:ascii="Arial" w:hAnsi="Arial" w:cs="Arial"/>
              </w:rPr>
              <w:t xml:space="preserve"> Por la expedición de la licencia para demolición o desmantelamiento de bardas, por cada metro lineal:</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0.03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966BC8">
              <w:rPr>
                <w:rFonts w:ascii="Arial" w:hAnsi="Arial" w:cs="Arial"/>
                <w:b/>
              </w:rPr>
              <w:t>e)</w:t>
            </w:r>
            <w:r w:rsidRPr="00A80DD1">
              <w:rPr>
                <w:rFonts w:ascii="Arial" w:hAnsi="Arial" w:cs="Arial"/>
              </w:rPr>
              <w:t xml:space="preserve"> Por la expedición de la licencia para demoliciones o desmantelamientos distintos del inciso d), por cada metro cuadrado:</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0.07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966BC8">
              <w:rPr>
                <w:rFonts w:ascii="Arial" w:hAnsi="Arial" w:cs="Arial"/>
                <w:b/>
              </w:rPr>
              <w:t>f)</w:t>
            </w:r>
            <w:r w:rsidRPr="00A80DD1">
              <w:rPr>
                <w:rFonts w:ascii="Arial" w:hAnsi="Arial" w:cs="Arial"/>
              </w:rPr>
              <w:t xml:space="preserve"> Por la expedición de la licencia para hacer cortes o excavaciones en la vía pública, por cada metro lineal:</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1.00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966BC8">
              <w:rPr>
                <w:rFonts w:ascii="Arial" w:hAnsi="Arial" w:cs="Arial"/>
                <w:b/>
              </w:rPr>
              <w:t>g)</w:t>
            </w:r>
            <w:r w:rsidRPr="00A80DD1">
              <w:rPr>
                <w:rFonts w:ascii="Arial" w:hAnsi="Arial" w:cs="Arial"/>
              </w:rPr>
              <w:t xml:space="preserve"> Por la expedición de la licencia para hacer excavaciones distintas a la señalada en el inciso f), por cada metro cúbico:</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0.07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966BC8">
              <w:rPr>
                <w:rFonts w:ascii="Arial" w:hAnsi="Arial" w:cs="Arial"/>
                <w:b/>
              </w:rPr>
              <w:t>h)</w:t>
            </w:r>
            <w:r w:rsidRPr="00A80DD1">
              <w:rPr>
                <w:rFonts w:ascii="Arial" w:hAnsi="Arial" w:cs="Arial"/>
              </w:rPr>
              <w:t xml:space="preserve"> Por la expedición de la licencia para posterío y tendido de líneas, por metro lineal:</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0.099 UMA</w:t>
            </w:r>
          </w:p>
        </w:tc>
      </w:tr>
      <w:tr w:rsidR="008D3BAC" w:rsidRPr="00A80DD1" w:rsidTr="008D3BAC">
        <w:trPr>
          <w:trHeight w:val="397"/>
        </w:trPr>
        <w:tc>
          <w:tcPr>
            <w:tcW w:w="7225" w:type="dxa"/>
            <w:vAlign w:val="center"/>
          </w:tcPr>
          <w:p w:rsidR="008D3BAC" w:rsidRPr="00A80DD1" w:rsidRDefault="008D3BAC" w:rsidP="00A80DD1">
            <w:pPr>
              <w:spacing w:line="360" w:lineRule="auto"/>
              <w:jc w:val="both"/>
              <w:rPr>
                <w:rFonts w:ascii="Arial" w:hAnsi="Arial" w:cs="Arial"/>
              </w:rPr>
            </w:pPr>
            <w:r w:rsidRPr="00966BC8">
              <w:rPr>
                <w:rFonts w:ascii="Arial" w:hAnsi="Arial" w:cs="Arial"/>
                <w:b/>
              </w:rPr>
              <w:t>V</w:t>
            </w:r>
            <w:r w:rsidRPr="00A80DD1">
              <w:rPr>
                <w:rFonts w:ascii="Arial" w:hAnsi="Arial" w:cs="Arial"/>
              </w:rPr>
              <w:t>. Por la expedición de constancias de terminación de obra:</w:t>
            </w:r>
          </w:p>
        </w:tc>
        <w:tc>
          <w:tcPr>
            <w:tcW w:w="1603" w:type="dxa"/>
            <w:vAlign w:val="center"/>
          </w:tcPr>
          <w:p w:rsidR="008D3BAC" w:rsidRPr="00A80DD1" w:rsidRDefault="008D3BAC" w:rsidP="00A80DD1">
            <w:pPr>
              <w:spacing w:line="360" w:lineRule="auto"/>
              <w:jc w:val="center"/>
              <w:rPr>
                <w:rFonts w:ascii="Arial" w:hAnsi="Arial" w:cs="Arial"/>
              </w:rPr>
            </w:pPr>
          </w:p>
        </w:tc>
      </w:tr>
      <w:tr w:rsidR="008D3BAC" w:rsidRPr="00A80DD1" w:rsidTr="008D3BAC">
        <w:trPr>
          <w:trHeight w:val="397"/>
        </w:trPr>
        <w:tc>
          <w:tcPr>
            <w:tcW w:w="7225" w:type="dxa"/>
            <w:vAlign w:val="center"/>
          </w:tcPr>
          <w:p w:rsidR="008D3BAC" w:rsidRPr="00A80DD1" w:rsidRDefault="008D3BAC" w:rsidP="00A80DD1">
            <w:pPr>
              <w:spacing w:line="360" w:lineRule="auto"/>
              <w:jc w:val="both"/>
              <w:rPr>
                <w:rFonts w:ascii="Arial" w:hAnsi="Arial" w:cs="Arial"/>
              </w:rPr>
            </w:pPr>
            <w:r w:rsidRPr="00A80DD1">
              <w:rPr>
                <w:rFonts w:ascii="Arial" w:hAnsi="Arial" w:cs="Arial"/>
              </w:rPr>
              <w:tab/>
            </w:r>
            <w:r w:rsidRPr="00966BC8">
              <w:rPr>
                <w:rFonts w:ascii="Arial" w:hAnsi="Arial" w:cs="Arial"/>
                <w:b/>
              </w:rPr>
              <w:t>a)</w:t>
            </w:r>
            <w:r w:rsidRPr="00A80DD1">
              <w:rPr>
                <w:rFonts w:ascii="Arial" w:hAnsi="Arial" w:cs="Arial"/>
              </w:rPr>
              <w:t xml:space="preserve"> De construcción, por cada metro cuadrado, de trabajos con una superficie:</w:t>
            </w:r>
          </w:p>
        </w:tc>
        <w:tc>
          <w:tcPr>
            <w:tcW w:w="1603" w:type="dxa"/>
            <w:vAlign w:val="center"/>
          </w:tcPr>
          <w:p w:rsidR="008D3BAC" w:rsidRPr="00A80DD1" w:rsidRDefault="008D3BAC" w:rsidP="00A80DD1">
            <w:pPr>
              <w:spacing w:line="360" w:lineRule="auto"/>
              <w:jc w:val="center"/>
              <w:rPr>
                <w:rFonts w:ascii="Arial" w:hAnsi="Arial" w:cs="Arial"/>
              </w:rPr>
            </w:pPr>
          </w:p>
        </w:tc>
      </w:tr>
      <w:tr w:rsidR="008D3BAC" w:rsidRPr="00A80DD1" w:rsidTr="008D3BAC">
        <w:trPr>
          <w:trHeight w:val="397"/>
        </w:trPr>
        <w:tc>
          <w:tcPr>
            <w:tcW w:w="7225" w:type="dxa"/>
            <w:vAlign w:val="center"/>
          </w:tcPr>
          <w:p w:rsidR="008D3BAC" w:rsidRPr="00A80DD1" w:rsidRDefault="008D3BAC" w:rsidP="00A80DD1">
            <w:pPr>
              <w:spacing w:line="360" w:lineRule="auto"/>
              <w:ind w:firstLine="709"/>
              <w:rPr>
                <w:rFonts w:ascii="Arial" w:eastAsia="Arial" w:hAnsi="Arial" w:cs="Arial"/>
                <w:lang w:eastAsia="en-US"/>
              </w:rPr>
            </w:pPr>
            <w:r w:rsidRPr="00A80DD1">
              <w:rPr>
                <w:rFonts w:ascii="Arial" w:eastAsia="Arial" w:hAnsi="Arial" w:cs="Arial"/>
                <w:lang w:eastAsia="en-US"/>
              </w:rPr>
              <w:t xml:space="preserve">Para las construcciones tipo A: </w:t>
            </w:r>
          </w:p>
        </w:tc>
        <w:tc>
          <w:tcPr>
            <w:tcW w:w="1603" w:type="dxa"/>
            <w:vAlign w:val="center"/>
          </w:tcPr>
          <w:p w:rsidR="008D3BAC" w:rsidRPr="00A80DD1" w:rsidRDefault="008D3BAC" w:rsidP="00A80DD1">
            <w:pPr>
              <w:spacing w:line="360" w:lineRule="auto"/>
              <w:jc w:val="center"/>
              <w:rPr>
                <w:rFonts w:ascii="Arial" w:hAnsi="Arial" w:cs="Arial"/>
                <w:lang w:eastAsia="en-US"/>
              </w:rPr>
            </w:pPr>
          </w:p>
        </w:tc>
      </w:tr>
      <w:tr w:rsidR="008D3BAC" w:rsidRPr="00A80DD1" w:rsidTr="008D3BAC">
        <w:trPr>
          <w:trHeight w:val="397"/>
        </w:trPr>
        <w:tc>
          <w:tcPr>
            <w:tcW w:w="7225" w:type="dxa"/>
            <w:vAlign w:val="center"/>
          </w:tcPr>
          <w:p w:rsidR="008D3BAC" w:rsidRPr="00A80DD1" w:rsidRDefault="008D3BAC" w:rsidP="00A80DD1">
            <w:pPr>
              <w:spacing w:line="360" w:lineRule="auto"/>
              <w:ind w:firstLine="698"/>
              <w:rPr>
                <w:rFonts w:ascii="Arial" w:eastAsia="Arial" w:hAnsi="Arial" w:cs="Arial"/>
                <w:lang w:eastAsia="en-US"/>
              </w:rPr>
            </w:pPr>
            <w:r w:rsidRPr="00A80DD1">
              <w:rPr>
                <w:rFonts w:ascii="Arial" w:eastAsia="Arial" w:hAnsi="Arial" w:cs="Arial"/>
                <w:lang w:eastAsia="en-US"/>
              </w:rPr>
              <w:t>Clase 1</w:t>
            </w:r>
          </w:p>
        </w:tc>
        <w:tc>
          <w:tcPr>
            <w:tcW w:w="1603" w:type="dxa"/>
            <w:vAlign w:val="center"/>
          </w:tcPr>
          <w:p w:rsidR="008D3BAC" w:rsidRPr="00A80DD1" w:rsidRDefault="008D3BAC" w:rsidP="00A80DD1">
            <w:pPr>
              <w:spacing w:line="360" w:lineRule="auto"/>
              <w:jc w:val="center"/>
              <w:rPr>
                <w:rFonts w:ascii="Arial" w:eastAsia="Arial" w:hAnsi="Arial" w:cs="Arial"/>
                <w:lang w:eastAsia="en-US"/>
              </w:rPr>
            </w:pPr>
            <w:r w:rsidRPr="00A80DD1">
              <w:rPr>
                <w:rFonts w:ascii="Arial" w:eastAsia="Arial" w:hAnsi="Arial" w:cs="Arial"/>
                <w:lang w:eastAsia="en-US"/>
              </w:rPr>
              <w:t>0.01 UMA</w:t>
            </w:r>
          </w:p>
        </w:tc>
      </w:tr>
      <w:tr w:rsidR="008D3BAC" w:rsidRPr="00A80DD1" w:rsidTr="008D3BAC">
        <w:trPr>
          <w:trHeight w:val="397"/>
        </w:trPr>
        <w:tc>
          <w:tcPr>
            <w:tcW w:w="7225" w:type="dxa"/>
            <w:vAlign w:val="center"/>
          </w:tcPr>
          <w:p w:rsidR="008D3BAC" w:rsidRPr="00A80DD1" w:rsidRDefault="008D3BAC" w:rsidP="00A80DD1">
            <w:pPr>
              <w:spacing w:line="360" w:lineRule="auto"/>
              <w:ind w:firstLine="698"/>
              <w:rPr>
                <w:rFonts w:ascii="Arial" w:eastAsia="Arial" w:hAnsi="Arial" w:cs="Arial"/>
                <w:lang w:eastAsia="en-US"/>
              </w:rPr>
            </w:pPr>
            <w:r w:rsidRPr="00A80DD1">
              <w:rPr>
                <w:rFonts w:ascii="Arial" w:eastAsia="Arial" w:hAnsi="Arial" w:cs="Arial"/>
                <w:lang w:eastAsia="en-US"/>
              </w:rPr>
              <w:t>Clase 2</w:t>
            </w:r>
          </w:p>
        </w:tc>
        <w:tc>
          <w:tcPr>
            <w:tcW w:w="1603" w:type="dxa"/>
            <w:vAlign w:val="center"/>
          </w:tcPr>
          <w:p w:rsidR="008D3BAC" w:rsidRPr="00A80DD1" w:rsidRDefault="008D3BAC" w:rsidP="00A80DD1">
            <w:pPr>
              <w:spacing w:line="360" w:lineRule="auto"/>
              <w:jc w:val="center"/>
              <w:rPr>
                <w:rFonts w:ascii="Arial" w:eastAsia="Arial" w:hAnsi="Arial" w:cs="Arial"/>
                <w:lang w:eastAsia="en-US"/>
              </w:rPr>
            </w:pPr>
            <w:r w:rsidRPr="00A80DD1">
              <w:rPr>
                <w:rFonts w:ascii="Arial" w:eastAsia="Arial" w:hAnsi="Arial" w:cs="Arial"/>
                <w:lang w:eastAsia="en-US"/>
              </w:rPr>
              <w:t>0.013 UMA</w:t>
            </w:r>
          </w:p>
        </w:tc>
      </w:tr>
      <w:tr w:rsidR="008D3BAC" w:rsidRPr="00A80DD1" w:rsidTr="008D3BAC">
        <w:trPr>
          <w:trHeight w:val="397"/>
        </w:trPr>
        <w:tc>
          <w:tcPr>
            <w:tcW w:w="7225" w:type="dxa"/>
            <w:vAlign w:val="center"/>
          </w:tcPr>
          <w:p w:rsidR="008D3BAC" w:rsidRPr="00A80DD1" w:rsidRDefault="008D3BAC" w:rsidP="00A80DD1">
            <w:pPr>
              <w:spacing w:line="360" w:lineRule="auto"/>
              <w:ind w:firstLine="698"/>
              <w:rPr>
                <w:rFonts w:ascii="Arial" w:eastAsia="Arial" w:hAnsi="Arial" w:cs="Arial"/>
                <w:lang w:eastAsia="en-US"/>
              </w:rPr>
            </w:pPr>
            <w:r w:rsidRPr="00A80DD1">
              <w:rPr>
                <w:rFonts w:ascii="Arial" w:eastAsia="Arial" w:hAnsi="Arial" w:cs="Arial"/>
                <w:lang w:eastAsia="en-US"/>
              </w:rPr>
              <w:t>Clase 3</w:t>
            </w:r>
          </w:p>
        </w:tc>
        <w:tc>
          <w:tcPr>
            <w:tcW w:w="1603" w:type="dxa"/>
            <w:vAlign w:val="center"/>
          </w:tcPr>
          <w:p w:rsidR="008D3BAC" w:rsidRPr="00A80DD1" w:rsidRDefault="008D3BAC" w:rsidP="00A80DD1">
            <w:pPr>
              <w:spacing w:line="360" w:lineRule="auto"/>
              <w:jc w:val="center"/>
              <w:rPr>
                <w:rFonts w:ascii="Arial" w:eastAsia="Arial" w:hAnsi="Arial" w:cs="Arial"/>
                <w:lang w:eastAsia="en-US"/>
              </w:rPr>
            </w:pPr>
            <w:r w:rsidRPr="00A80DD1">
              <w:rPr>
                <w:rFonts w:ascii="Arial" w:eastAsia="Arial" w:hAnsi="Arial" w:cs="Arial"/>
                <w:lang w:eastAsia="en-US"/>
              </w:rPr>
              <w:t>0.016 UMA</w:t>
            </w:r>
          </w:p>
        </w:tc>
      </w:tr>
      <w:tr w:rsidR="008D3BAC" w:rsidRPr="00A80DD1" w:rsidTr="008D3BAC">
        <w:trPr>
          <w:trHeight w:val="397"/>
        </w:trPr>
        <w:tc>
          <w:tcPr>
            <w:tcW w:w="7225" w:type="dxa"/>
            <w:vAlign w:val="center"/>
          </w:tcPr>
          <w:p w:rsidR="008D3BAC" w:rsidRPr="00A80DD1" w:rsidRDefault="008D3BAC" w:rsidP="00A80DD1">
            <w:pPr>
              <w:spacing w:line="360" w:lineRule="auto"/>
              <w:ind w:firstLine="698"/>
              <w:rPr>
                <w:rFonts w:ascii="Arial" w:eastAsia="Arial" w:hAnsi="Arial" w:cs="Arial"/>
                <w:lang w:eastAsia="en-US"/>
              </w:rPr>
            </w:pPr>
            <w:r w:rsidRPr="00A80DD1">
              <w:rPr>
                <w:rFonts w:ascii="Arial" w:eastAsia="Arial" w:hAnsi="Arial" w:cs="Arial"/>
                <w:lang w:eastAsia="en-US"/>
              </w:rPr>
              <w:t>Clase 4</w:t>
            </w:r>
          </w:p>
        </w:tc>
        <w:tc>
          <w:tcPr>
            <w:tcW w:w="1603" w:type="dxa"/>
            <w:vAlign w:val="center"/>
          </w:tcPr>
          <w:p w:rsidR="008D3BAC" w:rsidRPr="00A80DD1" w:rsidRDefault="008D3BAC" w:rsidP="00A80DD1">
            <w:pPr>
              <w:spacing w:line="360" w:lineRule="auto"/>
              <w:jc w:val="center"/>
              <w:rPr>
                <w:rFonts w:ascii="Arial" w:eastAsia="Arial" w:hAnsi="Arial" w:cs="Arial"/>
                <w:lang w:eastAsia="en-US"/>
              </w:rPr>
            </w:pPr>
            <w:r w:rsidRPr="00A80DD1">
              <w:rPr>
                <w:rFonts w:ascii="Arial" w:eastAsia="Arial" w:hAnsi="Arial" w:cs="Arial"/>
                <w:lang w:eastAsia="en-US"/>
              </w:rPr>
              <w:t>0.02 UMA</w:t>
            </w:r>
          </w:p>
        </w:tc>
      </w:tr>
      <w:tr w:rsidR="008D3BAC" w:rsidRPr="00A80DD1" w:rsidTr="008D3BAC">
        <w:trPr>
          <w:trHeight w:val="397"/>
        </w:trPr>
        <w:tc>
          <w:tcPr>
            <w:tcW w:w="7225" w:type="dxa"/>
            <w:vAlign w:val="center"/>
          </w:tcPr>
          <w:p w:rsidR="008D3BAC" w:rsidRPr="00A80DD1" w:rsidRDefault="008D3BAC" w:rsidP="00A80DD1">
            <w:pPr>
              <w:spacing w:line="360" w:lineRule="auto"/>
              <w:ind w:firstLine="698"/>
              <w:rPr>
                <w:rFonts w:ascii="Arial" w:eastAsia="Arial" w:hAnsi="Arial" w:cs="Arial"/>
                <w:lang w:eastAsia="en-US"/>
              </w:rPr>
            </w:pPr>
            <w:r w:rsidRPr="00A80DD1">
              <w:rPr>
                <w:rFonts w:ascii="Arial" w:eastAsia="Arial" w:hAnsi="Arial" w:cs="Arial"/>
                <w:lang w:eastAsia="en-US"/>
              </w:rPr>
              <w:t>Para las construcciones tipo B:</w:t>
            </w:r>
          </w:p>
        </w:tc>
        <w:tc>
          <w:tcPr>
            <w:tcW w:w="1603" w:type="dxa"/>
            <w:vAlign w:val="center"/>
          </w:tcPr>
          <w:p w:rsidR="008D3BAC" w:rsidRPr="00A80DD1" w:rsidRDefault="008D3BAC" w:rsidP="00A80DD1">
            <w:pPr>
              <w:spacing w:line="360" w:lineRule="auto"/>
              <w:jc w:val="center"/>
              <w:rPr>
                <w:rFonts w:ascii="Arial" w:hAnsi="Arial" w:cs="Arial"/>
                <w:lang w:eastAsia="en-US"/>
              </w:rPr>
            </w:pPr>
          </w:p>
        </w:tc>
      </w:tr>
      <w:tr w:rsidR="008D3BAC" w:rsidRPr="00A80DD1" w:rsidTr="008D3BAC">
        <w:trPr>
          <w:trHeight w:val="397"/>
        </w:trPr>
        <w:tc>
          <w:tcPr>
            <w:tcW w:w="7225" w:type="dxa"/>
            <w:vAlign w:val="center"/>
          </w:tcPr>
          <w:p w:rsidR="008D3BAC" w:rsidRPr="00A80DD1" w:rsidRDefault="008D3BAC" w:rsidP="00A80DD1">
            <w:pPr>
              <w:spacing w:line="360" w:lineRule="auto"/>
              <w:ind w:firstLine="698"/>
              <w:rPr>
                <w:rFonts w:ascii="Arial" w:eastAsia="Arial" w:hAnsi="Arial" w:cs="Arial"/>
                <w:lang w:eastAsia="en-US"/>
              </w:rPr>
            </w:pPr>
            <w:r w:rsidRPr="00A80DD1">
              <w:rPr>
                <w:rFonts w:ascii="Arial" w:eastAsia="Arial" w:hAnsi="Arial" w:cs="Arial"/>
                <w:lang w:eastAsia="en-US"/>
              </w:rPr>
              <w:t>Clase 1</w:t>
            </w:r>
          </w:p>
        </w:tc>
        <w:tc>
          <w:tcPr>
            <w:tcW w:w="1603" w:type="dxa"/>
            <w:vAlign w:val="center"/>
          </w:tcPr>
          <w:p w:rsidR="008D3BAC" w:rsidRPr="00A80DD1" w:rsidRDefault="008D3BAC" w:rsidP="00A80DD1">
            <w:pPr>
              <w:spacing w:line="360" w:lineRule="auto"/>
              <w:jc w:val="center"/>
              <w:rPr>
                <w:rFonts w:ascii="Arial" w:eastAsia="Arial" w:hAnsi="Arial" w:cs="Arial"/>
                <w:lang w:eastAsia="en-US"/>
              </w:rPr>
            </w:pPr>
            <w:r w:rsidRPr="00A80DD1">
              <w:rPr>
                <w:rFonts w:ascii="Arial" w:eastAsia="Arial" w:hAnsi="Arial" w:cs="Arial"/>
                <w:lang w:eastAsia="en-US"/>
              </w:rPr>
              <w:t>0.006 UMA</w:t>
            </w:r>
          </w:p>
        </w:tc>
      </w:tr>
      <w:tr w:rsidR="008D3BAC" w:rsidRPr="00A80DD1" w:rsidTr="008D3BAC">
        <w:trPr>
          <w:trHeight w:val="397"/>
        </w:trPr>
        <w:tc>
          <w:tcPr>
            <w:tcW w:w="7225" w:type="dxa"/>
            <w:vAlign w:val="center"/>
          </w:tcPr>
          <w:p w:rsidR="008D3BAC" w:rsidRPr="00A80DD1" w:rsidRDefault="008D3BAC" w:rsidP="00A80DD1">
            <w:pPr>
              <w:spacing w:line="360" w:lineRule="auto"/>
              <w:ind w:firstLine="698"/>
              <w:rPr>
                <w:rFonts w:ascii="Arial" w:eastAsia="Arial" w:hAnsi="Arial" w:cs="Arial"/>
                <w:lang w:eastAsia="en-US"/>
              </w:rPr>
            </w:pPr>
            <w:r w:rsidRPr="00A80DD1">
              <w:rPr>
                <w:rFonts w:ascii="Arial" w:eastAsia="Arial" w:hAnsi="Arial" w:cs="Arial"/>
                <w:lang w:eastAsia="en-US"/>
              </w:rPr>
              <w:t>Clase 2</w:t>
            </w:r>
          </w:p>
        </w:tc>
        <w:tc>
          <w:tcPr>
            <w:tcW w:w="1603" w:type="dxa"/>
            <w:vAlign w:val="center"/>
          </w:tcPr>
          <w:p w:rsidR="008D3BAC" w:rsidRPr="00A80DD1" w:rsidRDefault="008D3BAC" w:rsidP="00A80DD1">
            <w:pPr>
              <w:spacing w:line="360" w:lineRule="auto"/>
              <w:jc w:val="center"/>
              <w:rPr>
                <w:rFonts w:ascii="Arial" w:eastAsia="Arial" w:hAnsi="Arial" w:cs="Arial"/>
                <w:lang w:eastAsia="en-US"/>
              </w:rPr>
            </w:pPr>
            <w:r w:rsidRPr="00A80DD1">
              <w:rPr>
                <w:rFonts w:ascii="Arial" w:eastAsia="Arial" w:hAnsi="Arial" w:cs="Arial"/>
                <w:lang w:eastAsia="en-US"/>
              </w:rPr>
              <w:t>0.008 UMA</w:t>
            </w:r>
          </w:p>
        </w:tc>
      </w:tr>
      <w:tr w:rsidR="008D3BAC" w:rsidRPr="00A80DD1" w:rsidTr="008D3BAC">
        <w:trPr>
          <w:trHeight w:val="397"/>
        </w:trPr>
        <w:tc>
          <w:tcPr>
            <w:tcW w:w="7225" w:type="dxa"/>
            <w:vAlign w:val="center"/>
          </w:tcPr>
          <w:p w:rsidR="008D3BAC" w:rsidRPr="00A80DD1" w:rsidRDefault="008D3BAC" w:rsidP="00A80DD1">
            <w:pPr>
              <w:spacing w:line="360" w:lineRule="auto"/>
              <w:ind w:firstLine="698"/>
              <w:rPr>
                <w:rFonts w:ascii="Arial" w:eastAsia="Arial" w:hAnsi="Arial" w:cs="Arial"/>
                <w:lang w:eastAsia="en-US"/>
              </w:rPr>
            </w:pPr>
            <w:r w:rsidRPr="00A80DD1">
              <w:rPr>
                <w:rFonts w:ascii="Arial" w:eastAsia="Arial" w:hAnsi="Arial" w:cs="Arial"/>
                <w:lang w:eastAsia="en-US"/>
              </w:rPr>
              <w:t>Clase 3</w:t>
            </w:r>
          </w:p>
        </w:tc>
        <w:tc>
          <w:tcPr>
            <w:tcW w:w="1603" w:type="dxa"/>
            <w:vAlign w:val="center"/>
          </w:tcPr>
          <w:p w:rsidR="008D3BAC" w:rsidRPr="00A80DD1" w:rsidRDefault="008D3BAC" w:rsidP="00A80DD1">
            <w:pPr>
              <w:spacing w:line="360" w:lineRule="auto"/>
              <w:jc w:val="center"/>
              <w:rPr>
                <w:rFonts w:ascii="Arial" w:eastAsia="Arial" w:hAnsi="Arial" w:cs="Arial"/>
                <w:lang w:eastAsia="en-US"/>
              </w:rPr>
            </w:pPr>
            <w:r w:rsidRPr="00A80DD1">
              <w:rPr>
                <w:rFonts w:ascii="Arial" w:eastAsia="Arial" w:hAnsi="Arial" w:cs="Arial"/>
                <w:lang w:eastAsia="en-US"/>
              </w:rPr>
              <w:t>0.01 UMA</w:t>
            </w:r>
          </w:p>
        </w:tc>
      </w:tr>
      <w:tr w:rsidR="008D3BAC" w:rsidRPr="00A80DD1" w:rsidTr="008D3BAC">
        <w:trPr>
          <w:trHeight w:val="397"/>
        </w:trPr>
        <w:tc>
          <w:tcPr>
            <w:tcW w:w="7225" w:type="dxa"/>
            <w:vAlign w:val="center"/>
          </w:tcPr>
          <w:p w:rsidR="008D3BAC" w:rsidRPr="00A80DD1" w:rsidRDefault="008D3BAC" w:rsidP="00A80DD1">
            <w:pPr>
              <w:spacing w:line="360" w:lineRule="auto"/>
              <w:ind w:firstLine="698"/>
              <w:rPr>
                <w:rFonts w:ascii="Arial" w:eastAsia="Arial" w:hAnsi="Arial" w:cs="Arial"/>
                <w:lang w:eastAsia="en-US"/>
              </w:rPr>
            </w:pPr>
            <w:r w:rsidRPr="00A80DD1">
              <w:rPr>
                <w:rFonts w:ascii="Arial" w:eastAsia="Arial" w:hAnsi="Arial" w:cs="Arial"/>
                <w:lang w:eastAsia="en-US"/>
              </w:rPr>
              <w:t>Clase 4</w:t>
            </w:r>
          </w:p>
        </w:tc>
        <w:tc>
          <w:tcPr>
            <w:tcW w:w="1603" w:type="dxa"/>
            <w:vAlign w:val="center"/>
          </w:tcPr>
          <w:p w:rsidR="008D3BAC" w:rsidRPr="00A80DD1" w:rsidRDefault="008D3BAC" w:rsidP="00A80DD1">
            <w:pPr>
              <w:spacing w:line="360" w:lineRule="auto"/>
              <w:jc w:val="center"/>
              <w:rPr>
                <w:rFonts w:ascii="Arial" w:eastAsia="Arial" w:hAnsi="Arial" w:cs="Arial"/>
                <w:lang w:eastAsia="en-US"/>
              </w:rPr>
            </w:pPr>
            <w:r w:rsidRPr="00A80DD1">
              <w:rPr>
                <w:rFonts w:ascii="Arial" w:eastAsia="Arial" w:hAnsi="Arial" w:cs="Arial"/>
                <w:lang w:eastAsia="en-US"/>
              </w:rPr>
              <w:t>0.011 UMA</w:t>
            </w:r>
          </w:p>
        </w:tc>
      </w:tr>
      <w:tr w:rsidR="008D3BAC" w:rsidRPr="00A80DD1" w:rsidTr="008D3BAC">
        <w:trPr>
          <w:trHeight w:val="397"/>
        </w:trPr>
        <w:tc>
          <w:tcPr>
            <w:tcW w:w="7225" w:type="dxa"/>
            <w:vAlign w:val="center"/>
          </w:tcPr>
          <w:p w:rsidR="008D3BAC" w:rsidRPr="00A80DD1" w:rsidRDefault="008D3BAC" w:rsidP="00A80DD1">
            <w:pPr>
              <w:spacing w:line="360" w:lineRule="auto"/>
              <w:ind w:firstLine="698"/>
              <w:rPr>
                <w:rFonts w:ascii="Arial" w:eastAsia="Arial" w:hAnsi="Arial" w:cs="Arial"/>
                <w:lang w:eastAsia="en-US"/>
              </w:rPr>
            </w:pPr>
            <w:r w:rsidRPr="00A80DD1">
              <w:rPr>
                <w:rFonts w:ascii="Arial" w:eastAsia="Arial" w:hAnsi="Arial" w:cs="Arial"/>
                <w:lang w:eastAsia="en-US"/>
              </w:rPr>
              <w:t>Para las construcciones tipo C:</w:t>
            </w:r>
          </w:p>
        </w:tc>
        <w:tc>
          <w:tcPr>
            <w:tcW w:w="1603" w:type="dxa"/>
            <w:vAlign w:val="center"/>
          </w:tcPr>
          <w:p w:rsidR="008D3BAC" w:rsidRPr="00A80DD1" w:rsidRDefault="008D3BAC" w:rsidP="00A80DD1">
            <w:pPr>
              <w:spacing w:line="360" w:lineRule="auto"/>
              <w:jc w:val="center"/>
              <w:rPr>
                <w:rFonts w:ascii="Arial" w:hAnsi="Arial" w:cs="Arial"/>
                <w:lang w:eastAsia="en-US"/>
              </w:rPr>
            </w:pPr>
          </w:p>
        </w:tc>
      </w:tr>
      <w:tr w:rsidR="008D3BAC" w:rsidRPr="00A80DD1" w:rsidTr="008D3BAC">
        <w:trPr>
          <w:trHeight w:val="397"/>
        </w:trPr>
        <w:tc>
          <w:tcPr>
            <w:tcW w:w="7225" w:type="dxa"/>
            <w:vAlign w:val="center"/>
          </w:tcPr>
          <w:p w:rsidR="008D3BAC" w:rsidRPr="00A80DD1" w:rsidRDefault="008D3BAC" w:rsidP="00A80DD1">
            <w:pPr>
              <w:spacing w:line="360" w:lineRule="auto"/>
              <w:ind w:firstLine="698"/>
              <w:rPr>
                <w:rFonts w:ascii="Arial" w:eastAsia="Arial" w:hAnsi="Arial" w:cs="Arial"/>
                <w:lang w:eastAsia="en-US"/>
              </w:rPr>
            </w:pPr>
            <w:r w:rsidRPr="00A80DD1">
              <w:rPr>
                <w:rFonts w:ascii="Arial" w:eastAsia="Arial" w:hAnsi="Arial" w:cs="Arial"/>
                <w:lang w:eastAsia="en-US"/>
              </w:rPr>
              <w:t>Clase 1</w:t>
            </w:r>
          </w:p>
        </w:tc>
        <w:tc>
          <w:tcPr>
            <w:tcW w:w="1603" w:type="dxa"/>
            <w:vAlign w:val="center"/>
          </w:tcPr>
          <w:p w:rsidR="008D3BAC" w:rsidRPr="00A80DD1" w:rsidRDefault="008D3BAC" w:rsidP="00A80DD1">
            <w:pPr>
              <w:spacing w:line="360" w:lineRule="auto"/>
              <w:jc w:val="center"/>
              <w:rPr>
                <w:rFonts w:ascii="Arial" w:eastAsia="Arial" w:hAnsi="Arial" w:cs="Arial"/>
                <w:lang w:eastAsia="en-US"/>
              </w:rPr>
            </w:pPr>
            <w:r w:rsidRPr="00A80DD1">
              <w:rPr>
                <w:rFonts w:ascii="Arial" w:eastAsia="Arial" w:hAnsi="Arial" w:cs="Arial"/>
                <w:lang w:eastAsia="en-US"/>
              </w:rPr>
              <w:t>0.005 UMA</w:t>
            </w:r>
          </w:p>
        </w:tc>
      </w:tr>
      <w:tr w:rsidR="008D3BAC" w:rsidRPr="00A80DD1" w:rsidTr="008D3BAC">
        <w:trPr>
          <w:trHeight w:val="397"/>
        </w:trPr>
        <w:tc>
          <w:tcPr>
            <w:tcW w:w="7225" w:type="dxa"/>
            <w:vAlign w:val="center"/>
          </w:tcPr>
          <w:p w:rsidR="008D3BAC" w:rsidRPr="00A80DD1" w:rsidRDefault="008D3BAC" w:rsidP="00A80DD1">
            <w:pPr>
              <w:spacing w:line="360" w:lineRule="auto"/>
              <w:ind w:firstLine="698"/>
              <w:rPr>
                <w:rFonts w:ascii="Arial" w:eastAsia="Arial" w:hAnsi="Arial" w:cs="Arial"/>
                <w:lang w:eastAsia="en-US"/>
              </w:rPr>
            </w:pPr>
            <w:r w:rsidRPr="00A80DD1">
              <w:rPr>
                <w:rFonts w:ascii="Arial" w:eastAsia="Arial" w:hAnsi="Arial" w:cs="Arial"/>
                <w:lang w:eastAsia="en-US"/>
              </w:rPr>
              <w:t>Clase 2</w:t>
            </w:r>
          </w:p>
        </w:tc>
        <w:tc>
          <w:tcPr>
            <w:tcW w:w="1603" w:type="dxa"/>
            <w:vAlign w:val="center"/>
          </w:tcPr>
          <w:p w:rsidR="008D3BAC" w:rsidRPr="00A80DD1" w:rsidRDefault="008D3BAC" w:rsidP="00A80DD1">
            <w:pPr>
              <w:spacing w:line="360" w:lineRule="auto"/>
              <w:jc w:val="center"/>
              <w:rPr>
                <w:rFonts w:ascii="Arial" w:eastAsia="Arial" w:hAnsi="Arial" w:cs="Arial"/>
                <w:lang w:eastAsia="en-US"/>
              </w:rPr>
            </w:pPr>
            <w:r w:rsidRPr="00A80DD1">
              <w:rPr>
                <w:rFonts w:ascii="Arial" w:eastAsia="Arial" w:hAnsi="Arial" w:cs="Arial"/>
                <w:lang w:eastAsia="en-US"/>
              </w:rPr>
              <w:t>0.006 UMA</w:t>
            </w:r>
          </w:p>
        </w:tc>
      </w:tr>
      <w:tr w:rsidR="008D3BAC" w:rsidRPr="00A80DD1" w:rsidTr="008D3BAC">
        <w:trPr>
          <w:trHeight w:val="397"/>
        </w:trPr>
        <w:tc>
          <w:tcPr>
            <w:tcW w:w="7225" w:type="dxa"/>
            <w:vAlign w:val="center"/>
          </w:tcPr>
          <w:p w:rsidR="008D3BAC" w:rsidRPr="00A80DD1" w:rsidRDefault="008D3BAC" w:rsidP="00A80DD1">
            <w:pPr>
              <w:spacing w:line="360" w:lineRule="auto"/>
              <w:ind w:firstLine="698"/>
              <w:rPr>
                <w:rFonts w:ascii="Arial" w:eastAsia="Arial" w:hAnsi="Arial" w:cs="Arial"/>
                <w:lang w:eastAsia="en-US"/>
              </w:rPr>
            </w:pPr>
            <w:r w:rsidRPr="00A80DD1">
              <w:rPr>
                <w:rFonts w:ascii="Arial" w:eastAsia="Arial" w:hAnsi="Arial" w:cs="Arial"/>
                <w:lang w:eastAsia="en-US"/>
              </w:rPr>
              <w:t>Clase 3</w:t>
            </w:r>
          </w:p>
        </w:tc>
        <w:tc>
          <w:tcPr>
            <w:tcW w:w="1603" w:type="dxa"/>
            <w:vAlign w:val="center"/>
          </w:tcPr>
          <w:p w:rsidR="008D3BAC" w:rsidRPr="00A80DD1" w:rsidRDefault="008D3BAC" w:rsidP="00A80DD1">
            <w:pPr>
              <w:spacing w:line="360" w:lineRule="auto"/>
              <w:jc w:val="center"/>
              <w:rPr>
                <w:rFonts w:ascii="Arial" w:eastAsia="Arial" w:hAnsi="Arial" w:cs="Arial"/>
                <w:lang w:eastAsia="en-US"/>
              </w:rPr>
            </w:pPr>
            <w:r w:rsidRPr="00A80DD1">
              <w:rPr>
                <w:rFonts w:ascii="Arial" w:eastAsia="Arial" w:hAnsi="Arial" w:cs="Arial"/>
                <w:lang w:eastAsia="en-US"/>
              </w:rPr>
              <w:t>0.008 UMA</w:t>
            </w:r>
          </w:p>
        </w:tc>
      </w:tr>
      <w:tr w:rsidR="008D3BAC" w:rsidRPr="00A80DD1" w:rsidTr="008D3BAC">
        <w:trPr>
          <w:trHeight w:val="397"/>
        </w:trPr>
        <w:tc>
          <w:tcPr>
            <w:tcW w:w="7225" w:type="dxa"/>
            <w:vAlign w:val="center"/>
          </w:tcPr>
          <w:p w:rsidR="008D3BAC" w:rsidRPr="00A80DD1" w:rsidRDefault="008D3BAC" w:rsidP="00A80DD1">
            <w:pPr>
              <w:spacing w:line="360" w:lineRule="auto"/>
              <w:ind w:firstLine="698"/>
              <w:rPr>
                <w:rFonts w:ascii="Arial" w:eastAsia="Arial" w:hAnsi="Arial" w:cs="Arial"/>
                <w:lang w:eastAsia="en-US"/>
              </w:rPr>
            </w:pPr>
            <w:r w:rsidRPr="00A80DD1">
              <w:rPr>
                <w:rFonts w:ascii="Arial" w:eastAsia="Arial" w:hAnsi="Arial" w:cs="Arial"/>
                <w:lang w:eastAsia="en-US"/>
              </w:rPr>
              <w:t>Clase 4</w:t>
            </w:r>
          </w:p>
        </w:tc>
        <w:tc>
          <w:tcPr>
            <w:tcW w:w="1603" w:type="dxa"/>
            <w:vAlign w:val="center"/>
          </w:tcPr>
          <w:p w:rsidR="008D3BAC" w:rsidRPr="00A80DD1" w:rsidRDefault="008D3BAC" w:rsidP="00A80DD1">
            <w:pPr>
              <w:spacing w:line="360" w:lineRule="auto"/>
              <w:jc w:val="center"/>
              <w:rPr>
                <w:rFonts w:ascii="Arial" w:eastAsia="Arial" w:hAnsi="Arial" w:cs="Arial"/>
                <w:lang w:eastAsia="en-US"/>
              </w:rPr>
            </w:pPr>
            <w:r w:rsidRPr="00A80DD1">
              <w:rPr>
                <w:rFonts w:ascii="Arial" w:eastAsia="Arial" w:hAnsi="Arial" w:cs="Arial"/>
                <w:lang w:eastAsia="en-US"/>
              </w:rPr>
              <w:t>0.01 UMA</w:t>
            </w:r>
          </w:p>
        </w:tc>
      </w:tr>
      <w:tr w:rsidR="008D3BAC" w:rsidRPr="00A80DD1" w:rsidTr="008D3BAC">
        <w:trPr>
          <w:trHeight w:val="397"/>
        </w:trPr>
        <w:tc>
          <w:tcPr>
            <w:tcW w:w="7225" w:type="dxa"/>
            <w:vAlign w:val="center"/>
          </w:tcPr>
          <w:p w:rsidR="008D3BAC" w:rsidRPr="00A80DD1" w:rsidRDefault="008D3BAC" w:rsidP="00A80DD1">
            <w:pPr>
              <w:spacing w:line="360" w:lineRule="auto"/>
              <w:ind w:firstLine="698"/>
              <w:rPr>
                <w:rFonts w:ascii="Arial" w:eastAsia="Arial" w:hAnsi="Arial" w:cs="Arial"/>
                <w:lang w:eastAsia="en-US"/>
              </w:rPr>
            </w:pPr>
            <w:r w:rsidRPr="00A80DD1">
              <w:rPr>
                <w:rFonts w:ascii="Arial" w:eastAsia="Arial" w:hAnsi="Arial" w:cs="Arial"/>
                <w:lang w:eastAsia="en-US"/>
              </w:rPr>
              <w:t>Para las construcciones tipo D:</w:t>
            </w:r>
          </w:p>
        </w:tc>
        <w:tc>
          <w:tcPr>
            <w:tcW w:w="1603" w:type="dxa"/>
            <w:vAlign w:val="center"/>
          </w:tcPr>
          <w:p w:rsidR="008D3BAC" w:rsidRPr="00A80DD1" w:rsidRDefault="008D3BAC" w:rsidP="00A80DD1">
            <w:pPr>
              <w:spacing w:line="360" w:lineRule="auto"/>
              <w:jc w:val="center"/>
              <w:rPr>
                <w:rFonts w:ascii="Arial" w:hAnsi="Arial" w:cs="Arial"/>
                <w:lang w:eastAsia="en-US"/>
              </w:rPr>
            </w:pPr>
          </w:p>
        </w:tc>
      </w:tr>
      <w:tr w:rsidR="008D3BAC" w:rsidRPr="00A80DD1" w:rsidTr="008D3BAC">
        <w:trPr>
          <w:trHeight w:val="397"/>
        </w:trPr>
        <w:tc>
          <w:tcPr>
            <w:tcW w:w="7225" w:type="dxa"/>
            <w:vAlign w:val="center"/>
          </w:tcPr>
          <w:p w:rsidR="008D3BAC" w:rsidRPr="00A80DD1" w:rsidRDefault="008D3BAC" w:rsidP="00A80DD1">
            <w:pPr>
              <w:spacing w:line="360" w:lineRule="auto"/>
              <w:ind w:firstLine="698"/>
              <w:rPr>
                <w:rFonts w:ascii="Arial" w:eastAsia="Arial" w:hAnsi="Arial" w:cs="Arial"/>
                <w:lang w:eastAsia="en-US"/>
              </w:rPr>
            </w:pPr>
            <w:r w:rsidRPr="00A80DD1">
              <w:rPr>
                <w:rFonts w:ascii="Arial" w:eastAsia="Arial" w:hAnsi="Arial" w:cs="Arial"/>
                <w:lang w:eastAsia="en-US"/>
              </w:rPr>
              <w:t>Clase 1</w:t>
            </w:r>
          </w:p>
        </w:tc>
        <w:tc>
          <w:tcPr>
            <w:tcW w:w="1603" w:type="dxa"/>
            <w:vAlign w:val="center"/>
          </w:tcPr>
          <w:p w:rsidR="008D3BAC" w:rsidRPr="00A80DD1" w:rsidRDefault="008D3BAC" w:rsidP="00A80DD1">
            <w:pPr>
              <w:spacing w:line="360" w:lineRule="auto"/>
              <w:jc w:val="center"/>
              <w:rPr>
                <w:rFonts w:ascii="Arial" w:eastAsia="Arial" w:hAnsi="Arial" w:cs="Arial"/>
                <w:lang w:eastAsia="en-US"/>
              </w:rPr>
            </w:pPr>
            <w:r w:rsidRPr="00A80DD1">
              <w:rPr>
                <w:rFonts w:ascii="Arial" w:eastAsia="Arial" w:hAnsi="Arial" w:cs="Arial"/>
                <w:lang w:eastAsia="en-US"/>
              </w:rPr>
              <w:t>0.03 UMA</w:t>
            </w:r>
          </w:p>
        </w:tc>
      </w:tr>
      <w:tr w:rsidR="008D3BAC" w:rsidRPr="00A80DD1" w:rsidTr="008D3BAC">
        <w:trPr>
          <w:trHeight w:val="397"/>
        </w:trPr>
        <w:tc>
          <w:tcPr>
            <w:tcW w:w="7225" w:type="dxa"/>
            <w:vAlign w:val="center"/>
          </w:tcPr>
          <w:p w:rsidR="008D3BAC" w:rsidRPr="00A80DD1" w:rsidRDefault="008D3BAC" w:rsidP="00A80DD1">
            <w:pPr>
              <w:spacing w:line="360" w:lineRule="auto"/>
              <w:ind w:firstLine="698"/>
              <w:rPr>
                <w:rFonts w:ascii="Arial" w:eastAsia="Arial" w:hAnsi="Arial" w:cs="Arial"/>
                <w:lang w:eastAsia="en-US"/>
              </w:rPr>
            </w:pPr>
            <w:r w:rsidRPr="00A80DD1">
              <w:rPr>
                <w:rFonts w:ascii="Arial" w:eastAsia="Arial" w:hAnsi="Arial" w:cs="Arial"/>
                <w:lang w:eastAsia="en-US"/>
              </w:rPr>
              <w:t>Clase 2</w:t>
            </w:r>
          </w:p>
        </w:tc>
        <w:tc>
          <w:tcPr>
            <w:tcW w:w="1603" w:type="dxa"/>
            <w:vAlign w:val="center"/>
          </w:tcPr>
          <w:p w:rsidR="008D3BAC" w:rsidRPr="00A80DD1" w:rsidRDefault="008D3BAC" w:rsidP="00A80DD1">
            <w:pPr>
              <w:spacing w:line="360" w:lineRule="auto"/>
              <w:jc w:val="center"/>
              <w:rPr>
                <w:rFonts w:ascii="Arial" w:eastAsia="Arial" w:hAnsi="Arial" w:cs="Arial"/>
                <w:lang w:eastAsia="en-US"/>
              </w:rPr>
            </w:pPr>
            <w:r w:rsidRPr="00A80DD1">
              <w:rPr>
                <w:rFonts w:ascii="Arial" w:eastAsia="Arial" w:hAnsi="Arial" w:cs="Arial"/>
                <w:lang w:eastAsia="en-US"/>
              </w:rPr>
              <w:t>0.005 UMA</w:t>
            </w:r>
          </w:p>
        </w:tc>
      </w:tr>
      <w:tr w:rsidR="008D3BAC" w:rsidRPr="00A80DD1" w:rsidTr="008D3BAC">
        <w:trPr>
          <w:trHeight w:val="397"/>
        </w:trPr>
        <w:tc>
          <w:tcPr>
            <w:tcW w:w="7225" w:type="dxa"/>
            <w:vAlign w:val="center"/>
          </w:tcPr>
          <w:p w:rsidR="008D3BAC" w:rsidRPr="00A80DD1" w:rsidRDefault="008D3BAC" w:rsidP="00A80DD1">
            <w:pPr>
              <w:spacing w:line="360" w:lineRule="auto"/>
              <w:ind w:firstLine="698"/>
              <w:rPr>
                <w:rFonts w:ascii="Arial" w:eastAsia="Arial" w:hAnsi="Arial" w:cs="Arial"/>
                <w:lang w:eastAsia="en-US"/>
              </w:rPr>
            </w:pPr>
            <w:r w:rsidRPr="00A80DD1">
              <w:rPr>
                <w:rFonts w:ascii="Arial" w:eastAsia="Arial" w:hAnsi="Arial" w:cs="Arial"/>
                <w:lang w:eastAsia="en-US"/>
              </w:rPr>
              <w:t>Clase 3</w:t>
            </w:r>
          </w:p>
        </w:tc>
        <w:tc>
          <w:tcPr>
            <w:tcW w:w="1603" w:type="dxa"/>
            <w:vAlign w:val="center"/>
          </w:tcPr>
          <w:p w:rsidR="008D3BAC" w:rsidRPr="00A80DD1" w:rsidRDefault="008D3BAC" w:rsidP="00A80DD1">
            <w:pPr>
              <w:spacing w:line="360" w:lineRule="auto"/>
              <w:jc w:val="center"/>
              <w:rPr>
                <w:rFonts w:ascii="Arial" w:eastAsia="Arial" w:hAnsi="Arial" w:cs="Arial"/>
                <w:lang w:eastAsia="en-US"/>
              </w:rPr>
            </w:pPr>
            <w:r w:rsidRPr="00A80DD1">
              <w:rPr>
                <w:rFonts w:ascii="Arial" w:eastAsia="Arial" w:hAnsi="Arial" w:cs="Arial"/>
                <w:lang w:eastAsia="en-US"/>
              </w:rPr>
              <w:t>0.006 UMA</w:t>
            </w:r>
          </w:p>
        </w:tc>
      </w:tr>
      <w:tr w:rsidR="008D3BAC" w:rsidRPr="00A80DD1" w:rsidTr="008D3BAC">
        <w:trPr>
          <w:trHeight w:val="397"/>
        </w:trPr>
        <w:tc>
          <w:tcPr>
            <w:tcW w:w="7225" w:type="dxa"/>
            <w:vAlign w:val="center"/>
          </w:tcPr>
          <w:p w:rsidR="008D3BAC" w:rsidRPr="00A80DD1" w:rsidRDefault="008D3BAC" w:rsidP="00A80DD1">
            <w:pPr>
              <w:spacing w:line="360" w:lineRule="auto"/>
              <w:ind w:firstLine="698"/>
              <w:rPr>
                <w:rFonts w:ascii="Arial" w:eastAsia="Arial" w:hAnsi="Arial" w:cs="Arial"/>
                <w:lang w:eastAsia="en-US"/>
              </w:rPr>
            </w:pPr>
            <w:r w:rsidRPr="00A80DD1">
              <w:rPr>
                <w:rFonts w:ascii="Arial" w:eastAsia="Arial" w:hAnsi="Arial" w:cs="Arial"/>
                <w:lang w:eastAsia="en-US"/>
              </w:rPr>
              <w:t>Clase 4</w:t>
            </w:r>
          </w:p>
        </w:tc>
        <w:tc>
          <w:tcPr>
            <w:tcW w:w="1603" w:type="dxa"/>
            <w:vAlign w:val="center"/>
          </w:tcPr>
          <w:p w:rsidR="008D3BAC" w:rsidRPr="00A80DD1" w:rsidRDefault="008D3BAC" w:rsidP="00A80DD1">
            <w:pPr>
              <w:spacing w:line="360" w:lineRule="auto"/>
              <w:jc w:val="center"/>
              <w:rPr>
                <w:rFonts w:ascii="Arial" w:eastAsia="Arial" w:hAnsi="Arial" w:cs="Arial"/>
                <w:lang w:eastAsia="en-US"/>
              </w:rPr>
            </w:pPr>
            <w:r w:rsidRPr="00A80DD1">
              <w:rPr>
                <w:rFonts w:ascii="Arial" w:eastAsia="Arial" w:hAnsi="Arial" w:cs="Arial"/>
                <w:lang w:eastAsia="en-US"/>
              </w:rPr>
              <w:t>0.008 UMA</w:t>
            </w:r>
          </w:p>
        </w:tc>
      </w:tr>
      <w:tr w:rsidR="008D3BAC" w:rsidRPr="00A80DD1" w:rsidTr="008D3BAC">
        <w:trPr>
          <w:trHeight w:val="397"/>
        </w:trPr>
        <w:tc>
          <w:tcPr>
            <w:tcW w:w="7225" w:type="dxa"/>
            <w:vAlign w:val="center"/>
          </w:tcPr>
          <w:p w:rsidR="008D3BAC" w:rsidRPr="00A80DD1" w:rsidRDefault="008D3BAC" w:rsidP="00A80DD1">
            <w:pPr>
              <w:spacing w:line="360" w:lineRule="auto"/>
              <w:jc w:val="both"/>
              <w:rPr>
                <w:rFonts w:ascii="Arial" w:hAnsi="Arial" w:cs="Arial"/>
              </w:rPr>
            </w:pPr>
            <w:r w:rsidRPr="00A80DD1">
              <w:rPr>
                <w:rFonts w:ascii="Arial" w:hAnsi="Arial" w:cs="Arial"/>
              </w:rPr>
              <w:tab/>
            </w:r>
            <w:r w:rsidRPr="00966BC8">
              <w:rPr>
                <w:rFonts w:ascii="Arial" w:hAnsi="Arial" w:cs="Arial"/>
                <w:b/>
              </w:rPr>
              <w:t>b)</w:t>
            </w:r>
            <w:r w:rsidRPr="00A80DD1">
              <w:rPr>
                <w:rFonts w:ascii="Arial" w:hAnsi="Arial" w:cs="Arial"/>
              </w:rPr>
              <w:t xml:space="preserve"> De construcción, que permita la instalación de una torre de comunicación, de una estructura monopolar para colocación de antena celular, de una base de concreto o adición de cualquier equipo de telecomunicación sobre una torre de alta tensión o sobre infraestructura existente, por cada unidad:</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124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966BC8">
              <w:rPr>
                <w:rFonts w:ascii="Arial" w:hAnsi="Arial" w:cs="Arial"/>
                <w:b/>
              </w:rPr>
              <w:t>c)</w:t>
            </w:r>
            <w:r w:rsidRPr="00A80DD1">
              <w:rPr>
                <w:rFonts w:ascii="Arial" w:hAnsi="Arial" w:cs="Arial"/>
              </w:rPr>
              <w:t xml:space="preserve"> De construcción de bardas, por cada metro lineal:</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0.08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966BC8">
              <w:rPr>
                <w:rFonts w:ascii="Arial" w:hAnsi="Arial" w:cs="Arial"/>
                <w:b/>
              </w:rPr>
              <w:t>d)</w:t>
            </w:r>
            <w:r w:rsidRPr="00A80DD1">
              <w:rPr>
                <w:rFonts w:ascii="Arial" w:hAnsi="Arial" w:cs="Arial"/>
              </w:rPr>
              <w:t xml:space="preserve"> De demolición o desmantelamiento de bardas, por cada metro lineal:</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0.04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966BC8">
              <w:rPr>
                <w:rFonts w:ascii="Arial" w:hAnsi="Arial" w:cs="Arial"/>
                <w:b/>
              </w:rPr>
              <w:t>e)</w:t>
            </w:r>
            <w:r w:rsidRPr="00A80DD1">
              <w:rPr>
                <w:rFonts w:ascii="Arial" w:hAnsi="Arial" w:cs="Arial"/>
              </w:rPr>
              <w:t xml:space="preserve"> De demoliciones o desmantelamientos distintos del inciso d), por cada metro cuadrado:</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0.02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966BC8">
              <w:rPr>
                <w:rFonts w:ascii="Arial" w:hAnsi="Arial" w:cs="Arial"/>
                <w:b/>
              </w:rPr>
              <w:t>f)</w:t>
            </w:r>
            <w:r w:rsidRPr="00A80DD1">
              <w:rPr>
                <w:rFonts w:ascii="Arial" w:hAnsi="Arial" w:cs="Arial"/>
              </w:rPr>
              <w:t xml:space="preserve"> De cortes o excavaciones en la vía pública, por cada metro lineal:</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0.04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966BC8">
              <w:rPr>
                <w:rFonts w:ascii="Arial" w:hAnsi="Arial" w:cs="Arial"/>
                <w:b/>
              </w:rPr>
              <w:t>g)</w:t>
            </w:r>
            <w:r w:rsidRPr="00A80DD1">
              <w:rPr>
                <w:rFonts w:ascii="Arial" w:hAnsi="Arial" w:cs="Arial"/>
              </w:rPr>
              <w:t xml:space="preserve"> De excavaciones distintas a la señalada en el inciso f), por cada metro cuadrado:</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0.02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966BC8">
              <w:rPr>
                <w:rFonts w:ascii="Arial" w:hAnsi="Arial" w:cs="Arial"/>
                <w:b/>
              </w:rPr>
              <w:t>h)</w:t>
            </w:r>
            <w:r w:rsidRPr="00A80DD1">
              <w:rPr>
                <w:rFonts w:ascii="Arial" w:hAnsi="Arial" w:cs="Arial"/>
              </w:rPr>
              <w:t xml:space="preserve"> Por el posterío y tendido de líneas, por metro lineal:</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0.20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966BC8">
              <w:rPr>
                <w:rFonts w:ascii="Arial" w:hAnsi="Arial" w:cs="Arial"/>
                <w:b/>
              </w:rPr>
              <w:t>VI.</w:t>
            </w:r>
            <w:r w:rsidRPr="00A80DD1">
              <w:rPr>
                <w:rFonts w:ascii="Arial" w:hAnsi="Arial" w:cs="Arial"/>
              </w:rPr>
              <w:t xml:space="preserve"> Por expedición de licencia de urbanización, por cada metro cuadrado de vía pública:</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0.02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966BC8">
              <w:rPr>
                <w:rFonts w:ascii="Arial" w:hAnsi="Arial" w:cs="Arial"/>
                <w:b/>
              </w:rPr>
              <w:t>VII</w:t>
            </w:r>
            <w:r w:rsidRPr="00A80DD1">
              <w:rPr>
                <w:rFonts w:ascii="Arial" w:hAnsi="Arial" w:cs="Arial"/>
              </w:rPr>
              <w:t>. Por validación de planos, por cada plano:</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0.25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966BC8">
              <w:rPr>
                <w:rFonts w:ascii="Arial" w:hAnsi="Arial" w:cs="Arial"/>
                <w:b/>
              </w:rPr>
              <w:t>VIII</w:t>
            </w:r>
            <w:r w:rsidRPr="00A80DD1">
              <w:rPr>
                <w:rFonts w:ascii="Arial" w:hAnsi="Arial" w:cs="Arial"/>
              </w:rPr>
              <w:t xml:space="preserve">. Por visitas de inspección: </w:t>
            </w:r>
          </w:p>
        </w:tc>
        <w:tc>
          <w:tcPr>
            <w:tcW w:w="1603" w:type="dxa"/>
            <w:vAlign w:val="center"/>
          </w:tcPr>
          <w:p w:rsidR="008D3BAC" w:rsidRPr="00A80DD1" w:rsidRDefault="008D3BAC" w:rsidP="00A80DD1">
            <w:pPr>
              <w:spacing w:line="360" w:lineRule="auto"/>
              <w:jc w:val="center"/>
              <w:rPr>
                <w:rFonts w:ascii="Arial" w:hAnsi="Arial" w:cs="Arial"/>
              </w:rPr>
            </w:pP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966BC8">
              <w:rPr>
                <w:rFonts w:ascii="Arial" w:hAnsi="Arial" w:cs="Arial"/>
                <w:b/>
              </w:rPr>
              <w:t>a)</w:t>
            </w:r>
            <w:r w:rsidRPr="00A80DD1">
              <w:rPr>
                <w:rFonts w:ascii="Arial" w:hAnsi="Arial" w:cs="Arial"/>
              </w:rPr>
              <w:t xml:space="preserve"> De fosas sépticas cuando se requiera una segunda o posterior visita de inspección:</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6.60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966BC8">
              <w:rPr>
                <w:rFonts w:ascii="Arial" w:hAnsi="Arial" w:cs="Arial"/>
                <w:b/>
              </w:rPr>
              <w:t>b)</w:t>
            </w:r>
            <w:r w:rsidRPr="00A80DD1">
              <w:rPr>
                <w:rFonts w:ascii="Arial" w:hAnsi="Arial" w:cs="Arial"/>
              </w:rPr>
              <w:t xml:space="preserve"> De construcciones o edificaciones distintas a la señalada en el inciso a) de esta fracción en los casos en que se requiera una tercera o posterior visita de inspección:</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6.60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966BC8">
              <w:rPr>
                <w:rFonts w:ascii="Arial" w:hAnsi="Arial" w:cs="Arial"/>
                <w:b/>
              </w:rPr>
              <w:t>c)</w:t>
            </w:r>
            <w:r w:rsidRPr="00A80DD1">
              <w:rPr>
                <w:rFonts w:ascii="Arial" w:hAnsi="Arial" w:cs="Arial"/>
              </w:rPr>
              <w:t xml:space="preserve"> Para la recepción o terminación de obras de infraestructura urbana, en los casos en los que se requiera una tercera o posterior visita de inspección:</w:t>
            </w:r>
          </w:p>
        </w:tc>
        <w:tc>
          <w:tcPr>
            <w:tcW w:w="1603" w:type="dxa"/>
            <w:vAlign w:val="center"/>
          </w:tcPr>
          <w:p w:rsidR="008D3BAC" w:rsidRPr="00A80DD1" w:rsidRDefault="008D3BAC" w:rsidP="00A80DD1">
            <w:pPr>
              <w:spacing w:line="360" w:lineRule="auto"/>
              <w:jc w:val="center"/>
              <w:rPr>
                <w:rFonts w:ascii="Arial" w:hAnsi="Arial" w:cs="Arial"/>
              </w:rPr>
            </w:pP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A80DD1">
              <w:rPr>
                <w:rFonts w:ascii="Arial" w:hAnsi="Arial" w:cs="Arial"/>
              </w:rPr>
              <w:tab/>
            </w:r>
            <w:r w:rsidRPr="00966BC8">
              <w:rPr>
                <w:rFonts w:ascii="Arial" w:hAnsi="Arial" w:cs="Arial"/>
                <w:b/>
              </w:rPr>
              <w:t>1</w:t>
            </w:r>
            <w:r w:rsidRPr="00A80DD1">
              <w:rPr>
                <w:rFonts w:ascii="Arial" w:hAnsi="Arial" w:cs="Arial"/>
              </w:rPr>
              <w:t xml:space="preserve">. Por los primeros 10,000 m² de vialidad: </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10.00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A80DD1">
              <w:rPr>
                <w:rFonts w:ascii="Arial" w:hAnsi="Arial" w:cs="Arial"/>
              </w:rPr>
              <w:tab/>
            </w:r>
            <w:r w:rsidRPr="00966BC8">
              <w:rPr>
                <w:rFonts w:ascii="Arial" w:hAnsi="Arial" w:cs="Arial"/>
                <w:b/>
              </w:rPr>
              <w:t>2</w:t>
            </w:r>
            <w:r w:rsidRPr="00A80DD1">
              <w:rPr>
                <w:rFonts w:ascii="Arial" w:hAnsi="Arial" w:cs="Arial"/>
              </w:rPr>
              <w:t>. Por cada m² excedente:</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0.0015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966BC8">
              <w:rPr>
                <w:rFonts w:ascii="Arial" w:hAnsi="Arial" w:cs="Arial"/>
                <w:b/>
              </w:rPr>
              <w:t>d)</w:t>
            </w:r>
            <w:r w:rsidRPr="00A80DD1">
              <w:rPr>
                <w:rFonts w:ascii="Arial" w:hAnsi="Arial" w:cs="Arial"/>
              </w:rPr>
              <w:t xml:space="preserve"> Para la verificación de obras de infraestructura urbana a solicitud del particular:</w:t>
            </w:r>
          </w:p>
        </w:tc>
        <w:tc>
          <w:tcPr>
            <w:tcW w:w="1603" w:type="dxa"/>
            <w:vAlign w:val="center"/>
          </w:tcPr>
          <w:p w:rsidR="008D3BAC" w:rsidRPr="00A80DD1" w:rsidRDefault="008D3BAC" w:rsidP="00A80DD1">
            <w:pPr>
              <w:spacing w:line="360" w:lineRule="auto"/>
              <w:jc w:val="center"/>
              <w:rPr>
                <w:rFonts w:ascii="Arial" w:hAnsi="Arial" w:cs="Arial"/>
              </w:rPr>
            </w:pP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A80DD1">
              <w:rPr>
                <w:rFonts w:ascii="Arial" w:hAnsi="Arial" w:cs="Arial"/>
              </w:rPr>
              <w:tab/>
              <w:t xml:space="preserve">1. Por los primeros 10,000 m² de vialidad: </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10.00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A80DD1">
              <w:rPr>
                <w:rFonts w:ascii="Arial" w:hAnsi="Arial" w:cs="Arial"/>
              </w:rPr>
              <w:tab/>
              <w:t>2. Por cada m² excedente:</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0.0015 UMA</w:t>
            </w:r>
          </w:p>
        </w:tc>
      </w:tr>
      <w:tr w:rsidR="008D3BAC" w:rsidRPr="00A80DD1" w:rsidTr="008D3BAC">
        <w:trPr>
          <w:trHeight w:val="397"/>
        </w:trPr>
        <w:tc>
          <w:tcPr>
            <w:tcW w:w="7225" w:type="dxa"/>
            <w:vAlign w:val="center"/>
          </w:tcPr>
          <w:p w:rsidR="008D3BAC" w:rsidRPr="00A80DD1" w:rsidRDefault="008D3BAC" w:rsidP="00A80DD1">
            <w:pPr>
              <w:spacing w:line="360" w:lineRule="auto"/>
              <w:jc w:val="both"/>
              <w:rPr>
                <w:rFonts w:ascii="Arial" w:hAnsi="Arial" w:cs="Arial"/>
              </w:rPr>
            </w:pPr>
            <w:r w:rsidRPr="00966BC8">
              <w:rPr>
                <w:rFonts w:ascii="Arial" w:hAnsi="Arial" w:cs="Arial"/>
                <w:b/>
              </w:rPr>
              <w:t>IX</w:t>
            </w:r>
            <w:r w:rsidRPr="00A80DD1">
              <w:rPr>
                <w:rFonts w:ascii="Arial" w:hAnsi="Arial" w:cs="Arial"/>
              </w:rPr>
              <w:t>. Por revisiones previas de los proyectos:</w:t>
            </w:r>
          </w:p>
        </w:tc>
        <w:tc>
          <w:tcPr>
            <w:tcW w:w="1603" w:type="dxa"/>
            <w:vAlign w:val="center"/>
          </w:tcPr>
          <w:p w:rsidR="008D3BAC" w:rsidRPr="00A80DD1" w:rsidRDefault="008D3BAC" w:rsidP="00A80DD1">
            <w:pPr>
              <w:spacing w:line="360" w:lineRule="auto"/>
              <w:jc w:val="center"/>
              <w:rPr>
                <w:rFonts w:ascii="Arial" w:hAnsi="Arial" w:cs="Arial"/>
              </w:rPr>
            </w:pP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966BC8">
              <w:rPr>
                <w:rFonts w:ascii="Arial" w:hAnsi="Arial" w:cs="Arial"/>
                <w:b/>
              </w:rPr>
              <w:t>a)</w:t>
            </w:r>
            <w:r w:rsidRPr="00A80DD1">
              <w:rPr>
                <w:rFonts w:ascii="Arial" w:hAnsi="Arial" w:cs="Arial"/>
              </w:rPr>
              <w:t xml:space="preserve"> Por segunda revisión de proyecto de gasolinera o estación de servicio:</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2.64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966BC8">
              <w:rPr>
                <w:rFonts w:ascii="Arial" w:hAnsi="Arial" w:cs="Arial"/>
                <w:b/>
              </w:rPr>
              <w:t>b)</w:t>
            </w:r>
            <w:r w:rsidRPr="00A80DD1">
              <w:rPr>
                <w:rFonts w:ascii="Arial" w:hAnsi="Arial" w:cs="Arial"/>
              </w:rPr>
              <w:t xml:space="preserve"> Por segunda revisión de proyecto cuya superficie sea mayor a 1,000 m²:</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2.64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966BC8">
              <w:rPr>
                <w:rFonts w:ascii="Arial" w:hAnsi="Arial" w:cs="Arial"/>
                <w:b/>
              </w:rPr>
              <w:t>c)</w:t>
            </w:r>
            <w:r w:rsidRPr="00A80DD1">
              <w:rPr>
                <w:rFonts w:ascii="Arial" w:hAnsi="Arial" w:cs="Arial"/>
              </w:rPr>
              <w:t xml:space="preserve"> Por segunda revisión de proyecto distinto a los comprendidos a) o b):</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1.30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966BC8">
              <w:rPr>
                <w:rFonts w:ascii="Arial" w:hAnsi="Arial" w:cs="Arial"/>
                <w:b/>
              </w:rPr>
              <w:t>d)</w:t>
            </w:r>
            <w:r w:rsidRPr="00A80DD1">
              <w:rPr>
                <w:rFonts w:ascii="Arial" w:hAnsi="Arial" w:cs="Arial"/>
              </w:rPr>
              <w:t xml:space="preserve"> A partir de la tercera revisión de un proyecto de gasolinera o estación de servicio:</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5.25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966BC8">
              <w:rPr>
                <w:rFonts w:ascii="Arial" w:hAnsi="Arial" w:cs="Arial"/>
                <w:b/>
              </w:rPr>
              <w:t>e)</w:t>
            </w:r>
            <w:r w:rsidRPr="00A80DD1">
              <w:rPr>
                <w:rFonts w:ascii="Arial" w:hAnsi="Arial" w:cs="Arial"/>
              </w:rPr>
              <w:t xml:space="preserve"> A partir de la tercera revisión de un proyecto cuya superficie cubierta sea menor de 500 m²:</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2.00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966BC8">
              <w:rPr>
                <w:rFonts w:ascii="Arial" w:hAnsi="Arial" w:cs="Arial"/>
                <w:b/>
              </w:rPr>
              <w:t>f)</w:t>
            </w:r>
            <w:r w:rsidRPr="00A80DD1">
              <w:rPr>
                <w:rFonts w:ascii="Arial" w:hAnsi="Arial" w:cs="Arial"/>
              </w:rPr>
              <w:t xml:space="preserve"> A partir de la tercera de un proyecto cuya superficie sea mayor de 500 M² y hasta 1,000 m²:</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4.00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966BC8">
              <w:rPr>
                <w:rFonts w:ascii="Arial" w:hAnsi="Arial" w:cs="Arial"/>
                <w:b/>
              </w:rPr>
              <w:t>g)</w:t>
            </w:r>
            <w:r w:rsidRPr="00A80DD1">
              <w:rPr>
                <w:rFonts w:ascii="Arial" w:hAnsi="Arial" w:cs="Arial"/>
              </w:rPr>
              <w:t xml:space="preserve"> A partir de la tercera de un proyecto cuya superficie sea mayor a 1,000 m²:</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5.25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966BC8">
              <w:rPr>
                <w:rFonts w:ascii="Arial" w:hAnsi="Arial" w:cs="Arial"/>
                <w:b/>
              </w:rPr>
              <w:t>X</w:t>
            </w:r>
            <w:r w:rsidRPr="00A80DD1">
              <w:rPr>
                <w:rFonts w:ascii="Arial" w:hAnsi="Arial" w:cs="Arial"/>
              </w:rPr>
              <w:t>. Por revisiones previas de proyectos de lotificación de fraccionamientos:</w:t>
            </w:r>
          </w:p>
        </w:tc>
        <w:tc>
          <w:tcPr>
            <w:tcW w:w="1603" w:type="dxa"/>
            <w:vAlign w:val="center"/>
          </w:tcPr>
          <w:p w:rsidR="008D3BAC" w:rsidRPr="00A80DD1" w:rsidRDefault="008D3BAC" w:rsidP="00A80DD1">
            <w:pPr>
              <w:spacing w:line="360" w:lineRule="auto"/>
              <w:jc w:val="center"/>
              <w:rPr>
                <w:rFonts w:ascii="Arial" w:hAnsi="Arial" w:cs="Arial"/>
              </w:rPr>
            </w:pP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966BC8">
              <w:rPr>
                <w:rFonts w:ascii="Arial" w:hAnsi="Arial" w:cs="Arial"/>
                <w:b/>
              </w:rPr>
              <w:t xml:space="preserve">a) </w:t>
            </w:r>
            <w:r w:rsidRPr="00A80DD1">
              <w:rPr>
                <w:rFonts w:ascii="Arial" w:hAnsi="Arial" w:cs="Arial"/>
              </w:rPr>
              <w:t>Por segunda revisión:</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2.00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966BC8">
              <w:rPr>
                <w:rFonts w:ascii="Arial" w:hAnsi="Arial" w:cs="Arial"/>
                <w:b/>
              </w:rPr>
              <w:t>b)</w:t>
            </w:r>
            <w:r w:rsidRPr="00A80DD1">
              <w:rPr>
                <w:rFonts w:ascii="Arial" w:hAnsi="Arial" w:cs="Arial"/>
              </w:rPr>
              <w:t xml:space="preserve"> A partir de la tercera revisión, con una superficie:</w:t>
            </w:r>
          </w:p>
        </w:tc>
        <w:tc>
          <w:tcPr>
            <w:tcW w:w="1603" w:type="dxa"/>
            <w:vAlign w:val="center"/>
          </w:tcPr>
          <w:p w:rsidR="008D3BAC" w:rsidRPr="00A80DD1" w:rsidRDefault="008D3BAC" w:rsidP="00A80DD1">
            <w:pPr>
              <w:spacing w:line="360" w:lineRule="auto"/>
              <w:jc w:val="center"/>
              <w:rPr>
                <w:rFonts w:ascii="Arial" w:hAnsi="Arial" w:cs="Arial"/>
              </w:rPr>
            </w:pP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A80DD1">
              <w:rPr>
                <w:rFonts w:ascii="Arial" w:hAnsi="Arial" w:cs="Arial"/>
              </w:rPr>
              <w:tab/>
              <w:t>1. De hasta 10,000 m²</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3.30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A80DD1">
              <w:rPr>
                <w:rFonts w:ascii="Arial" w:hAnsi="Arial" w:cs="Arial"/>
              </w:rPr>
              <w:tab/>
              <w:t>2. De 10,001 hasta 50,000 m²</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6.60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A80DD1">
              <w:rPr>
                <w:rFonts w:ascii="Arial" w:hAnsi="Arial" w:cs="Arial"/>
              </w:rPr>
              <w:tab/>
              <w:t>3. De 50,001 hasta 200,000 m²</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10.00 UMA</w:t>
            </w:r>
          </w:p>
        </w:tc>
      </w:tr>
      <w:tr w:rsidR="008D3BAC" w:rsidRPr="00A80DD1" w:rsidTr="008D3BAC">
        <w:trPr>
          <w:trHeight w:val="397"/>
        </w:trPr>
        <w:tc>
          <w:tcPr>
            <w:tcW w:w="7225" w:type="dxa"/>
          </w:tcPr>
          <w:p w:rsidR="008D3BAC" w:rsidRPr="00A80DD1" w:rsidRDefault="008D3BAC" w:rsidP="00A80DD1">
            <w:pPr>
              <w:spacing w:line="360" w:lineRule="auto"/>
              <w:jc w:val="both"/>
              <w:rPr>
                <w:rFonts w:ascii="Arial" w:hAnsi="Arial" w:cs="Arial"/>
              </w:rPr>
            </w:pPr>
            <w:r w:rsidRPr="00A80DD1">
              <w:rPr>
                <w:rFonts w:ascii="Arial" w:hAnsi="Arial" w:cs="Arial"/>
              </w:rPr>
              <w:tab/>
            </w:r>
            <w:r w:rsidRPr="00A80DD1">
              <w:rPr>
                <w:rFonts w:ascii="Arial" w:hAnsi="Arial" w:cs="Arial"/>
              </w:rPr>
              <w:tab/>
              <w:t>4. Mayor de 200,000 m²</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13.00 UMA</w:t>
            </w:r>
          </w:p>
        </w:tc>
      </w:tr>
    </w:tbl>
    <w:p w:rsidR="00966BC8" w:rsidRDefault="00966BC8" w:rsidP="00A80DD1">
      <w:pPr>
        <w:adjustRightInd w:val="0"/>
        <w:spacing w:after="0" w:line="360" w:lineRule="auto"/>
        <w:jc w:val="both"/>
        <w:rPr>
          <w:rFonts w:ascii="Arial" w:hAnsi="Arial" w:cs="Arial"/>
          <w:sz w:val="20"/>
          <w:szCs w:val="20"/>
        </w:rPr>
      </w:pPr>
    </w:p>
    <w:p w:rsidR="00966BC8" w:rsidRDefault="00966BC8" w:rsidP="00A80DD1">
      <w:pPr>
        <w:spacing w:after="0" w:line="360" w:lineRule="auto"/>
        <w:jc w:val="center"/>
        <w:rPr>
          <w:rFonts w:ascii="Arial" w:hAnsi="Arial" w:cs="Arial"/>
          <w:b/>
          <w:sz w:val="20"/>
          <w:szCs w:val="20"/>
        </w:rPr>
      </w:pPr>
      <w:r w:rsidRPr="00A80DD1">
        <w:rPr>
          <w:rFonts w:ascii="Arial" w:hAnsi="Arial" w:cs="Arial"/>
          <w:b/>
          <w:sz w:val="20"/>
          <w:szCs w:val="20"/>
        </w:rPr>
        <w:t xml:space="preserve">CAPITULO IV </w:t>
      </w:r>
    </w:p>
    <w:p w:rsidR="008D3BAC" w:rsidRPr="00A80DD1" w:rsidRDefault="008D3BAC" w:rsidP="00A80DD1">
      <w:pPr>
        <w:spacing w:after="0" w:line="360" w:lineRule="auto"/>
        <w:jc w:val="center"/>
        <w:rPr>
          <w:rFonts w:ascii="Arial" w:hAnsi="Arial" w:cs="Arial"/>
          <w:b/>
          <w:sz w:val="20"/>
          <w:szCs w:val="20"/>
        </w:rPr>
      </w:pPr>
      <w:r w:rsidRPr="00A80DD1">
        <w:rPr>
          <w:rFonts w:ascii="Arial" w:hAnsi="Arial" w:cs="Arial"/>
          <w:b/>
          <w:sz w:val="20"/>
          <w:szCs w:val="20"/>
        </w:rPr>
        <w:t>Derechos por servicios de catastro</w:t>
      </w:r>
    </w:p>
    <w:p w:rsidR="008D3BAC" w:rsidRPr="00A80DD1" w:rsidRDefault="008D3BAC" w:rsidP="00A80DD1">
      <w:pPr>
        <w:spacing w:after="0" w:line="360" w:lineRule="auto"/>
        <w:rPr>
          <w:rFonts w:ascii="Arial" w:hAnsi="Arial" w:cs="Arial"/>
          <w:b/>
          <w:sz w:val="20"/>
          <w:szCs w:val="20"/>
        </w:rPr>
      </w:pPr>
      <w:r w:rsidRPr="00A80DD1">
        <w:rPr>
          <w:rFonts w:ascii="Arial" w:hAnsi="Arial" w:cs="Arial"/>
          <w:b/>
          <w:sz w:val="20"/>
          <w:szCs w:val="20"/>
        </w:rPr>
        <w:t>Artículo 33. Tarifa</w:t>
      </w:r>
    </w:p>
    <w:p w:rsidR="008D3BAC" w:rsidRDefault="008D3BAC" w:rsidP="00A80DD1">
      <w:pPr>
        <w:spacing w:after="0" w:line="360" w:lineRule="auto"/>
        <w:jc w:val="both"/>
        <w:rPr>
          <w:rFonts w:ascii="Arial" w:hAnsi="Arial" w:cs="Arial"/>
          <w:sz w:val="20"/>
          <w:szCs w:val="20"/>
        </w:rPr>
      </w:pPr>
      <w:r w:rsidRPr="00A80DD1">
        <w:rPr>
          <w:rFonts w:ascii="Arial" w:hAnsi="Arial" w:cs="Arial"/>
          <w:sz w:val="20"/>
          <w:szCs w:val="20"/>
        </w:rPr>
        <w:t>Por los servicios públicos en materia de catastro, se pagarán derechos conforme a las siguientes tarifas:</w:t>
      </w:r>
    </w:p>
    <w:p w:rsidR="00966BC8" w:rsidRPr="00A80DD1" w:rsidRDefault="00966BC8" w:rsidP="00A80DD1">
      <w:pPr>
        <w:spacing w:after="0" w:line="360" w:lineRule="auto"/>
        <w:jc w:val="both"/>
        <w:rPr>
          <w:rFonts w:ascii="Arial" w:hAnsi="Arial" w:cs="Arial"/>
          <w:sz w:val="20"/>
          <w:szCs w:val="20"/>
        </w:rPr>
      </w:pPr>
    </w:p>
    <w:tbl>
      <w:tblPr>
        <w:tblStyle w:val="Tablaconcuadrcula"/>
        <w:tblW w:w="8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2"/>
        <w:gridCol w:w="3613"/>
        <w:gridCol w:w="1603"/>
      </w:tblGrid>
      <w:tr w:rsidR="008D3BAC" w:rsidRPr="00A80DD1" w:rsidTr="008D3BAC">
        <w:tc>
          <w:tcPr>
            <w:tcW w:w="7225" w:type="dxa"/>
            <w:gridSpan w:val="2"/>
            <w:vAlign w:val="bottom"/>
            <w:hideMark/>
          </w:tcPr>
          <w:p w:rsidR="008D3BAC" w:rsidRPr="00A80DD1" w:rsidRDefault="008D3BAC" w:rsidP="00A80DD1">
            <w:pPr>
              <w:spacing w:line="360" w:lineRule="auto"/>
              <w:jc w:val="both"/>
              <w:rPr>
                <w:rFonts w:ascii="Arial" w:hAnsi="Arial" w:cs="Arial"/>
              </w:rPr>
            </w:pPr>
            <w:r w:rsidRPr="003313A0">
              <w:rPr>
                <w:rFonts w:ascii="Arial" w:hAnsi="Arial" w:cs="Arial"/>
                <w:b/>
                <w:color w:val="000000"/>
              </w:rPr>
              <w:t>I</w:t>
            </w:r>
            <w:r w:rsidRPr="00A80DD1">
              <w:rPr>
                <w:rFonts w:ascii="Arial" w:hAnsi="Arial" w:cs="Arial"/>
                <w:color w:val="000000"/>
              </w:rPr>
              <w:t>. Por la emisión de copias simples:</w:t>
            </w:r>
          </w:p>
        </w:tc>
        <w:tc>
          <w:tcPr>
            <w:tcW w:w="1603" w:type="dxa"/>
            <w:vAlign w:val="center"/>
          </w:tcPr>
          <w:p w:rsidR="008D3BAC" w:rsidRPr="00A80DD1" w:rsidRDefault="008D3BAC" w:rsidP="00A80DD1">
            <w:pPr>
              <w:spacing w:line="360" w:lineRule="auto"/>
              <w:jc w:val="center"/>
              <w:rPr>
                <w:rFonts w:ascii="Arial" w:hAnsi="Arial" w:cs="Arial"/>
              </w:rPr>
            </w:pPr>
          </w:p>
        </w:tc>
      </w:tr>
      <w:tr w:rsidR="008D3BAC" w:rsidRPr="00A80DD1" w:rsidTr="008D3BAC">
        <w:tc>
          <w:tcPr>
            <w:tcW w:w="7225" w:type="dxa"/>
            <w:gridSpan w:val="2"/>
            <w:hideMark/>
          </w:tcPr>
          <w:p w:rsidR="008D3BAC" w:rsidRPr="00A80DD1" w:rsidRDefault="008D3BAC" w:rsidP="00A80DD1">
            <w:pPr>
              <w:spacing w:line="360" w:lineRule="auto"/>
              <w:jc w:val="both"/>
              <w:rPr>
                <w:rFonts w:ascii="Arial" w:hAnsi="Arial" w:cs="Arial"/>
              </w:rPr>
            </w:pPr>
            <w:r w:rsidRPr="00A80DD1">
              <w:rPr>
                <w:rFonts w:ascii="Arial" w:hAnsi="Arial" w:cs="Arial"/>
                <w:color w:val="000000"/>
              </w:rPr>
              <w:tab/>
            </w:r>
            <w:r w:rsidRPr="003313A0">
              <w:rPr>
                <w:rFonts w:ascii="Arial" w:hAnsi="Arial" w:cs="Arial"/>
                <w:b/>
                <w:color w:val="000000"/>
              </w:rPr>
              <w:t>a)</w:t>
            </w:r>
            <w:r w:rsidRPr="00A80DD1">
              <w:rPr>
                <w:rFonts w:ascii="Arial" w:hAnsi="Arial" w:cs="Arial"/>
                <w:color w:val="000000"/>
              </w:rPr>
              <w:t xml:space="preserve"> Por cada hoja simple tamaño carta de cédulas</w:t>
            </w:r>
            <w:r w:rsidRPr="00A80DD1">
              <w:rPr>
                <w:rFonts w:ascii="Arial" w:hAnsi="Arial" w:cs="Arial"/>
                <w:i/>
                <w:iCs/>
                <w:color w:val="000000"/>
              </w:rPr>
              <w:t>,</w:t>
            </w:r>
            <w:r w:rsidRPr="00A80DD1">
              <w:rPr>
                <w:rFonts w:ascii="Arial" w:hAnsi="Arial" w:cs="Arial"/>
                <w:color w:val="000000"/>
              </w:rPr>
              <w:t xml:space="preserve"> planos catastrales, hojas de parcela con datos registrales, formas de manifestación de traslación de dominio (F-2), oficios de servicios expedidos por la Dirección o cualquier otra manifestación:</w:t>
            </w:r>
          </w:p>
        </w:tc>
        <w:tc>
          <w:tcPr>
            <w:tcW w:w="1603" w:type="dxa"/>
            <w:vAlign w:val="center"/>
            <w:hideMark/>
          </w:tcPr>
          <w:p w:rsidR="00493514" w:rsidRDefault="00493514" w:rsidP="00A80DD1">
            <w:pPr>
              <w:spacing w:line="360" w:lineRule="auto"/>
              <w:jc w:val="center"/>
              <w:rPr>
                <w:rFonts w:ascii="Arial" w:hAnsi="Arial" w:cs="Arial"/>
                <w:color w:val="000000"/>
              </w:rPr>
            </w:pPr>
          </w:p>
          <w:p w:rsidR="00493514" w:rsidRDefault="00493514" w:rsidP="00A80DD1">
            <w:pPr>
              <w:spacing w:line="360" w:lineRule="auto"/>
              <w:jc w:val="center"/>
              <w:rPr>
                <w:rFonts w:ascii="Arial" w:hAnsi="Arial" w:cs="Arial"/>
                <w:color w:val="000000"/>
              </w:rPr>
            </w:pPr>
          </w:p>
          <w:p w:rsidR="00493514" w:rsidRDefault="00493514" w:rsidP="00A80DD1">
            <w:pPr>
              <w:spacing w:line="360" w:lineRule="auto"/>
              <w:jc w:val="center"/>
              <w:rPr>
                <w:rFonts w:ascii="Arial" w:hAnsi="Arial" w:cs="Arial"/>
                <w:color w:val="000000"/>
              </w:rPr>
            </w:pPr>
          </w:p>
          <w:p w:rsidR="008D3BAC" w:rsidRPr="00A80DD1" w:rsidRDefault="008D3BAC" w:rsidP="00A80DD1">
            <w:pPr>
              <w:spacing w:line="360" w:lineRule="auto"/>
              <w:jc w:val="center"/>
              <w:rPr>
                <w:rFonts w:ascii="Arial" w:hAnsi="Arial" w:cs="Arial"/>
              </w:rPr>
            </w:pPr>
            <w:r w:rsidRPr="00A80DD1">
              <w:rPr>
                <w:rFonts w:ascii="Arial" w:hAnsi="Arial" w:cs="Arial"/>
                <w:color w:val="000000"/>
              </w:rPr>
              <w:t xml:space="preserve">0.25 UMA </w:t>
            </w:r>
          </w:p>
        </w:tc>
      </w:tr>
      <w:tr w:rsidR="008D3BAC" w:rsidRPr="00A80DD1" w:rsidTr="008D3BAC">
        <w:tc>
          <w:tcPr>
            <w:tcW w:w="7225" w:type="dxa"/>
            <w:gridSpan w:val="2"/>
            <w:hideMark/>
          </w:tcPr>
          <w:p w:rsidR="008D3BAC" w:rsidRPr="00A80DD1" w:rsidRDefault="008D3BAC" w:rsidP="00A80DD1">
            <w:pPr>
              <w:spacing w:line="360" w:lineRule="auto"/>
              <w:jc w:val="both"/>
              <w:rPr>
                <w:rFonts w:ascii="Arial" w:hAnsi="Arial" w:cs="Arial"/>
                <w:color w:val="000000"/>
              </w:rPr>
            </w:pPr>
            <w:r w:rsidRPr="00A80DD1">
              <w:rPr>
                <w:rFonts w:ascii="Arial" w:hAnsi="Arial" w:cs="Arial"/>
                <w:color w:val="000000"/>
              </w:rPr>
              <w:tab/>
            </w:r>
            <w:r w:rsidRPr="003313A0">
              <w:rPr>
                <w:rFonts w:ascii="Arial" w:hAnsi="Arial" w:cs="Arial"/>
                <w:b/>
                <w:color w:val="000000"/>
              </w:rPr>
              <w:t>b)</w:t>
            </w:r>
            <w:r w:rsidRPr="00A80DD1">
              <w:rPr>
                <w:rFonts w:ascii="Arial" w:hAnsi="Arial" w:cs="Arial"/>
                <w:color w:val="000000"/>
              </w:rPr>
              <w:t xml:space="preserve"> Por cada copia tamaño oficio</w:t>
            </w:r>
            <w:r w:rsidRPr="00A80DD1">
              <w:rPr>
                <w:rFonts w:ascii="Arial" w:hAnsi="Arial" w:cs="Arial"/>
              </w:rPr>
              <w:t>:</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color w:val="000000"/>
              </w:rPr>
              <w:t xml:space="preserve">0.30 UMA </w:t>
            </w:r>
          </w:p>
        </w:tc>
      </w:tr>
      <w:tr w:rsidR="008D3BAC" w:rsidRPr="00A80DD1" w:rsidTr="008D3BAC">
        <w:tc>
          <w:tcPr>
            <w:tcW w:w="7225" w:type="dxa"/>
            <w:gridSpan w:val="2"/>
            <w:vAlign w:val="bottom"/>
            <w:hideMark/>
          </w:tcPr>
          <w:p w:rsidR="008D3BAC" w:rsidRPr="00A80DD1" w:rsidRDefault="008D3BAC" w:rsidP="00A80DD1">
            <w:pPr>
              <w:spacing w:line="360" w:lineRule="auto"/>
              <w:jc w:val="both"/>
              <w:rPr>
                <w:rFonts w:ascii="Arial" w:hAnsi="Arial" w:cs="Arial"/>
                <w:color w:val="000000"/>
              </w:rPr>
            </w:pPr>
            <w:r w:rsidRPr="003313A0">
              <w:rPr>
                <w:rFonts w:ascii="Arial" w:hAnsi="Arial" w:cs="Arial"/>
                <w:b/>
                <w:color w:val="000000"/>
              </w:rPr>
              <w:t>II</w:t>
            </w:r>
            <w:r w:rsidRPr="00A80DD1">
              <w:rPr>
                <w:rFonts w:ascii="Arial" w:hAnsi="Arial" w:cs="Arial"/>
                <w:color w:val="000000"/>
              </w:rPr>
              <w:t>. Por la expedición de copias certificadas:</w:t>
            </w:r>
            <w:r w:rsidRPr="00A80DD1">
              <w:rPr>
                <w:rFonts w:ascii="Arial" w:hAnsi="Arial" w:cs="Arial"/>
              </w:rPr>
              <w:t xml:space="preserve"> :</w:t>
            </w:r>
          </w:p>
        </w:tc>
        <w:tc>
          <w:tcPr>
            <w:tcW w:w="1603" w:type="dxa"/>
            <w:vAlign w:val="center"/>
          </w:tcPr>
          <w:p w:rsidR="008D3BAC" w:rsidRPr="00A80DD1" w:rsidRDefault="008D3BAC" w:rsidP="00A80DD1">
            <w:pPr>
              <w:spacing w:line="360" w:lineRule="auto"/>
              <w:jc w:val="center"/>
              <w:rPr>
                <w:rFonts w:ascii="Arial" w:hAnsi="Arial" w:cs="Arial"/>
              </w:rPr>
            </w:pPr>
          </w:p>
        </w:tc>
      </w:tr>
      <w:tr w:rsidR="008D3BAC" w:rsidRPr="00A80DD1" w:rsidTr="008D3BAC">
        <w:tc>
          <w:tcPr>
            <w:tcW w:w="7225" w:type="dxa"/>
            <w:gridSpan w:val="2"/>
            <w:hideMark/>
          </w:tcPr>
          <w:p w:rsidR="008D3BAC" w:rsidRPr="00A80DD1" w:rsidRDefault="008D3BAC" w:rsidP="00A80DD1">
            <w:pPr>
              <w:spacing w:line="360" w:lineRule="auto"/>
              <w:jc w:val="both"/>
              <w:rPr>
                <w:rFonts w:ascii="Arial" w:hAnsi="Arial" w:cs="Arial"/>
                <w:color w:val="000000"/>
              </w:rPr>
            </w:pPr>
            <w:r w:rsidRPr="00A80DD1">
              <w:rPr>
                <w:rFonts w:ascii="Arial" w:hAnsi="Arial" w:cs="Arial"/>
                <w:color w:val="000000"/>
              </w:rPr>
              <w:tab/>
            </w:r>
            <w:r w:rsidRPr="003313A0">
              <w:rPr>
                <w:rFonts w:ascii="Arial" w:hAnsi="Arial" w:cs="Arial"/>
                <w:b/>
                <w:color w:val="000000"/>
              </w:rPr>
              <w:t>a)</w:t>
            </w:r>
            <w:r w:rsidRPr="00A80DD1">
              <w:rPr>
                <w:rFonts w:ascii="Arial" w:hAnsi="Arial" w:cs="Arial"/>
                <w:color w:val="000000"/>
              </w:rPr>
              <w:t xml:space="preserve"> Por cada hoja certificada tamaño carta de cédulas, planos catastrales, hojas de parcela con datos registrales, formas de manifestación de traslación de dominio (F-2), oficios de servicios expedidos por la Dirección</w:t>
            </w:r>
            <w:r w:rsidRPr="00A80DD1">
              <w:rPr>
                <w:rFonts w:ascii="Arial" w:hAnsi="Arial" w:cs="Arial"/>
              </w:rPr>
              <w:t>:</w:t>
            </w:r>
          </w:p>
        </w:tc>
        <w:tc>
          <w:tcPr>
            <w:tcW w:w="1603" w:type="dxa"/>
            <w:vAlign w:val="center"/>
            <w:hideMark/>
          </w:tcPr>
          <w:p w:rsidR="00493514" w:rsidRDefault="00493514" w:rsidP="00A80DD1">
            <w:pPr>
              <w:spacing w:line="360" w:lineRule="auto"/>
              <w:jc w:val="center"/>
              <w:rPr>
                <w:rFonts w:ascii="Arial" w:hAnsi="Arial" w:cs="Arial"/>
                <w:color w:val="000000"/>
              </w:rPr>
            </w:pPr>
          </w:p>
          <w:p w:rsidR="00493514" w:rsidRDefault="00493514" w:rsidP="00A80DD1">
            <w:pPr>
              <w:spacing w:line="360" w:lineRule="auto"/>
              <w:jc w:val="center"/>
              <w:rPr>
                <w:rFonts w:ascii="Arial" w:hAnsi="Arial" w:cs="Arial"/>
                <w:color w:val="000000"/>
              </w:rPr>
            </w:pPr>
          </w:p>
          <w:p w:rsidR="008D3BAC" w:rsidRPr="00A80DD1" w:rsidRDefault="008D3BAC" w:rsidP="00A80DD1">
            <w:pPr>
              <w:spacing w:line="360" w:lineRule="auto"/>
              <w:jc w:val="center"/>
              <w:rPr>
                <w:rFonts w:ascii="Arial" w:hAnsi="Arial" w:cs="Arial"/>
              </w:rPr>
            </w:pPr>
            <w:r w:rsidRPr="00A80DD1">
              <w:rPr>
                <w:rFonts w:ascii="Arial" w:hAnsi="Arial" w:cs="Arial"/>
                <w:color w:val="000000"/>
              </w:rPr>
              <w:t xml:space="preserve">0.60 UMA </w:t>
            </w:r>
          </w:p>
        </w:tc>
      </w:tr>
      <w:tr w:rsidR="008D3BAC" w:rsidRPr="00A80DD1" w:rsidTr="008D3BAC">
        <w:tc>
          <w:tcPr>
            <w:tcW w:w="7225" w:type="dxa"/>
            <w:gridSpan w:val="2"/>
            <w:hideMark/>
          </w:tcPr>
          <w:p w:rsidR="008D3BAC" w:rsidRPr="00A80DD1" w:rsidRDefault="008D3BAC" w:rsidP="00A80DD1">
            <w:pPr>
              <w:spacing w:line="360" w:lineRule="auto"/>
              <w:jc w:val="both"/>
              <w:rPr>
                <w:rFonts w:ascii="Arial" w:hAnsi="Arial" w:cs="Arial"/>
                <w:color w:val="000000"/>
              </w:rPr>
            </w:pPr>
            <w:r w:rsidRPr="00A80DD1">
              <w:rPr>
                <w:rFonts w:ascii="Arial" w:hAnsi="Arial" w:cs="Arial"/>
                <w:color w:val="000000"/>
              </w:rPr>
              <w:tab/>
            </w:r>
            <w:r w:rsidRPr="003313A0">
              <w:rPr>
                <w:rFonts w:ascii="Arial" w:hAnsi="Arial" w:cs="Arial"/>
                <w:b/>
                <w:color w:val="000000"/>
              </w:rPr>
              <w:t>b)</w:t>
            </w:r>
            <w:r w:rsidRPr="00A80DD1">
              <w:rPr>
                <w:rFonts w:ascii="Arial" w:hAnsi="Arial" w:cs="Arial"/>
                <w:color w:val="000000"/>
              </w:rPr>
              <w:t xml:space="preserve"> Por cada copia tamaño oficio</w:t>
            </w:r>
            <w:r w:rsidRPr="00A80DD1">
              <w:rPr>
                <w:rFonts w:ascii="Arial" w:hAnsi="Arial" w:cs="Arial"/>
              </w:rPr>
              <w:t>:</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color w:val="000000"/>
              </w:rPr>
              <w:t xml:space="preserve">0.70 UMA </w:t>
            </w:r>
          </w:p>
        </w:tc>
      </w:tr>
      <w:tr w:rsidR="008D3BAC" w:rsidRPr="00A80DD1" w:rsidTr="008D3BAC">
        <w:tc>
          <w:tcPr>
            <w:tcW w:w="7225" w:type="dxa"/>
            <w:gridSpan w:val="2"/>
            <w:hideMark/>
          </w:tcPr>
          <w:p w:rsidR="008D3BAC" w:rsidRPr="00A80DD1" w:rsidRDefault="008D3BAC" w:rsidP="00A80DD1">
            <w:pPr>
              <w:spacing w:line="360" w:lineRule="auto"/>
              <w:jc w:val="both"/>
              <w:rPr>
                <w:rFonts w:ascii="Arial" w:hAnsi="Arial" w:cs="Arial"/>
                <w:color w:val="000000"/>
              </w:rPr>
            </w:pPr>
            <w:r w:rsidRPr="00A80DD1">
              <w:rPr>
                <w:rFonts w:ascii="Arial" w:hAnsi="Arial" w:cs="Arial"/>
                <w:color w:val="000000"/>
              </w:rPr>
              <w:tab/>
            </w:r>
            <w:r w:rsidRPr="003313A0">
              <w:rPr>
                <w:rFonts w:ascii="Arial" w:hAnsi="Arial" w:cs="Arial"/>
                <w:b/>
                <w:color w:val="000000"/>
              </w:rPr>
              <w:t>c)</w:t>
            </w:r>
            <w:r w:rsidRPr="00A80DD1">
              <w:rPr>
                <w:rFonts w:ascii="Arial" w:hAnsi="Arial" w:cs="Arial"/>
                <w:color w:val="000000"/>
              </w:rPr>
              <w:t xml:space="preserve"> Plano hasta cuatro veces tamaño carta, por cada una</w:t>
            </w:r>
            <w:r w:rsidRPr="00A80DD1">
              <w:rPr>
                <w:rFonts w:ascii="Arial" w:hAnsi="Arial" w:cs="Arial"/>
              </w:rPr>
              <w:t>:</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color w:val="000000"/>
              </w:rPr>
              <w:t>1.50 UMA</w:t>
            </w:r>
          </w:p>
        </w:tc>
      </w:tr>
      <w:tr w:rsidR="008D3BAC" w:rsidRPr="00A80DD1" w:rsidTr="008D3BAC">
        <w:tc>
          <w:tcPr>
            <w:tcW w:w="7225" w:type="dxa"/>
            <w:gridSpan w:val="2"/>
            <w:hideMark/>
          </w:tcPr>
          <w:p w:rsidR="008D3BAC" w:rsidRPr="00A80DD1" w:rsidRDefault="008D3BAC" w:rsidP="00A80DD1">
            <w:pPr>
              <w:spacing w:line="360" w:lineRule="auto"/>
              <w:jc w:val="both"/>
              <w:rPr>
                <w:rFonts w:ascii="Arial" w:hAnsi="Arial" w:cs="Arial"/>
                <w:color w:val="000000"/>
              </w:rPr>
            </w:pPr>
            <w:r w:rsidRPr="00A80DD1">
              <w:rPr>
                <w:rFonts w:ascii="Arial" w:hAnsi="Arial" w:cs="Arial"/>
                <w:color w:val="000000"/>
              </w:rPr>
              <w:tab/>
            </w:r>
            <w:r w:rsidRPr="003313A0">
              <w:rPr>
                <w:rFonts w:ascii="Arial" w:hAnsi="Arial" w:cs="Arial"/>
                <w:b/>
                <w:color w:val="000000"/>
              </w:rPr>
              <w:t>d)</w:t>
            </w:r>
            <w:r w:rsidRPr="00A80DD1">
              <w:rPr>
                <w:rFonts w:ascii="Arial" w:hAnsi="Arial" w:cs="Arial"/>
                <w:color w:val="000000"/>
              </w:rPr>
              <w:t xml:space="preserve"> Plano mayor a cuatro veces tamaño carta, por cada una</w:t>
            </w:r>
            <w:r w:rsidRPr="00A80DD1">
              <w:rPr>
                <w:rFonts w:ascii="Arial" w:hAnsi="Arial" w:cs="Arial"/>
              </w:rPr>
              <w:t>:</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color w:val="000000"/>
              </w:rPr>
              <w:t>2.00 UMA</w:t>
            </w:r>
          </w:p>
        </w:tc>
      </w:tr>
      <w:tr w:rsidR="008D3BAC" w:rsidRPr="00A80DD1" w:rsidTr="008D3BAC">
        <w:tc>
          <w:tcPr>
            <w:tcW w:w="7225" w:type="dxa"/>
            <w:gridSpan w:val="2"/>
            <w:vAlign w:val="bottom"/>
            <w:hideMark/>
          </w:tcPr>
          <w:p w:rsidR="008D3BAC" w:rsidRPr="00A80DD1" w:rsidRDefault="008D3BAC" w:rsidP="00A80DD1">
            <w:pPr>
              <w:spacing w:line="360" w:lineRule="auto"/>
              <w:jc w:val="both"/>
              <w:rPr>
                <w:rFonts w:ascii="Arial" w:hAnsi="Arial" w:cs="Arial"/>
              </w:rPr>
            </w:pPr>
            <w:r w:rsidRPr="003313A0">
              <w:rPr>
                <w:rFonts w:ascii="Arial" w:hAnsi="Arial" w:cs="Arial"/>
                <w:b/>
                <w:color w:val="000000"/>
              </w:rPr>
              <w:t>III</w:t>
            </w:r>
            <w:r w:rsidRPr="00A80DD1">
              <w:rPr>
                <w:rFonts w:ascii="Arial" w:hAnsi="Arial" w:cs="Arial"/>
                <w:color w:val="000000"/>
              </w:rPr>
              <w:t>. Por la expedición de:</w:t>
            </w:r>
          </w:p>
        </w:tc>
        <w:tc>
          <w:tcPr>
            <w:tcW w:w="1603" w:type="dxa"/>
            <w:vAlign w:val="center"/>
          </w:tcPr>
          <w:p w:rsidR="008D3BAC" w:rsidRPr="00A80DD1" w:rsidRDefault="008D3BAC" w:rsidP="00A80DD1">
            <w:pPr>
              <w:spacing w:line="360" w:lineRule="auto"/>
              <w:jc w:val="center"/>
              <w:rPr>
                <w:rFonts w:ascii="Arial" w:hAnsi="Arial" w:cs="Arial"/>
              </w:rPr>
            </w:pPr>
          </w:p>
        </w:tc>
      </w:tr>
      <w:tr w:rsidR="008D3BAC" w:rsidRPr="00A80DD1" w:rsidTr="008D3BAC">
        <w:tc>
          <w:tcPr>
            <w:tcW w:w="7225" w:type="dxa"/>
            <w:gridSpan w:val="2"/>
            <w:vAlign w:val="bottom"/>
            <w:hideMark/>
          </w:tcPr>
          <w:p w:rsidR="008D3BAC" w:rsidRPr="00A80DD1" w:rsidRDefault="008D3BAC" w:rsidP="00A80DD1">
            <w:pPr>
              <w:spacing w:line="360" w:lineRule="auto"/>
              <w:jc w:val="both"/>
              <w:rPr>
                <w:rFonts w:ascii="Arial" w:hAnsi="Arial" w:cs="Arial"/>
                <w:color w:val="000000"/>
              </w:rPr>
            </w:pPr>
            <w:r w:rsidRPr="00A80DD1">
              <w:rPr>
                <w:rFonts w:ascii="Arial" w:hAnsi="Arial" w:cs="Arial"/>
                <w:color w:val="000000"/>
              </w:rPr>
              <w:tab/>
            </w:r>
            <w:r w:rsidRPr="003313A0">
              <w:rPr>
                <w:rFonts w:ascii="Arial" w:hAnsi="Arial" w:cs="Arial"/>
                <w:b/>
                <w:color w:val="000000"/>
              </w:rPr>
              <w:t>a)</w:t>
            </w:r>
            <w:r w:rsidRPr="00A80DD1">
              <w:rPr>
                <w:rFonts w:ascii="Arial" w:hAnsi="Arial" w:cs="Arial"/>
                <w:color w:val="000000"/>
              </w:rPr>
              <w:t xml:space="preserve"> Oficio de división o unión (por cada parte)</w:t>
            </w:r>
            <w:r w:rsidRPr="00A80DD1">
              <w:rPr>
                <w:rFonts w:ascii="Arial" w:hAnsi="Arial" w:cs="Arial"/>
              </w:rPr>
              <w:t>:</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color w:val="000000"/>
              </w:rPr>
              <w:t>2.00 UMA</w:t>
            </w:r>
          </w:p>
        </w:tc>
      </w:tr>
      <w:tr w:rsidR="008D3BAC" w:rsidRPr="00A80DD1" w:rsidTr="008D3BAC">
        <w:tc>
          <w:tcPr>
            <w:tcW w:w="7225" w:type="dxa"/>
            <w:gridSpan w:val="2"/>
            <w:vAlign w:val="bottom"/>
            <w:hideMark/>
          </w:tcPr>
          <w:p w:rsidR="008D3BAC" w:rsidRPr="00A80DD1" w:rsidRDefault="008D3BAC" w:rsidP="00A80DD1">
            <w:pPr>
              <w:spacing w:line="360" w:lineRule="auto"/>
              <w:jc w:val="both"/>
              <w:rPr>
                <w:rFonts w:ascii="Arial" w:hAnsi="Arial" w:cs="Arial"/>
                <w:color w:val="000000"/>
              </w:rPr>
            </w:pPr>
            <w:r w:rsidRPr="00A80DD1">
              <w:rPr>
                <w:rFonts w:ascii="Arial" w:hAnsi="Arial" w:cs="Arial"/>
                <w:color w:val="000000"/>
              </w:rPr>
              <w:tab/>
            </w:r>
            <w:r w:rsidRPr="003313A0">
              <w:rPr>
                <w:rFonts w:ascii="Arial" w:hAnsi="Arial" w:cs="Arial"/>
                <w:b/>
                <w:color w:val="000000"/>
              </w:rPr>
              <w:t>b)</w:t>
            </w:r>
            <w:r w:rsidRPr="00A80DD1">
              <w:rPr>
                <w:rFonts w:ascii="Arial" w:hAnsi="Arial" w:cs="Arial"/>
                <w:color w:val="000000"/>
              </w:rPr>
              <w:t xml:space="preserve"> Oficio de rectificación de medidas, cambio de nomenclatura</w:t>
            </w:r>
            <w:r w:rsidRPr="00A80DD1">
              <w:rPr>
                <w:rFonts w:ascii="Arial" w:hAnsi="Arial" w:cs="Arial"/>
              </w:rPr>
              <w:t>:</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color w:val="000000"/>
              </w:rPr>
              <w:t>2.00 UMA</w:t>
            </w:r>
          </w:p>
        </w:tc>
      </w:tr>
      <w:tr w:rsidR="008D3BAC" w:rsidRPr="00A80DD1" w:rsidTr="008D3BAC">
        <w:tc>
          <w:tcPr>
            <w:tcW w:w="7225" w:type="dxa"/>
            <w:gridSpan w:val="2"/>
            <w:vAlign w:val="bottom"/>
            <w:hideMark/>
          </w:tcPr>
          <w:p w:rsidR="008D3BAC" w:rsidRPr="00A80DD1" w:rsidRDefault="008D3BAC" w:rsidP="00A80DD1">
            <w:pPr>
              <w:spacing w:line="360" w:lineRule="auto"/>
              <w:jc w:val="both"/>
              <w:rPr>
                <w:rFonts w:ascii="Arial" w:hAnsi="Arial" w:cs="Arial"/>
                <w:color w:val="000000"/>
              </w:rPr>
            </w:pPr>
            <w:r w:rsidRPr="00A80DD1">
              <w:rPr>
                <w:rFonts w:ascii="Arial" w:hAnsi="Arial" w:cs="Arial"/>
                <w:color w:val="000000"/>
              </w:rPr>
              <w:tab/>
            </w:r>
            <w:r w:rsidRPr="003313A0">
              <w:rPr>
                <w:rFonts w:ascii="Arial" w:hAnsi="Arial" w:cs="Arial"/>
                <w:b/>
                <w:color w:val="000000"/>
              </w:rPr>
              <w:t>c)</w:t>
            </w:r>
            <w:r w:rsidRPr="00A80DD1">
              <w:rPr>
                <w:rFonts w:ascii="Arial" w:hAnsi="Arial" w:cs="Arial"/>
                <w:color w:val="000000"/>
              </w:rPr>
              <w:t xml:space="preserve"> Oficio de inclusión por omisión, por cada parte</w:t>
            </w:r>
            <w:r w:rsidRPr="00A80DD1">
              <w:rPr>
                <w:rFonts w:ascii="Arial" w:hAnsi="Arial" w:cs="Arial"/>
              </w:rPr>
              <w:t>:</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color w:val="000000"/>
              </w:rPr>
              <w:t>2.33 UMA</w:t>
            </w:r>
          </w:p>
        </w:tc>
      </w:tr>
      <w:tr w:rsidR="008D3BAC" w:rsidRPr="00A80DD1" w:rsidTr="008D3BAC">
        <w:tc>
          <w:tcPr>
            <w:tcW w:w="7225" w:type="dxa"/>
            <w:gridSpan w:val="2"/>
            <w:hideMark/>
          </w:tcPr>
          <w:p w:rsidR="008D3BAC" w:rsidRPr="00A80DD1" w:rsidRDefault="008D3BAC" w:rsidP="00A80DD1">
            <w:pPr>
              <w:spacing w:line="360" w:lineRule="auto"/>
              <w:jc w:val="both"/>
              <w:rPr>
                <w:rFonts w:ascii="Arial" w:hAnsi="Arial" w:cs="Arial"/>
                <w:color w:val="000000"/>
              </w:rPr>
            </w:pPr>
            <w:r w:rsidRPr="00A80DD1">
              <w:rPr>
                <w:rFonts w:ascii="Arial" w:hAnsi="Arial" w:cs="Arial"/>
                <w:color w:val="000000"/>
              </w:rPr>
              <w:tab/>
            </w:r>
            <w:r w:rsidRPr="003313A0">
              <w:rPr>
                <w:rFonts w:ascii="Arial" w:hAnsi="Arial" w:cs="Arial"/>
                <w:b/>
                <w:color w:val="000000"/>
              </w:rPr>
              <w:t>d)</w:t>
            </w:r>
            <w:r w:rsidRPr="00A80DD1">
              <w:rPr>
                <w:rFonts w:ascii="Arial" w:hAnsi="Arial" w:cs="Arial"/>
                <w:color w:val="000000"/>
              </w:rPr>
              <w:t xml:space="preserve"> Oficio de asignación de nomenclatura para fraccionamientos</w:t>
            </w:r>
            <w:r w:rsidRPr="00A80DD1">
              <w:rPr>
                <w:rFonts w:ascii="Arial" w:hAnsi="Arial" w:cs="Arial"/>
              </w:rPr>
              <w:t>:</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color w:val="000000"/>
              </w:rPr>
              <w:t xml:space="preserve"> 1.00 UMA </w:t>
            </w:r>
          </w:p>
        </w:tc>
      </w:tr>
      <w:tr w:rsidR="008D3BAC" w:rsidRPr="00A80DD1" w:rsidTr="008D3BAC">
        <w:tc>
          <w:tcPr>
            <w:tcW w:w="7225" w:type="dxa"/>
            <w:gridSpan w:val="2"/>
            <w:hideMark/>
          </w:tcPr>
          <w:p w:rsidR="008D3BAC" w:rsidRPr="00A80DD1" w:rsidRDefault="008D3BAC" w:rsidP="00A80DD1">
            <w:pPr>
              <w:spacing w:line="360" w:lineRule="auto"/>
              <w:jc w:val="both"/>
              <w:rPr>
                <w:rFonts w:ascii="Arial" w:hAnsi="Arial" w:cs="Arial"/>
                <w:color w:val="000000"/>
              </w:rPr>
            </w:pPr>
            <w:r w:rsidRPr="00A80DD1">
              <w:rPr>
                <w:rFonts w:ascii="Arial" w:hAnsi="Arial" w:cs="Arial"/>
                <w:color w:val="000000"/>
              </w:rPr>
              <w:tab/>
            </w:r>
            <w:r w:rsidRPr="003313A0">
              <w:rPr>
                <w:rFonts w:ascii="Arial" w:hAnsi="Arial" w:cs="Arial"/>
                <w:b/>
                <w:color w:val="000000"/>
              </w:rPr>
              <w:t>e)</w:t>
            </w:r>
            <w:r w:rsidRPr="00A80DD1">
              <w:rPr>
                <w:rFonts w:ascii="Arial" w:hAnsi="Arial" w:cs="Arial"/>
                <w:color w:val="000000"/>
              </w:rPr>
              <w:t xml:space="preserve"> Cédula catastral</w:t>
            </w:r>
            <w:r w:rsidRPr="00A80DD1">
              <w:rPr>
                <w:rFonts w:ascii="Arial" w:hAnsi="Arial" w:cs="Arial"/>
              </w:rPr>
              <w:t>:</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color w:val="000000"/>
              </w:rPr>
              <w:t>2.00 UMA</w:t>
            </w:r>
          </w:p>
        </w:tc>
      </w:tr>
      <w:tr w:rsidR="008D3BAC" w:rsidRPr="00A80DD1" w:rsidTr="008D3BAC">
        <w:tc>
          <w:tcPr>
            <w:tcW w:w="7225" w:type="dxa"/>
            <w:gridSpan w:val="2"/>
            <w:hideMark/>
          </w:tcPr>
          <w:p w:rsidR="008D3BAC" w:rsidRPr="00A80DD1" w:rsidRDefault="008D3BAC" w:rsidP="00A80DD1">
            <w:pPr>
              <w:spacing w:line="360" w:lineRule="auto"/>
              <w:jc w:val="both"/>
              <w:rPr>
                <w:rFonts w:ascii="Arial" w:hAnsi="Arial" w:cs="Arial"/>
                <w:color w:val="000000"/>
              </w:rPr>
            </w:pPr>
            <w:r w:rsidRPr="00A80DD1">
              <w:rPr>
                <w:rFonts w:ascii="Arial" w:hAnsi="Arial" w:cs="Arial"/>
                <w:color w:val="000000"/>
              </w:rPr>
              <w:tab/>
            </w:r>
            <w:r w:rsidRPr="003313A0">
              <w:rPr>
                <w:rFonts w:ascii="Arial" w:hAnsi="Arial" w:cs="Arial"/>
                <w:b/>
                <w:color w:val="000000"/>
              </w:rPr>
              <w:t>f)</w:t>
            </w:r>
            <w:r w:rsidRPr="00A80DD1">
              <w:rPr>
                <w:rFonts w:ascii="Arial" w:hAnsi="Arial" w:cs="Arial"/>
                <w:color w:val="000000"/>
              </w:rPr>
              <w:t xml:space="preserve"> Constancia de no propiedad, única propiedad, valor catastral, número oficial de predio, certificado de inscripción vigente, certificado de no inscripción predial, información de bienes inmuebles, historial de predio y de valor</w:t>
            </w:r>
            <w:r w:rsidRPr="00A80DD1">
              <w:rPr>
                <w:rFonts w:ascii="Arial" w:hAnsi="Arial" w:cs="Arial"/>
              </w:rPr>
              <w:t>:</w:t>
            </w:r>
          </w:p>
        </w:tc>
        <w:tc>
          <w:tcPr>
            <w:tcW w:w="1603" w:type="dxa"/>
            <w:vAlign w:val="center"/>
            <w:hideMark/>
          </w:tcPr>
          <w:p w:rsidR="00035314" w:rsidRDefault="00035314" w:rsidP="00A80DD1">
            <w:pPr>
              <w:spacing w:line="360" w:lineRule="auto"/>
              <w:jc w:val="center"/>
              <w:rPr>
                <w:rFonts w:ascii="Arial" w:hAnsi="Arial" w:cs="Arial"/>
                <w:color w:val="000000"/>
              </w:rPr>
            </w:pPr>
          </w:p>
          <w:p w:rsidR="00035314" w:rsidRDefault="00035314" w:rsidP="00A80DD1">
            <w:pPr>
              <w:spacing w:line="360" w:lineRule="auto"/>
              <w:jc w:val="center"/>
              <w:rPr>
                <w:rFonts w:ascii="Arial" w:hAnsi="Arial" w:cs="Arial"/>
                <w:color w:val="000000"/>
              </w:rPr>
            </w:pPr>
          </w:p>
          <w:p w:rsidR="008D3BAC" w:rsidRPr="00A80DD1" w:rsidRDefault="008D3BAC" w:rsidP="00A80DD1">
            <w:pPr>
              <w:spacing w:line="360" w:lineRule="auto"/>
              <w:jc w:val="center"/>
              <w:rPr>
                <w:rFonts w:ascii="Arial" w:hAnsi="Arial" w:cs="Arial"/>
              </w:rPr>
            </w:pPr>
            <w:r w:rsidRPr="00A80DD1">
              <w:rPr>
                <w:rFonts w:ascii="Arial" w:hAnsi="Arial" w:cs="Arial"/>
                <w:color w:val="000000"/>
              </w:rPr>
              <w:t>2.00 UMA</w:t>
            </w:r>
          </w:p>
        </w:tc>
      </w:tr>
      <w:tr w:rsidR="008D3BAC" w:rsidRPr="00A80DD1" w:rsidTr="008D3BAC">
        <w:tc>
          <w:tcPr>
            <w:tcW w:w="7225" w:type="dxa"/>
            <w:gridSpan w:val="2"/>
            <w:vAlign w:val="bottom"/>
            <w:hideMark/>
          </w:tcPr>
          <w:p w:rsidR="008D3BAC" w:rsidRPr="00A80DD1" w:rsidRDefault="008D3BAC" w:rsidP="00A80DD1">
            <w:pPr>
              <w:spacing w:line="360" w:lineRule="auto"/>
              <w:jc w:val="both"/>
              <w:rPr>
                <w:rFonts w:ascii="Arial" w:hAnsi="Arial" w:cs="Arial"/>
                <w:color w:val="000000"/>
              </w:rPr>
            </w:pPr>
            <w:r w:rsidRPr="00A80DD1">
              <w:rPr>
                <w:rFonts w:ascii="Arial" w:hAnsi="Arial" w:cs="Arial"/>
                <w:color w:val="000000"/>
              </w:rPr>
              <w:tab/>
            </w:r>
            <w:r w:rsidRPr="003313A0">
              <w:rPr>
                <w:rFonts w:ascii="Arial" w:hAnsi="Arial" w:cs="Arial"/>
                <w:b/>
                <w:color w:val="000000"/>
              </w:rPr>
              <w:t>g)</w:t>
            </w:r>
            <w:r w:rsidRPr="00A80DD1">
              <w:rPr>
                <w:rFonts w:ascii="Arial" w:hAnsi="Arial" w:cs="Arial"/>
                <w:color w:val="000000"/>
              </w:rPr>
              <w:t xml:space="preserve"> Certificado de no adeudo del impuesto predial</w:t>
            </w:r>
            <w:r w:rsidRPr="00A80DD1">
              <w:rPr>
                <w:rFonts w:ascii="Arial" w:hAnsi="Arial" w:cs="Arial"/>
              </w:rPr>
              <w:t>:</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color w:val="000000"/>
              </w:rPr>
              <w:t>1.00 UMA</w:t>
            </w:r>
          </w:p>
        </w:tc>
      </w:tr>
      <w:tr w:rsidR="008D3BAC" w:rsidRPr="00A80DD1" w:rsidTr="008D3BAC">
        <w:tc>
          <w:tcPr>
            <w:tcW w:w="7225" w:type="dxa"/>
            <w:gridSpan w:val="2"/>
            <w:vAlign w:val="bottom"/>
            <w:hideMark/>
          </w:tcPr>
          <w:p w:rsidR="008D3BAC" w:rsidRPr="00A80DD1" w:rsidRDefault="008D3BAC" w:rsidP="00A80DD1">
            <w:pPr>
              <w:spacing w:line="360" w:lineRule="auto"/>
              <w:jc w:val="both"/>
              <w:rPr>
                <w:rFonts w:ascii="Arial" w:hAnsi="Arial" w:cs="Arial"/>
              </w:rPr>
            </w:pPr>
            <w:r w:rsidRPr="003313A0">
              <w:rPr>
                <w:rFonts w:ascii="Arial" w:hAnsi="Arial" w:cs="Arial"/>
                <w:b/>
                <w:color w:val="000000"/>
              </w:rPr>
              <w:t>IV.</w:t>
            </w:r>
            <w:r w:rsidRPr="00A80DD1">
              <w:rPr>
                <w:rFonts w:ascii="Arial" w:hAnsi="Arial" w:cs="Arial"/>
                <w:color w:val="000000"/>
              </w:rPr>
              <w:t xml:space="preserve"> Por la elaboración de planos:</w:t>
            </w:r>
          </w:p>
        </w:tc>
        <w:tc>
          <w:tcPr>
            <w:tcW w:w="1603" w:type="dxa"/>
            <w:vAlign w:val="center"/>
          </w:tcPr>
          <w:p w:rsidR="008D3BAC" w:rsidRPr="00A80DD1" w:rsidRDefault="008D3BAC" w:rsidP="00A80DD1">
            <w:pPr>
              <w:spacing w:line="360" w:lineRule="auto"/>
              <w:jc w:val="center"/>
              <w:rPr>
                <w:rFonts w:ascii="Arial" w:hAnsi="Arial" w:cs="Arial"/>
              </w:rPr>
            </w:pPr>
          </w:p>
        </w:tc>
      </w:tr>
      <w:tr w:rsidR="008D3BAC" w:rsidRPr="00A80DD1" w:rsidTr="008D3BAC">
        <w:tc>
          <w:tcPr>
            <w:tcW w:w="7225" w:type="dxa"/>
            <w:gridSpan w:val="2"/>
            <w:vAlign w:val="bottom"/>
            <w:hideMark/>
          </w:tcPr>
          <w:p w:rsidR="008D3BAC" w:rsidRPr="00A80DD1" w:rsidRDefault="003313A0" w:rsidP="00A80DD1">
            <w:pPr>
              <w:spacing w:line="360" w:lineRule="auto"/>
              <w:jc w:val="both"/>
              <w:rPr>
                <w:rFonts w:ascii="Arial" w:hAnsi="Arial" w:cs="Arial"/>
              </w:rPr>
            </w:pPr>
            <w:r>
              <w:rPr>
                <w:rFonts w:ascii="Arial" w:hAnsi="Arial" w:cs="Arial"/>
                <w:color w:val="000000"/>
              </w:rPr>
              <w:tab/>
            </w:r>
            <w:r w:rsidR="008D3BAC" w:rsidRPr="003313A0">
              <w:rPr>
                <w:rFonts w:ascii="Arial" w:hAnsi="Arial" w:cs="Arial"/>
                <w:b/>
                <w:color w:val="000000"/>
              </w:rPr>
              <w:t>a)</w:t>
            </w:r>
            <w:r w:rsidR="008D3BAC" w:rsidRPr="00A80DD1">
              <w:rPr>
                <w:rFonts w:ascii="Arial" w:hAnsi="Arial" w:cs="Arial"/>
                <w:color w:val="000000"/>
              </w:rPr>
              <w:t xml:space="preserve"> Catastrales a escala:</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color w:val="000000"/>
              </w:rPr>
              <w:t>4.00 UMA</w:t>
            </w:r>
          </w:p>
        </w:tc>
      </w:tr>
      <w:tr w:rsidR="008D3BAC" w:rsidRPr="00A80DD1" w:rsidTr="008D3BAC">
        <w:tc>
          <w:tcPr>
            <w:tcW w:w="7225" w:type="dxa"/>
            <w:gridSpan w:val="2"/>
            <w:vAlign w:val="bottom"/>
            <w:hideMark/>
          </w:tcPr>
          <w:p w:rsidR="008D3BAC" w:rsidRPr="00A80DD1" w:rsidRDefault="008D3BAC" w:rsidP="003313A0">
            <w:pPr>
              <w:spacing w:line="360" w:lineRule="auto"/>
              <w:jc w:val="both"/>
              <w:rPr>
                <w:rFonts w:ascii="Arial" w:hAnsi="Arial" w:cs="Arial"/>
              </w:rPr>
            </w:pPr>
            <w:r w:rsidRPr="00A80DD1">
              <w:rPr>
                <w:rFonts w:ascii="Arial" w:hAnsi="Arial" w:cs="Arial"/>
                <w:color w:val="000000"/>
              </w:rPr>
              <w:tab/>
            </w:r>
            <w:r w:rsidRPr="003313A0">
              <w:rPr>
                <w:rFonts w:ascii="Arial" w:hAnsi="Arial" w:cs="Arial"/>
                <w:b/>
                <w:color w:val="000000"/>
              </w:rPr>
              <w:t>b)</w:t>
            </w:r>
            <w:r w:rsidRPr="00A80DD1">
              <w:rPr>
                <w:rFonts w:ascii="Arial" w:hAnsi="Arial" w:cs="Arial"/>
                <w:color w:val="000000"/>
              </w:rPr>
              <w:t xml:space="preserve"> Planos topográficos hasta 100 hectáreas:</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color w:val="000000"/>
              </w:rPr>
              <w:t>4.00 UMA</w:t>
            </w:r>
          </w:p>
        </w:tc>
      </w:tr>
      <w:tr w:rsidR="008D3BAC" w:rsidRPr="00A80DD1" w:rsidTr="008D3BAC">
        <w:tc>
          <w:tcPr>
            <w:tcW w:w="7225" w:type="dxa"/>
            <w:gridSpan w:val="2"/>
            <w:vAlign w:val="bottom"/>
          </w:tcPr>
          <w:p w:rsidR="008D3BAC" w:rsidRPr="00A80DD1" w:rsidRDefault="008D3BAC" w:rsidP="00A80DD1">
            <w:pPr>
              <w:spacing w:line="360" w:lineRule="auto"/>
              <w:ind w:firstLine="709"/>
              <w:jc w:val="both"/>
              <w:rPr>
                <w:rFonts w:ascii="Arial" w:hAnsi="Arial" w:cs="Arial"/>
                <w:color w:val="000000"/>
              </w:rPr>
            </w:pPr>
            <w:r w:rsidRPr="003313A0">
              <w:rPr>
                <w:rFonts w:ascii="Arial" w:hAnsi="Arial" w:cs="Arial"/>
                <w:b/>
                <w:color w:val="000000"/>
              </w:rPr>
              <w:t>c)</w:t>
            </w:r>
            <w:r w:rsidRPr="00A80DD1">
              <w:rPr>
                <w:rFonts w:ascii="Arial" w:hAnsi="Arial" w:cs="Arial"/>
                <w:color w:val="000000"/>
              </w:rPr>
              <w:t xml:space="preserve"> Cuando la elaboración de planos o la diligencia de verificación incluyan trabajos de topografía, adicionalmente a la tarifa de la fracción anterior, se causarán los siguientes derechos de acuerdo a la superficie:</w:t>
            </w:r>
          </w:p>
        </w:tc>
        <w:tc>
          <w:tcPr>
            <w:tcW w:w="1603" w:type="dxa"/>
            <w:vAlign w:val="center"/>
          </w:tcPr>
          <w:p w:rsidR="008D3BAC" w:rsidRPr="00A80DD1" w:rsidRDefault="008D3BAC" w:rsidP="00A80DD1">
            <w:pPr>
              <w:spacing w:line="360" w:lineRule="auto"/>
              <w:jc w:val="center"/>
              <w:rPr>
                <w:rFonts w:ascii="Arial" w:hAnsi="Arial" w:cs="Arial"/>
                <w:color w:val="000000"/>
              </w:rPr>
            </w:pPr>
          </w:p>
        </w:tc>
      </w:tr>
      <w:tr w:rsidR="008D3BAC" w:rsidRPr="00A80DD1" w:rsidTr="008D3BAC">
        <w:tc>
          <w:tcPr>
            <w:tcW w:w="3612" w:type="dxa"/>
            <w:vAlign w:val="bottom"/>
          </w:tcPr>
          <w:p w:rsidR="008D3BAC" w:rsidRPr="00A80DD1" w:rsidRDefault="008D3BAC" w:rsidP="00A80DD1">
            <w:pPr>
              <w:spacing w:line="360" w:lineRule="auto"/>
              <w:ind w:firstLine="709"/>
              <w:jc w:val="both"/>
              <w:rPr>
                <w:rFonts w:ascii="Arial" w:hAnsi="Arial" w:cs="Arial"/>
                <w:color w:val="000000"/>
              </w:rPr>
            </w:pPr>
            <w:r w:rsidRPr="00A80DD1">
              <w:rPr>
                <w:rFonts w:ascii="Arial" w:hAnsi="Arial" w:cs="Arial"/>
              </w:rPr>
              <w:t>De 01-00-01</w:t>
            </w:r>
          </w:p>
        </w:tc>
        <w:tc>
          <w:tcPr>
            <w:tcW w:w="3613" w:type="dxa"/>
            <w:vAlign w:val="bottom"/>
          </w:tcPr>
          <w:p w:rsidR="008D3BAC" w:rsidRPr="00A80DD1" w:rsidRDefault="008D3BAC" w:rsidP="00A80DD1">
            <w:pPr>
              <w:spacing w:line="360" w:lineRule="auto"/>
              <w:jc w:val="both"/>
              <w:rPr>
                <w:rFonts w:ascii="Arial" w:hAnsi="Arial" w:cs="Arial"/>
                <w:color w:val="000000"/>
              </w:rPr>
            </w:pPr>
            <w:r w:rsidRPr="00A80DD1">
              <w:rPr>
                <w:rFonts w:ascii="Arial" w:hAnsi="Arial" w:cs="Arial"/>
              </w:rPr>
              <w:t>Hasta 10-00-00</w:t>
            </w:r>
          </w:p>
        </w:tc>
        <w:tc>
          <w:tcPr>
            <w:tcW w:w="1603" w:type="dxa"/>
            <w:vAlign w:val="center"/>
          </w:tcPr>
          <w:p w:rsidR="008D3BAC" w:rsidRPr="00A80DD1" w:rsidRDefault="008D3BAC" w:rsidP="00A80DD1">
            <w:pPr>
              <w:spacing w:line="360" w:lineRule="auto"/>
              <w:jc w:val="center"/>
              <w:rPr>
                <w:rFonts w:ascii="Arial" w:hAnsi="Arial" w:cs="Arial"/>
                <w:color w:val="000000"/>
              </w:rPr>
            </w:pPr>
            <w:r w:rsidRPr="00A80DD1">
              <w:rPr>
                <w:rFonts w:ascii="Arial" w:hAnsi="Arial" w:cs="Arial"/>
                <w:color w:val="000000"/>
              </w:rPr>
              <w:t>6.00 UMA</w:t>
            </w:r>
          </w:p>
        </w:tc>
      </w:tr>
      <w:tr w:rsidR="008D3BAC" w:rsidRPr="00A80DD1" w:rsidTr="008D3BAC">
        <w:tc>
          <w:tcPr>
            <w:tcW w:w="3612" w:type="dxa"/>
            <w:vAlign w:val="bottom"/>
          </w:tcPr>
          <w:p w:rsidR="008D3BAC" w:rsidRPr="00A80DD1" w:rsidRDefault="008D3BAC" w:rsidP="00A80DD1">
            <w:pPr>
              <w:spacing w:line="360" w:lineRule="auto"/>
              <w:ind w:firstLine="709"/>
              <w:jc w:val="both"/>
              <w:rPr>
                <w:rFonts w:ascii="Arial" w:hAnsi="Arial" w:cs="Arial"/>
                <w:color w:val="000000"/>
              </w:rPr>
            </w:pPr>
            <w:r w:rsidRPr="00A80DD1">
              <w:rPr>
                <w:rFonts w:ascii="Arial" w:hAnsi="Arial" w:cs="Arial"/>
              </w:rPr>
              <w:t>De 10-00-01</w:t>
            </w:r>
          </w:p>
        </w:tc>
        <w:tc>
          <w:tcPr>
            <w:tcW w:w="3613" w:type="dxa"/>
            <w:vAlign w:val="bottom"/>
          </w:tcPr>
          <w:p w:rsidR="008D3BAC" w:rsidRPr="00A80DD1" w:rsidRDefault="008D3BAC" w:rsidP="00A80DD1">
            <w:pPr>
              <w:spacing w:line="360" w:lineRule="auto"/>
              <w:jc w:val="both"/>
              <w:rPr>
                <w:rFonts w:ascii="Arial" w:hAnsi="Arial" w:cs="Arial"/>
                <w:color w:val="000000"/>
              </w:rPr>
            </w:pPr>
            <w:r w:rsidRPr="00A80DD1">
              <w:rPr>
                <w:rFonts w:ascii="Arial" w:hAnsi="Arial" w:cs="Arial"/>
              </w:rPr>
              <w:t>Hasta 20-00-00</w:t>
            </w:r>
          </w:p>
        </w:tc>
        <w:tc>
          <w:tcPr>
            <w:tcW w:w="1603" w:type="dxa"/>
            <w:vAlign w:val="center"/>
          </w:tcPr>
          <w:p w:rsidR="008D3BAC" w:rsidRPr="00A80DD1" w:rsidRDefault="008D3BAC" w:rsidP="00A80DD1">
            <w:pPr>
              <w:spacing w:line="360" w:lineRule="auto"/>
              <w:jc w:val="center"/>
              <w:rPr>
                <w:rFonts w:ascii="Arial" w:hAnsi="Arial" w:cs="Arial"/>
                <w:color w:val="000000"/>
              </w:rPr>
            </w:pPr>
            <w:r w:rsidRPr="00A80DD1">
              <w:rPr>
                <w:rFonts w:ascii="Arial" w:hAnsi="Arial" w:cs="Arial"/>
                <w:color w:val="000000"/>
              </w:rPr>
              <w:t>12.00 UMA</w:t>
            </w:r>
          </w:p>
        </w:tc>
      </w:tr>
      <w:tr w:rsidR="008D3BAC" w:rsidRPr="00A80DD1" w:rsidTr="008D3BAC">
        <w:tc>
          <w:tcPr>
            <w:tcW w:w="3612" w:type="dxa"/>
            <w:vAlign w:val="bottom"/>
          </w:tcPr>
          <w:p w:rsidR="008D3BAC" w:rsidRPr="00A80DD1" w:rsidRDefault="008D3BAC" w:rsidP="00A80DD1">
            <w:pPr>
              <w:spacing w:line="360" w:lineRule="auto"/>
              <w:ind w:firstLine="709"/>
              <w:jc w:val="both"/>
              <w:rPr>
                <w:rFonts w:ascii="Arial" w:hAnsi="Arial" w:cs="Arial"/>
                <w:color w:val="000000"/>
              </w:rPr>
            </w:pPr>
            <w:r w:rsidRPr="00A80DD1">
              <w:rPr>
                <w:rFonts w:ascii="Arial" w:hAnsi="Arial" w:cs="Arial"/>
              </w:rPr>
              <w:t>De 20-00-01</w:t>
            </w:r>
          </w:p>
        </w:tc>
        <w:tc>
          <w:tcPr>
            <w:tcW w:w="3613" w:type="dxa"/>
            <w:vAlign w:val="bottom"/>
          </w:tcPr>
          <w:p w:rsidR="008D3BAC" w:rsidRPr="00A80DD1" w:rsidRDefault="008D3BAC" w:rsidP="00A80DD1">
            <w:pPr>
              <w:spacing w:line="360" w:lineRule="auto"/>
              <w:jc w:val="both"/>
              <w:rPr>
                <w:rFonts w:ascii="Arial" w:hAnsi="Arial" w:cs="Arial"/>
                <w:color w:val="000000"/>
              </w:rPr>
            </w:pPr>
            <w:r w:rsidRPr="00A80DD1">
              <w:rPr>
                <w:rFonts w:ascii="Arial" w:hAnsi="Arial" w:cs="Arial"/>
              </w:rPr>
              <w:t>Hasta 30-00-00</w:t>
            </w:r>
          </w:p>
        </w:tc>
        <w:tc>
          <w:tcPr>
            <w:tcW w:w="1603" w:type="dxa"/>
            <w:vAlign w:val="center"/>
          </w:tcPr>
          <w:p w:rsidR="008D3BAC" w:rsidRPr="00A80DD1" w:rsidRDefault="008D3BAC" w:rsidP="00A80DD1">
            <w:pPr>
              <w:spacing w:line="360" w:lineRule="auto"/>
              <w:jc w:val="center"/>
              <w:rPr>
                <w:rFonts w:ascii="Arial" w:hAnsi="Arial" w:cs="Arial"/>
                <w:color w:val="000000"/>
              </w:rPr>
            </w:pPr>
            <w:r w:rsidRPr="00A80DD1">
              <w:rPr>
                <w:rFonts w:ascii="Arial" w:hAnsi="Arial" w:cs="Arial"/>
                <w:color w:val="000000"/>
              </w:rPr>
              <w:t>18.00 UMA</w:t>
            </w:r>
          </w:p>
        </w:tc>
      </w:tr>
      <w:tr w:rsidR="008D3BAC" w:rsidRPr="00A80DD1" w:rsidTr="008D3BAC">
        <w:tc>
          <w:tcPr>
            <w:tcW w:w="3612" w:type="dxa"/>
            <w:vAlign w:val="center"/>
          </w:tcPr>
          <w:p w:rsidR="008D3BAC" w:rsidRPr="00A80DD1" w:rsidRDefault="008D3BAC" w:rsidP="00A80DD1">
            <w:pPr>
              <w:spacing w:line="360" w:lineRule="auto"/>
              <w:ind w:firstLine="709"/>
              <w:rPr>
                <w:rFonts w:ascii="Arial" w:hAnsi="Arial" w:cs="Arial"/>
                <w:color w:val="000000"/>
              </w:rPr>
            </w:pPr>
            <w:r w:rsidRPr="00A80DD1">
              <w:rPr>
                <w:rFonts w:ascii="Arial" w:hAnsi="Arial" w:cs="Arial"/>
              </w:rPr>
              <w:t>De 30-00-01</w:t>
            </w:r>
          </w:p>
        </w:tc>
        <w:tc>
          <w:tcPr>
            <w:tcW w:w="3613" w:type="dxa"/>
            <w:vAlign w:val="center"/>
          </w:tcPr>
          <w:p w:rsidR="008D3BAC" w:rsidRPr="00A80DD1" w:rsidRDefault="008D3BAC" w:rsidP="00A80DD1">
            <w:pPr>
              <w:spacing w:line="360" w:lineRule="auto"/>
              <w:rPr>
                <w:rFonts w:ascii="Arial" w:hAnsi="Arial" w:cs="Arial"/>
                <w:color w:val="000000"/>
              </w:rPr>
            </w:pPr>
            <w:r w:rsidRPr="00A80DD1">
              <w:rPr>
                <w:rFonts w:ascii="Arial" w:hAnsi="Arial" w:cs="Arial"/>
              </w:rPr>
              <w:t>En adelante</w:t>
            </w:r>
          </w:p>
        </w:tc>
        <w:tc>
          <w:tcPr>
            <w:tcW w:w="1603" w:type="dxa"/>
            <w:vAlign w:val="center"/>
          </w:tcPr>
          <w:p w:rsidR="008D3BAC" w:rsidRPr="00A80DD1" w:rsidRDefault="008D3BAC" w:rsidP="00A80DD1">
            <w:pPr>
              <w:spacing w:line="360" w:lineRule="auto"/>
              <w:jc w:val="center"/>
              <w:rPr>
                <w:rFonts w:ascii="Arial" w:hAnsi="Arial" w:cs="Arial"/>
                <w:color w:val="000000"/>
              </w:rPr>
            </w:pPr>
            <w:r w:rsidRPr="00A80DD1">
              <w:rPr>
                <w:rFonts w:ascii="Arial" w:hAnsi="Arial" w:cs="Arial"/>
                <w:color w:val="000000"/>
              </w:rPr>
              <w:t>1.00 UMA por hectárea</w:t>
            </w:r>
          </w:p>
        </w:tc>
      </w:tr>
      <w:tr w:rsidR="008D3BAC" w:rsidRPr="00A80DD1" w:rsidTr="008D3BAC">
        <w:tc>
          <w:tcPr>
            <w:tcW w:w="7225" w:type="dxa"/>
            <w:gridSpan w:val="2"/>
            <w:vAlign w:val="bottom"/>
            <w:hideMark/>
          </w:tcPr>
          <w:p w:rsidR="008D3BAC" w:rsidRPr="00A80DD1" w:rsidRDefault="008D3BAC" w:rsidP="00A80DD1">
            <w:pPr>
              <w:spacing w:line="360" w:lineRule="auto"/>
              <w:jc w:val="both"/>
              <w:rPr>
                <w:rFonts w:ascii="Arial" w:hAnsi="Arial" w:cs="Arial"/>
              </w:rPr>
            </w:pPr>
            <w:r w:rsidRPr="003313A0">
              <w:rPr>
                <w:rFonts w:ascii="Arial" w:hAnsi="Arial" w:cs="Arial"/>
                <w:b/>
                <w:color w:val="000000"/>
              </w:rPr>
              <w:t>V</w:t>
            </w:r>
            <w:r w:rsidRPr="00A80DD1">
              <w:rPr>
                <w:rFonts w:ascii="Arial" w:hAnsi="Arial" w:cs="Arial"/>
                <w:color w:val="000000"/>
              </w:rPr>
              <w:t>. Por diligencias de manifestación de construcción y mejoras:</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color w:val="000000"/>
              </w:rPr>
              <w:t>3.00 UMA</w:t>
            </w:r>
          </w:p>
        </w:tc>
      </w:tr>
      <w:tr w:rsidR="008D3BAC" w:rsidRPr="00A80DD1" w:rsidTr="008D3BAC">
        <w:tc>
          <w:tcPr>
            <w:tcW w:w="7225" w:type="dxa"/>
            <w:gridSpan w:val="2"/>
            <w:vAlign w:val="bottom"/>
            <w:hideMark/>
          </w:tcPr>
          <w:p w:rsidR="008D3BAC" w:rsidRPr="00A80DD1" w:rsidRDefault="008D3BAC" w:rsidP="00A80DD1">
            <w:pPr>
              <w:spacing w:line="360" w:lineRule="auto"/>
              <w:jc w:val="both"/>
              <w:rPr>
                <w:rFonts w:ascii="Arial" w:hAnsi="Arial" w:cs="Arial"/>
              </w:rPr>
            </w:pPr>
            <w:r w:rsidRPr="003313A0">
              <w:rPr>
                <w:rFonts w:ascii="Arial" w:hAnsi="Arial" w:cs="Arial"/>
                <w:b/>
                <w:color w:val="000000"/>
              </w:rPr>
              <w:t>VI</w:t>
            </w:r>
            <w:r w:rsidRPr="00A80DD1">
              <w:rPr>
                <w:rFonts w:ascii="Arial" w:hAnsi="Arial" w:cs="Arial"/>
                <w:color w:val="000000"/>
              </w:rPr>
              <w:t>. Por verificación de medidas y colindancias de predios:</w:t>
            </w:r>
          </w:p>
        </w:tc>
        <w:tc>
          <w:tcPr>
            <w:tcW w:w="1603" w:type="dxa"/>
            <w:vAlign w:val="center"/>
          </w:tcPr>
          <w:p w:rsidR="008D3BAC" w:rsidRPr="00A80DD1" w:rsidRDefault="008D3BAC" w:rsidP="00A80DD1">
            <w:pPr>
              <w:spacing w:line="360" w:lineRule="auto"/>
              <w:jc w:val="center"/>
              <w:rPr>
                <w:rFonts w:ascii="Arial" w:hAnsi="Arial" w:cs="Arial"/>
              </w:rPr>
            </w:pPr>
          </w:p>
        </w:tc>
      </w:tr>
      <w:tr w:rsidR="008D3BAC" w:rsidRPr="00A80DD1" w:rsidTr="008D3BAC">
        <w:tc>
          <w:tcPr>
            <w:tcW w:w="7225" w:type="dxa"/>
            <w:gridSpan w:val="2"/>
            <w:vAlign w:val="bottom"/>
            <w:hideMark/>
          </w:tcPr>
          <w:p w:rsidR="008D3BAC" w:rsidRPr="00A80DD1" w:rsidRDefault="008D3BAC" w:rsidP="00A80DD1">
            <w:pPr>
              <w:spacing w:line="360" w:lineRule="auto"/>
              <w:jc w:val="both"/>
              <w:rPr>
                <w:rFonts w:ascii="Arial" w:hAnsi="Arial" w:cs="Arial"/>
              </w:rPr>
            </w:pPr>
            <w:r w:rsidRPr="00A80DD1">
              <w:rPr>
                <w:rFonts w:ascii="Arial" w:hAnsi="Arial" w:cs="Arial"/>
                <w:color w:val="000000"/>
              </w:rPr>
              <w:tab/>
            </w:r>
            <w:r w:rsidRPr="00A80DD1">
              <w:rPr>
                <w:rFonts w:ascii="Arial" w:hAnsi="Arial" w:cs="Arial"/>
                <w:color w:val="000000"/>
              </w:rPr>
              <w:tab/>
            </w:r>
            <w:r w:rsidRPr="003313A0">
              <w:rPr>
                <w:rFonts w:ascii="Arial" w:hAnsi="Arial" w:cs="Arial"/>
                <w:b/>
                <w:color w:val="000000"/>
              </w:rPr>
              <w:t>a)</w:t>
            </w:r>
            <w:r w:rsidRPr="00A80DD1">
              <w:rPr>
                <w:rFonts w:ascii="Arial" w:hAnsi="Arial" w:cs="Arial"/>
                <w:color w:val="000000"/>
              </w:rPr>
              <w:t xml:space="preserve"> Habitacional</w:t>
            </w:r>
            <w:r w:rsidRPr="00A80DD1">
              <w:rPr>
                <w:rFonts w:ascii="Arial" w:hAnsi="Arial" w:cs="Arial"/>
              </w:rPr>
              <w:t>:</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color w:val="000000"/>
              </w:rPr>
              <w:t>2.00 UMA</w:t>
            </w:r>
          </w:p>
        </w:tc>
      </w:tr>
      <w:tr w:rsidR="008D3BAC" w:rsidRPr="00A80DD1" w:rsidTr="008D3BAC">
        <w:tc>
          <w:tcPr>
            <w:tcW w:w="7225" w:type="dxa"/>
            <w:gridSpan w:val="2"/>
            <w:vAlign w:val="bottom"/>
            <w:hideMark/>
          </w:tcPr>
          <w:p w:rsidR="008D3BAC" w:rsidRPr="00A80DD1" w:rsidRDefault="008D3BAC" w:rsidP="00A80DD1">
            <w:pPr>
              <w:spacing w:line="360" w:lineRule="auto"/>
              <w:jc w:val="both"/>
              <w:rPr>
                <w:rFonts w:ascii="Arial" w:hAnsi="Arial" w:cs="Arial"/>
              </w:rPr>
            </w:pPr>
            <w:r w:rsidRPr="00A80DD1">
              <w:rPr>
                <w:rFonts w:ascii="Arial" w:hAnsi="Arial" w:cs="Arial"/>
                <w:color w:val="000000"/>
              </w:rPr>
              <w:tab/>
            </w:r>
            <w:r w:rsidRPr="00A80DD1">
              <w:rPr>
                <w:rFonts w:ascii="Arial" w:hAnsi="Arial" w:cs="Arial"/>
                <w:color w:val="000000"/>
              </w:rPr>
              <w:tab/>
            </w:r>
            <w:r w:rsidRPr="003313A0">
              <w:rPr>
                <w:rFonts w:ascii="Arial" w:hAnsi="Arial" w:cs="Arial"/>
                <w:b/>
                <w:color w:val="000000"/>
              </w:rPr>
              <w:t>b)</w:t>
            </w:r>
            <w:r w:rsidRPr="00A80DD1">
              <w:rPr>
                <w:rFonts w:ascii="Arial" w:hAnsi="Arial" w:cs="Arial"/>
                <w:color w:val="000000"/>
              </w:rPr>
              <w:t xml:space="preserve"> Comercial</w:t>
            </w:r>
            <w:r w:rsidRPr="00A80DD1">
              <w:rPr>
                <w:rFonts w:ascii="Arial" w:hAnsi="Arial" w:cs="Arial"/>
              </w:rPr>
              <w:t>:</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color w:val="000000"/>
              </w:rPr>
              <w:t>5.00 UMA</w:t>
            </w:r>
          </w:p>
        </w:tc>
      </w:tr>
      <w:tr w:rsidR="008D3BAC" w:rsidRPr="00A80DD1" w:rsidTr="008D3BAC">
        <w:tc>
          <w:tcPr>
            <w:tcW w:w="7225" w:type="dxa"/>
            <w:gridSpan w:val="2"/>
            <w:vAlign w:val="bottom"/>
            <w:hideMark/>
          </w:tcPr>
          <w:p w:rsidR="008D3BAC" w:rsidRPr="00A80DD1" w:rsidRDefault="008D3BAC" w:rsidP="00A80DD1">
            <w:pPr>
              <w:spacing w:line="360" w:lineRule="auto"/>
              <w:jc w:val="both"/>
              <w:rPr>
                <w:rFonts w:ascii="Arial" w:hAnsi="Arial" w:cs="Arial"/>
              </w:rPr>
            </w:pPr>
            <w:r w:rsidRPr="00A80DD1">
              <w:rPr>
                <w:rFonts w:ascii="Arial" w:hAnsi="Arial" w:cs="Arial"/>
                <w:color w:val="000000"/>
              </w:rPr>
              <w:tab/>
            </w:r>
            <w:r w:rsidRPr="00A80DD1">
              <w:rPr>
                <w:rFonts w:ascii="Arial" w:hAnsi="Arial" w:cs="Arial"/>
                <w:color w:val="000000"/>
              </w:rPr>
              <w:tab/>
            </w:r>
            <w:r w:rsidRPr="003313A0">
              <w:rPr>
                <w:rFonts w:ascii="Arial" w:hAnsi="Arial" w:cs="Arial"/>
                <w:b/>
                <w:color w:val="000000"/>
              </w:rPr>
              <w:t>c)</w:t>
            </w:r>
            <w:r w:rsidRPr="00A80DD1">
              <w:rPr>
                <w:rFonts w:ascii="Arial" w:hAnsi="Arial" w:cs="Arial"/>
                <w:color w:val="000000"/>
              </w:rPr>
              <w:t xml:space="preserve"> Industrial</w:t>
            </w:r>
            <w:r w:rsidRPr="00A80DD1">
              <w:rPr>
                <w:rFonts w:ascii="Arial" w:hAnsi="Arial" w:cs="Arial"/>
              </w:rPr>
              <w:t>:</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color w:val="000000"/>
              </w:rPr>
              <w:t>9.00 UMA</w:t>
            </w:r>
          </w:p>
        </w:tc>
      </w:tr>
      <w:tr w:rsidR="008D3BAC" w:rsidRPr="00A80DD1" w:rsidTr="008D3BAC">
        <w:tc>
          <w:tcPr>
            <w:tcW w:w="7225" w:type="dxa"/>
            <w:gridSpan w:val="2"/>
            <w:vAlign w:val="bottom"/>
            <w:hideMark/>
          </w:tcPr>
          <w:p w:rsidR="008D3BAC" w:rsidRPr="00A80DD1" w:rsidRDefault="008D3BAC" w:rsidP="00A80DD1">
            <w:pPr>
              <w:spacing w:line="360" w:lineRule="auto"/>
              <w:jc w:val="both"/>
              <w:rPr>
                <w:rFonts w:ascii="Arial" w:hAnsi="Arial" w:cs="Arial"/>
                <w:color w:val="000000"/>
              </w:rPr>
            </w:pPr>
            <w:r w:rsidRPr="003313A0">
              <w:rPr>
                <w:rFonts w:ascii="Arial" w:hAnsi="Arial" w:cs="Arial"/>
                <w:b/>
                <w:color w:val="000000"/>
              </w:rPr>
              <w:t>VII.</w:t>
            </w:r>
            <w:r w:rsidRPr="00A80DD1">
              <w:rPr>
                <w:rFonts w:ascii="Arial" w:hAnsi="Arial" w:cs="Arial"/>
                <w:color w:val="000000"/>
              </w:rPr>
              <w:t xml:space="preserve"> Por trabajos de investigación en el Registro Público de la Propiedad del Estado de Yucatán para poder brindar los servicios catastrales</w:t>
            </w:r>
            <w:r w:rsidRPr="00A80DD1">
              <w:rPr>
                <w:rFonts w:ascii="Arial" w:hAnsi="Arial" w:cs="Arial"/>
              </w:rPr>
              <w:t>:</w:t>
            </w:r>
          </w:p>
        </w:tc>
        <w:tc>
          <w:tcPr>
            <w:tcW w:w="1603" w:type="dxa"/>
            <w:hideMark/>
          </w:tcPr>
          <w:p w:rsidR="00035314" w:rsidRDefault="00035314" w:rsidP="00A80DD1">
            <w:pPr>
              <w:spacing w:line="360" w:lineRule="auto"/>
              <w:jc w:val="center"/>
              <w:rPr>
                <w:rFonts w:ascii="Arial" w:hAnsi="Arial" w:cs="Arial"/>
                <w:color w:val="000000"/>
              </w:rPr>
            </w:pPr>
          </w:p>
          <w:p w:rsidR="008D3BAC" w:rsidRPr="00A80DD1" w:rsidRDefault="008D3BAC" w:rsidP="00A80DD1">
            <w:pPr>
              <w:spacing w:line="360" w:lineRule="auto"/>
              <w:jc w:val="center"/>
              <w:rPr>
                <w:rFonts w:ascii="Arial" w:hAnsi="Arial" w:cs="Arial"/>
                <w:color w:val="000000"/>
              </w:rPr>
            </w:pPr>
            <w:r w:rsidRPr="00A80DD1">
              <w:rPr>
                <w:rFonts w:ascii="Arial" w:hAnsi="Arial" w:cs="Arial"/>
                <w:color w:val="000000"/>
              </w:rPr>
              <w:t>3.70 UMA</w:t>
            </w:r>
          </w:p>
        </w:tc>
      </w:tr>
      <w:tr w:rsidR="008D3BAC" w:rsidRPr="00A80DD1" w:rsidTr="008D3BAC">
        <w:tc>
          <w:tcPr>
            <w:tcW w:w="7225" w:type="dxa"/>
            <w:gridSpan w:val="2"/>
            <w:vAlign w:val="bottom"/>
            <w:hideMark/>
          </w:tcPr>
          <w:p w:rsidR="008D3BAC" w:rsidRPr="00A80DD1" w:rsidRDefault="008D3BAC" w:rsidP="00A80DD1">
            <w:pPr>
              <w:spacing w:line="360" w:lineRule="auto"/>
              <w:jc w:val="both"/>
              <w:rPr>
                <w:rFonts w:ascii="Arial" w:hAnsi="Arial" w:cs="Arial"/>
                <w:color w:val="000000"/>
              </w:rPr>
            </w:pPr>
            <w:r w:rsidRPr="003313A0">
              <w:rPr>
                <w:rFonts w:ascii="Arial" w:hAnsi="Arial" w:cs="Arial"/>
                <w:b/>
                <w:color w:val="000000"/>
              </w:rPr>
              <w:t>VIII</w:t>
            </w:r>
            <w:r w:rsidRPr="00A80DD1">
              <w:rPr>
                <w:rFonts w:ascii="Arial" w:hAnsi="Arial" w:cs="Arial"/>
                <w:color w:val="000000"/>
              </w:rPr>
              <w:t>. Por el derecho de deslinde de fraccionamientos con una superficie:</w:t>
            </w:r>
          </w:p>
        </w:tc>
        <w:tc>
          <w:tcPr>
            <w:tcW w:w="1603" w:type="dxa"/>
          </w:tcPr>
          <w:p w:rsidR="008D3BAC" w:rsidRPr="00A80DD1" w:rsidRDefault="008D3BAC" w:rsidP="00A80DD1">
            <w:pPr>
              <w:spacing w:line="360" w:lineRule="auto"/>
              <w:jc w:val="center"/>
              <w:rPr>
                <w:rFonts w:ascii="Arial" w:hAnsi="Arial" w:cs="Arial"/>
                <w:color w:val="000000"/>
              </w:rPr>
            </w:pPr>
          </w:p>
        </w:tc>
      </w:tr>
      <w:tr w:rsidR="008D3BAC" w:rsidRPr="00A80DD1" w:rsidTr="008D3BAC">
        <w:tc>
          <w:tcPr>
            <w:tcW w:w="7225" w:type="dxa"/>
            <w:gridSpan w:val="2"/>
            <w:vAlign w:val="bottom"/>
            <w:hideMark/>
          </w:tcPr>
          <w:p w:rsidR="008D3BAC" w:rsidRPr="00A80DD1" w:rsidRDefault="008D3BAC" w:rsidP="00A80DD1">
            <w:pPr>
              <w:spacing w:line="360" w:lineRule="auto"/>
              <w:jc w:val="both"/>
              <w:rPr>
                <w:rFonts w:ascii="Arial" w:hAnsi="Arial" w:cs="Arial"/>
                <w:color w:val="000000"/>
              </w:rPr>
            </w:pPr>
            <w:r w:rsidRPr="00A80DD1">
              <w:rPr>
                <w:rFonts w:ascii="Arial" w:hAnsi="Arial" w:cs="Arial"/>
                <w:color w:val="000000"/>
              </w:rPr>
              <w:tab/>
            </w:r>
            <w:r w:rsidRPr="00A80DD1">
              <w:rPr>
                <w:rFonts w:ascii="Arial" w:hAnsi="Arial" w:cs="Arial"/>
                <w:color w:val="000000"/>
              </w:rPr>
              <w:tab/>
            </w:r>
            <w:r w:rsidRPr="003313A0">
              <w:rPr>
                <w:rFonts w:ascii="Arial" w:hAnsi="Arial" w:cs="Arial"/>
                <w:b/>
                <w:color w:val="000000"/>
              </w:rPr>
              <w:t>a)</w:t>
            </w:r>
            <w:r w:rsidRPr="00A80DD1">
              <w:rPr>
                <w:rFonts w:ascii="Arial" w:hAnsi="Arial" w:cs="Arial"/>
                <w:color w:val="000000"/>
              </w:rPr>
              <w:t xml:space="preserve"> De hasta 160,000 </w:t>
            </w:r>
            <w:r w:rsidRPr="00A80DD1">
              <w:rPr>
                <w:rFonts w:ascii="Arial" w:hAnsi="Arial" w:cs="Arial"/>
              </w:rPr>
              <w:t>m2, por cada metro cuadrado:</w:t>
            </w:r>
          </w:p>
        </w:tc>
        <w:tc>
          <w:tcPr>
            <w:tcW w:w="1603" w:type="dxa"/>
            <w:hideMark/>
          </w:tcPr>
          <w:p w:rsidR="008D3BAC" w:rsidRPr="00A80DD1" w:rsidRDefault="008D3BAC" w:rsidP="00A80DD1">
            <w:pPr>
              <w:spacing w:line="360" w:lineRule="auto"/>
              <w:jc w:val="center"/>
              <w:rPr>
                <w:rFonts w:ascii="Arial" w:hAnsi="Arial" w:cs="Arial"/>
                <w:color w:val="000000"/>
              </w:rPr>
            </w:pPr>
            <w:r w:rsidRPr="00A80DD1">
              <w:rPr>
                <w:rFonts w:ascii="Arial" w:hAnsi="Arial" w:cs="Arial"/>
              </w:rPr>
              <w:t>0.00075 UMA</w:t>
            </w:r>
          </w:p>
        </w:tc>
      </w:tr>
      <w:tr w:rsidR="008D3BAC" w:rsidRPr="00A80DD1" w:rsidTr="008D3BAC">
        <w:tc>
          <w:tcPr>
            <w:tcW w:w="7225" w:type="dxa"/>
            <w:gridSpan w:val="2"/>
            <w:vAlign w:val="bottom"/>
            <w:hideMark/>
          </w:tcPr>
          <w:p w:rsidR="008D3BAC" w:rsidRPr="00A80DD1" w:rsidRDefault="008D3BAC" w:rsidP="00A80DD1">
            <w:pPr>
              <w:spacing w:line="360" w:lineRule="auto"/>
              <w:jc w:val="both"/>
              <w:rPr>
                <w:rFonts w:ascii="Arial" w:hAnsi="Arial" w:cs="Arial"/>
                <w:color w:val="000000"/>
              </w:rPr>
            </w:pPr>
            <w:r w:rsidRPr="00A80DD1">
              <w:rPr>
                <w:rFonts w:ascii="Arial" w:hAnsi="Arial" w:cs="Arial"/>
                <w:color w:val="000000"/>
              </w:rPr>
              <w:tab/>
            </w:r>
            <w:r w:rsidRPr="00A80DD1">
              <w:rPr>
                <w:rFonts w:ascii="Arial" w:hAnsi="Arial" w:cs="Arial"/>
                <w:color w:val="000000"/>
              </w:rPr>
              <w:tab/>
            </w:r>
            <w:r w:rsidRPr="003313A0">
              <w:rPr>
                <w:rFonts w:ascii="Arial" w:hAnsi="Arial" w:cs="Arial"/>
                <w:b/>
                <w:color w:val="000000"/>
              </w:rPr>
              <w:t>b)</w:t>
            </w:r>
            <w:r w:rsidRPr="00A80DD1">
              <w:rPr>
                <w:rFonts w:ascii="Arial" w:hAnsi="Arial" w:cs="Arial"/>
                <w:color w:val="000000"/>
              </w:rPr>
              <w:t xml:space="preserve"> Mayor de 160,000 </w:t>
            </w:r>
            <w:r w:rsidRPr="00A80DD1">
              <w:rPr>
                <w:rFonts w:ascii="Arial" w:hAnsi="Arial" w:cs="Arial"/>
              </w:rPr>
              <w:t>m2, por cada metro cuadrado:</w:t>
            </w:r>
          </w:p>
        </w:tc>
        <w:tc>
          <w:tcPr>
            <w:tcW w:w="1603" w:type="dxa"/>
            <w:hideMark/>
          </w:tcPr>
          <w:p w:rsidR="008D3BAC" w:rsidRPr="00A80DD1" w:rsidRDefault="008D3BAC" w:rsidP="00A80DD1">
            <w:pPr>
              <w:spacing w:line="360" w:lineRule="auto"/>
              <w:jc w:val="center"/>
              <w:rPr>
                <w:rFonts w:ascii="Arial" w:hAnsi="Arial" w:cs="Arial"/>
                <w:color w:val="000000"/>
              </w:rPr>
            </w:pPr>
            <w:r w:rsidRPr="00A80DD1">
              <w:rPr>
                <w:rFonts w:ascii="Arial" w:hAnsi="Arial" w:cs="Arial"/>
              </w:rPr>
              <w:t>0.00099 UMA</w:t>
            </w:r>
          </w:p>
        </w:tc>
      </w:tr>
      <w:tr w:rsidR="008D3BAC" w:rsidRPr="00A80DD1" w:rsidTr="008D3BAC">
        <w:tc>
          <w:tcPr>
            <w:tcW w:w="7225" w:type="dxa"/>
            <w:gridSpan w:val="2"/>
            <w:vAlign w:val="bottom"/>
            <w:hideMark/>
          </w:tcPr>
          <w:p w:rsidR="008D3BAC" w:rsidRPr="00A80DD1" w:rsidRDefault="008D3BAC" w:rsidP="00A80DD1">
            <w:pPr>
              <w:spacing w:line="360" w:lineRule="auto"/>
              <w:jc w:val="both"/>
              <w:rPr>
                <w:rFonts w:ascii="Arial" w:hAnsi="Arial" w:cs="Arial"/>
                <w:color w:val="000000"/>
              </w:rPr>
            </w:pPr>
            <w:r w:rsidRPr="003313A0">
              <w:rPr>
                <w:rFonts w:ascii="Arial" w:hAnsi="Arial" w:cs="Arial"/>
                <w:b/>
                <w:color w:val="000000"/>
              </w:rPr>
              <w:t>IX</w:t>
            </w:r>
            <w:r w:rsidRPr="00A80DD1">
              <w:rPr>
                <w:rFonts w:ascii="Arial" w:hAnsi="Arial" w:cs="Arial"/>
                <w:color w:val="000000"/>
              </w:rPr>
              <w:t>. Por la revisión de la documentación de construcciones en regímenes de propiedad en condominio:</w:t>
            </w:r>
          </w:p>
        </w:tc>
        <w:tc>
          <w:tcPr>
            <w:tcW w:w="1603" w:type="dxa"/>
          </w:tcPr>
          <w:p w:rsidR="008D3BAC" w:rsidRPr="00A80DD1" w:rsidRDefault="008D3BAC" w:rsidP="00A80DD1">
            <w:pPr>
              <w:spacing w:line="360" w:lineRule="auto"/>
              <w:jc w:val="center"/>
              <w:rPr>
                <w:rFonts w:ascii="Arial" w:hAnsi="Arial" w:cs="Arial"/>
              </w:rPr>
            </w:pPr>
          </w:p>
        </w:tc>
      </w:tr>
      <w:tr w:rsidR="008D3BAC" w:rsidRPr="00A80DD1" w:rsidTr="008D3BAC">
        <w:tc>
          <w:tcPr>
            <w:tcW w:w="7225" w:type="dxa"/>
            <w:gridSpan w:val="2"/>
            <w:vAlign w:val="bottom"/>
            <w:hideMark/>
          </w:tcPr>
          <w:p w:rsidR="008D3BAC" w:rsidRPr="00A80DD1" w:rsidRDefault="008D3BAC" w:rsidP="00A80DD1">
            <w:pPr>
              <w:spacing w:line="360" w:lineRule="auto"/>
              <w:jc w:val="both"/>
              <w:rPr>
                <w:rFonts w:ascii="Arial" w:hAnsi="Arial" w:cs="Arial"/>
                <w:color w:val="000000"/>
              </w:rPr>
            </w:pPr>
            <w:r w:rsidRPr="00A80DD1">
              <w:rPr>
                <w:rFonts w:ascii="Arial" w:hAnsi="Arial" w:cs="Arial"/>
                <w:color w:val="000000"/>
              </w:rPr>
              <w:tab/>
            </w:r>
            <w:r w:rsidRPr="00A80DD1">
              <w:rPr>
                <w:rFonts w:ascii="Arial" w:hAnsi="Arial" w:cs="Arial"/>
                <w:color w:val="000000"/>
              </w:rPr>
              <w:tab/>
            </w:r>
            <w:r w:rsidRPr="003313A0">
              <w:rPr>
                <w:rFonts w:ascii="Arial" w:hAnsi="Arial" w:cs="Arial"/>
                <w:b/>
                <w:color w:val="000000"/>
              </w:rPr>
              <w:t>a)</w:t>
            </w:r>
            <w:r w:rsidRPr="00A80DD1">
              <w:rPr>
                <w:rFonts w:ascii="Arial" w:hAnsi="Arial" w:cs="Arial"/>
                <w:color w:val="000000"/>
              </w:rPr>
              <w:t xml:space="preserve"> De tipo comercial, por departamento:</w:t>
            </w:r>
          </w:p>
        </w:tc>
        <w:tc>
          <w:tcPr>
            <w:tcW w:w="1603" w:type="dxa"/>
            <w:hideMark/>
          </w:tcPr>
          <w:p w:rsidR="008D3BAC" w:rsidRPr="00A80DD1" w:rsidRDefault="008D3BAC" w:rsidP="00A80DD1">
            <w:pPr>
              <w:spacing w:line="360" w:lineRule="auto"/>
              <w:jc w:val="center"/>
              <w:rPr>
                <w:rFonts w:ascii="Arial" w:hAnsi="Arial" w:cs="Arial"/>
                <w:color w:val="000000"/>
              </w:rPr>
            </w:pPr>
            <w:r w:rsidRPr="00A80DD1">
              <w:rPr>
                <w:rFonts w:ascii="Arial" w:hAnsi="Arial" w:cs="Arial"/>
              </w:rPr>
              <w:t>0.00075 UMA</w:t>
            </w:r>
          </w:p>
        </w:tc>
      </w:tr>
      <w:tr w:rsidR="008D3BAC" w:rsidRPr="00A80DD1" w:rsidTr="008D3BAC">
        <w:tc>
          <w:tcPr>
            <w:tcW w:w="7225" w:type="dxa"/>
            <w:gridSpan w:val="2"/>
            <w:vAlign w:val="bottom"/>
            <w:hideMark/>
          </w:tcPr>
          <w:p w:rsidR="008D3BAC" w:rsidRPr="00A80DD1" w:rsidRDefault="008D3BAC" w:rsidP="00A80DD1">
            <w:pPr>
              <w:spacing w:line="360" w:lineRule="auto"/>
              <w:jc w:val="both"/>
              <w:rPr>
                <w:rFonts w:ascii="Arial" w:hAnsi="Arial" w:cs="Arial"/>
                <w:color w:val="000000"/>
              </w:rPr>
            </w:pPr>
            <w:r w:rsidRPr="00A80DD1">
              <w:rPr>
                <w:rFonts w:ascii="Arial" w:hAnsi="Arial" w:cs="Arial"/>
                <w:color w:val="000000"/>
              </w:rPr>
              <w:tab/>
            </w:r>
            <w:r w:rsidRPr="00A80DD1">
              <w:rPr>
                <w:rFonts w:ascii="Arial" w:hAnsi="Arial" w:cs="Arial"/>
                <w:color w:val="000000"/>
              </w:rPr>
              <w:tab/>
            </w:r>
            <w:r w:rsidRPr="003313A0">
              <w:rPr>
                <w:rFonts w:ascii="Arial" w:hAnsi="Arial" w:cs="Arial"/>
                <w:b/>
                <w:color w:val="000000"/>
              </w:rPr>
              <w:t>b)</w:t>
            </w:r>
            <w:r w:rsidRPr="00A80DD1">
              <w:rPr>
                <w:rFonts w:ascii="Arial" w:hAnsi="Arial" w:cs="Arial"/>
                <w:color w:val="000000"/>
              </w:rPr>
              <w:t xml:space="preserve"> Mayor de 160,000 </w:t>
            </w:r>
            <w:r w:rsidRPr="00A80DD1">
              <w:rPr>
                <w:rFonts w:ascii="Arial" w:hAnsi="Arial" w:cs="Arial"/>
              </w:rPr>
              <w:t>m2, por cada metro cuadrado:</w:t>
            </w:r>
          </w:p>
        </w:tc>
        <w:tc>
          <w:tcPr>
            <w:tcW w:w="1603" w:type="dxa"/>
            <w:hideMark/>
          </w:tcPr>
          <w:p w:rsidR="008D3BAC" w:rsidRPr="00A80DD1" w:rsidRDefault="008D3BAC" w:rsidP="00A80DD1">
            <w:pPr>
              <w:spacing w:line="360" w:lineRule="auto"/>
              <w:jc w:val="center"/>
              <w:rPr>
                <w:rFonts w:ascii="Arial" w:hAnsi="Arial" w:cs="Arial"/>
                <w:color w:val="000000"/>
              </w:rPr>
            </w:pPr>
            <w:r w:rsidRPr="00A80DD1">
              <w:rPr>
                <w:rFonts w:ascii="Arial" w:hAnsi="Arial" w:cs="Arial"/>
              </w:rPr>
              <w:t>0.00099 UMA</w:t>
            </w:r>
          </w:p>
        </w:tc>
      </w:tr>
    </w:tbl>
    <w:p w:rsidR="003313A0" w:rsidRDefault="003313A0" w:rsidP="00A80DD1">
      <w:pPr>
        <w:spacing w:after="0" w:line="360" w:lineRule="auto"/>
        <w:jc w:val="both"/>
        <w:rPr>
          <w:rFonts w:ascii="Arial" w:hAnsi="Arial" w:cs="Arial"/>
          <w:b/>
          <w:sz w:val="20"/>
          <w:szCs w:val="20"/>
        </w:rPr>
      </w:pPr>
    </w:p>
    <w:p w:rsidR="008D3BAC" w:rsidRPr="00A80DD1" w:rsidRDefault="008D3BAC" w:rsidP="00A80DD1">
      <w:pPr>
        <w:spacing w:after="0" w:line="360" w:lineRule="auto"/>
        <w:jc w:val="both"/>
        <w:rPr>
          <w:rFonts w:ascii="Arial" w:hAnsi="Arial" w:cs="Arial"/>
          <w:b/>
          <w:sz w:val="20"/>
          <w:szCs w:val="20"/>
        </w:rPr>
      </w:pPr>
      <w:r w:rsidRPr="00A80DD1">
        <w:rPr>
          <w:rFonts w:ascii="Arial" w:hAnsi="Arial" w:cs="Arial"/>
          <w:b/>
          <w:sz w:val="20"/>
          <w:szCs w:val="20"/>
        </w:rPr>
        <w:t>Artículo 34. Excepción</w:t>
      </w:r>
    </w:p>
    <w:p w:rsidR="008D3BAC" w:rsidRPr="00A80DD1" w:rsidRDefault="008D3BAC" w:rsidP="00A80DD1">
      <w:pPr>
        <w:shd w:val="clear" w:color="auto" w:fill="FFFFFF" w:themeFill="background1"/>
        <w:spacing w:after="0" w:line="360" w:lineRule="auto"/>
        <w:jc w:val="both"/>
        <w:rPr>
          <w:rFonts w:ascii="Arial" w:hAnsi="Arial" w:cs="Arial"/>
          <w:b/>
          <w:sz w:val="20"/>
          <w:szCs w:val="20"/>
        </w:rPr>
      </w:pPr>
      <w:r w:rsidRPr="00A80DD1">
        <w:rPr>
          <w:rFonts w:ascii="Arial" w:hAnsi="Arial" w:cs="Arial"/>
          <w:sz w:val="20"/>
          <w:szCs w:val="20"/>
        </w:rPr>
        <w:t>No causarán derecho alguno las divisiones de terrenos en zonas rústicas que sean destinadas plenamente a la producción agrícola o ganadera.</w:t>
      </w:r>
    </w:p>
    <w:p w:rsidR="008D3BAC" w:rsidRPr="00A80DD1" w:rsidRDefault="008D3BAC" w:rsidP="00A80DD1">
      <w:pPr>
        <w:shd w:val="clear" w:color="auto" w:fill="FFFFFF" w:themeFill="background1"/>
        <w:spacing w:after="0" w:line="360" w:lineRule="auto"/>
        <w:jc w:val="both"/>
        <w:rPr>
          <w:rFonts w:ascii="Arial" w:hAnsi="Arial" w:cs="Arial"/>
          <w:sz w:val="20"/>
          <w:szCs w:val="20"/>
        </w:rPr>
      </w:pPr>
      <w:r w:rsidRPr="00A80DD1">
        <w:rPr>
          <w:rFonts w:ascii="Arial" w:hAnsi="Arial" w:cs="Arial"/>
          <w:sz w:val="20"/>
          <w:szCs w:val="20"/>
        </w:rPr>
        <w:t>Las instituciones públicas quedan exentas del pago de los derechos que establece esta sección.</w:t>
      </w:r>
    </w:p>
    <w:p w:rsidR="003313A0" w:rsidRDefault="003313A0" w:rsidP="00A80DD1">
      <w:pPr>
        <w:spacing w:after="0" w:line="360" w:lineRule="auto"/>
        <w:jc w:val="center"/>
        <w:rPr>
          <w:rFonts w:ascii="Arial" w:hAnsi="Arial" w:cs="Arial"/>
          <w:b/>
          <w:sz w:val="20"/>
          <w:szCs w:val="20"/>
        </w:rPr>
      </w:pPr>
    </w:p>
    <w:p w:rsidR="003313A0" w:rsidRDefault="003313A0" w:rsidP="00A80DD1">
      <w:pPr>
        <w:spacing w:after="0" w:line="360" w:lineRule="auto"/>
        <w:jc w:val="center"/>
        <w:rPr>
          <w:rFonts w:ascii="Arial" w:hAnsi="Arial" w:cs="Arial"/>
          <w:b/>
          <w:sz w:val="20"/>
          <w:szCs w:val="20"/>
        </w:rPr>
      </w:pPr>
      <w:r w:rsidRPr="00A80DD1">
        <w:rPr>
          <w:rFonts w:ascii="Arial" w:hAnsi="Arial" w:cs="Arial"/>
          <w:b/>
          <w:sz w:val="20"/>
          <w:szCs w:val="20"/>
        </w:rPr>
        <w:t>CAPÍTULO V</w:t>
      </w:r>
    </w:p>
    <w:p w:rsidR="008D3BAC" w:rsidRPr="00A80DD1" w:rsidRDefault="008D3BAC" w:rsidP="00A80DD1">
      <w:pPr>
        <w:spacing w:after="0" w:line="360" w:lineRule="auto"/>
        <w:jc w:val="center"/>
        <w:rPr>
          <w:rFonts w:ascii="Arial" w:hAnsi="Arial" w:cs="Arial"/>
          <w:b/>
          <w:sz w:val="20"/>
          <w:szCs w:val="20"/>
        </w:rPr>
      </w:pPr>
      <w:r w:rsidRPr="00A80DD1">
        <w:rPr>
          <w:rFonts w:ascii="Arial" w:hAnsi="Arial" w:cs="Arial"/>
          <w:b/>
          <w:sz w:val="20"/>
          <w:szCs w:val="20"/>
        </w:rPr>
        <w:t xml:space="preserve"> Derechos por servicios de vigilancia</w:t>
      </w:r>
    </w:p>
    <w:p w:rsidR="008D3BAC" w:rsidRPr="00A80DD1" w:rsidRDefault="008D3BAC" w:rsidP="00A80DD1">
      <w:pPr>
        <w:spacing w:after="0" w:line="360" w:lineRule="auto"/>
        <w:rPr>
          <w:rFonts w:ascii="Arial" w:hAnsi="Arial" w:cs="Arial"/>
          <w:b/>
          <w:sz w:val="20"/>
          <w:szCs w:val="20"/>
        </w:rPr>
      </w:pPr>
      <w:r w:rsidRPr="00A80DD1">
        <w:rPr>
          <w:rFonts w:ascii="Arial" w:hAnsi="Arial" w:cs="Arial"/>
          <w:b/>
          <w:sz w:val="20"/>
          <w:szCs w:val="20"/>
        </w:rPr>
        <w:t>Artículo 35. Tarifa</w:t>
      </w:r>
    </w:p>
    <w:p w:rsidR="008D3BAC" w:rsidRPr="00A80DD1" w:rsidRDefault="008D3BAC" w:rsidP="00A80DD1">
      <w:pPr>
        <w:spacing w:after="0" w:line="360" w:lineRule="auto"/>
        <w:jc w:val="both"/>
        <w:rPr>
          <w:rFonts w:ascii="Arial" w:hAnsi="Arial" w:cs="Arial"/>
          <w:sz w:val="20"/>
          <w:szCs w:val="20"/>
        </w:rPr>
      </w:pPr>
      <w:r w:rsidRPr="00A80DD1">
        <w:rPr>
          <w:rFonts w:ascii="Arial" w:hAnsi="Arial" w:cs="Arial"/>
          <w:sz w:val="20"/>
          <w:szCs w:val="20"/>
        </w:rPr>
        <w:t>Por los servicios públicos de vigilancia, se pagarán derechos, por cada agente comisionado, conforme a las siguientes tarifas: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bookmarkStart w:id="4" w:name="_Hlk530218930"/>
            <w:r w:rsidRPr="003313A0">
              <w:rPr>
                <w:rFonts w:ascii="Arial" w:hAnsi="Arial" w:cs="Arial"/>
                <w:b/>
              </w:rPr>
              <w:t>I</w:t>
            </w:r>
            <w:r w:rsidRPr="00A80DD1">
              <w:rPr>
                <w:rFonts w:ascii="Arial" w:hAnsi="Arial" w:cs="Arial"/>
              </w:rPr>
              <w:t>. En fiestas de carácter social, exposiciones y asambleas, por jornada de ocho horas:</w:t>
            </w:r>
          </w:p>
        </w:tc>
        <w:tc>
          <w:tcPr>
            <w:tcW w:w="1603" w:type="dxa"/>
            <w:vAlign w:val="center"/>
            <w:hideMark/>
          </w:tcPr>
          <w:p w:rsidR="00E51E14" w:rsidRDefault="00E51E14" w:rsidP="00A80DD1">
            <w:pPr>
              <w:spacing w:line="360" w:lineRule="auto"/>
              <w:jc w:val="center"/>
              <w:rPr>
                <w:rFonts w:ascii="Arial" w:hAnsi="Arial" w:cs="Arial"/>
              </w:rPr>
            </w:pPr>
          </w:p>
          <w:p w:rsidR="008D3BAC" w:rsidRPr="00A80DD1" w:rsidRDefault="008D3BAC" w:rsidP="00A80DD1">
            <w:pPr>
              <w:spacing w:line="360" w:lineRule="auto"/>
              <w:jc w:val="center"/>
              <w:rPr>
                <w:rFonts w:ascii="Arial" w:hAnsi="Arial" w:cs="Arial"/>
              </w:rPr>
            </w:pPr>
            <w:r w:rsidRPr="00A80DD1">
              <w:rPr>
                <w:rFonts w:ascii="Arial" w:hAnsi="Arial" w:cs="Arial"/>
              </w:rPr>
              <w:t>5.00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3313A0">
              <w:rPr>
                <w:rFonts w:ascii="Arial" w:hAnsi="Arial" w:cs="Arial"/>
                <w:b/>
              </w:rPr>
              <w:t>II</w:t>
            </w:r>
            <w:r w:rsidRPr="00A80DD1">
              <w:rPr>
                <w:rFonts w:ascii="Arial" w:hAnsi="Arial" w:cs="Arial"/>
              </w:rPr>
              <w:t>. En centrales y terminales de autobuses, centros deportivos empresas, instituciones y empresas particulares, por jornada de ocho horas:</w:t>
            </w:r>
          </w:p>
        </w:tc>
        <w:tc>
          <w:tcPr>
            <w:tcW w:w="1603" w:type="dxa"/>
            <w:vAlign w:val="center"/>
            <w:hideMark/>
          </w:tcPr>
          <w:p w:rsidR="00E51E14" w:rsidRDefault="00E51E14" w:rsidP="00A80DD1">
            <w:pPr>
              <w:spacing w:line="360" w:lineRule="auto"/>
              <w:jc w:val="center"/>
              <w:rPr>
                <w:rFonts w:ascii="Arial" w:hAnsi="Arial" w:cs="Arial"/>
              </w:rPr>
            </w:pPr>
          </w:p>
          <w:p w:rsidR="008D3BAC" w:rsidRPr="00A80DD1" w:rsidRDefault="008D3BAC" w:rsidP="00A80DD1">
            <w:pPr>
              <w:spacing w:line="360" w:lineRule="auto"/>
              <w:jc w:val="center"/>
              <w:rPr>
                <w:rFonts w:ascii="Arial" w:hAnsi="Arial" w:cs="Arial"/>
              </w:rPr>
            </w:pPr>
            <w:r w:rsidRPr="00A80DD1">
              <w:rPr>
                <w:rFonts w:ascii="Arial" w:hAnsi="Arial" w:cs="Arial"/>
              </w:rPr>
              <w:t>5.00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3313A0">
              <w:rPr>
                <w:rFonts w:ascii="Arial" w:hAnsi="Arial" w:cs="Arial"/>
                <w:b/>
              </w:rPr>
              <w:t>III</w:t>
            </w:r>
            <w:r w:rsidRPr="00A80DD1">
              <w:rPr>
                <w:rFonts w:ascii="Arial" w:hAnsi="Arial" w:cs="Arial"/>
              </w:rPr>
              <w:t>. En cualquier tipo de actividad, por hora de servicio:</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1.00 UMA</w:t>
            </w:r>
          </w:p>
        </w:tc>
      </w:tr>
      <w:bookmarkEnd w:id="4"/>
    </w:tbl>
    <w:p w:rsidR="003313A0" w:rsidRDefault="003313A0" w:rsidP="00B45FBF">
      <w:pPr>
        <w:spacing w:after="0" w:line="240" w:lineRule="auto"/>
        <w:jc w:val="center"/>
        <w:rPr>
          <w:rFonts w:ascii="Arial" w:hAnsi="Arial" w:cs="Arial"/>
          <w:b/>
          <w:sz w:val="20"/>
          <w:szCs w:val="20"/>
        </w:rPr>
      </w:pPr>
    </w:p>
    <w:p w:rsidR="003313A0" w:rsidRDefault="003313A0" w:rsidP="00A80DD1">
      <w:pPr>
        <w:spacing w:after="0" w:line="360" w:lineRule="auto"/>
        <w:jc w:val="center"/>
        <w:rPr>
          <w:rFonts w:ascii="Arial" w:hAnsi="Arial" w:cs="Arial"/>
          <w:b/>
          <w:sz w:val="20"/>
          <w:szCs w:val="20"/>
        </w:rPr>
      </w:pPr>
      <w:r w:rsidRPr="00A80DD1">
        <w:rPr>
          <w:rFonts w:ascii="Arial" w:hAnsi="Arial" w:cs="Arial"/>
          <w:b/>
          <w:sz w:val="20"/>
          <w:szCs w:val="20"/>
        </w:rPr>
        <w:t>CAPÍTULO VI</w:t>
      </w:r>
    </w:p>
    <w:p w:rsidR="008D3BAC" w:rsidRPr="00A80DD1" w:rsidRDefault="008D3BAC" w:rsidP="00A80DD1">
      <w:pPr>
        <w:spacing w:after="0" w:line="360" w:lineRule="auto"/>
        <w:jc w:val="center"/>
        <w:rPr>
          <w:rFonts w:ascii="Arial" w:hAnsi="Arial" w:cs="Arial"/>
          <w:b/>
          <w:sz w:val="20"/>
          <w:szCs w:val="20"/>
        </w:rPr>
      </w:pPr>
      <w:r w:rsidRPr="00A80DD1">
        <w:rPr>
          <w:rFonts w:ascii="Arial" w:hAnsi="Arial" w:cs="Arial"/>
          <w:b/>
          <w:sz w:val="20"/>
          <w:szCs w:val="20"/>
        </w:rPr>
        <w:t>Derechos por servicios de rastro</w:t>
      </w:r>
    </w:p>
    <w:p w:rsidR="003313A0" w:rsidRDefault="003313A0" w:rsidP="00B45FBF">
      <w:pPr>
        <w:spacing w:after="0" w:line="240" w:lineRule="auto"/>
        <w:jc w:val="both"/>
        <w:rPr>
          <w:rFonts w:ascii="Arial" w:hAnsi="Arial" w:cs="Arial"/>
          <w:b/>
          <w:sz w:val="20"/>
          <w:szCs w:val="20"/>
        </w:rPr>
      </w:pPr>
    </w:p>
    <w:p w:rsidR="008D3BAC" w:rsidRPr="00A80DD1" w:rsidRDefault="008D3BAC" w:rsidP="00A80DD1">
      <w:pPr>
        <w:spacing w:after="0" w:line="360" w:lineRule="auto"/>
        <w:jc w:val="both"/>
        <w:rPr>
          <w:rFonts w:ascii="Arial" w:hAnsi="Arial" w:cs="Arial"/>
          <w:b/>
          <w:sz w:val="20"/>
          <w:szCs w:val="20"/>
        </w:rPr>
      </w:pPr>
      <w:r w:rsidRPr="00A80DD1">
        <w:rPr>
          <w:rFonts w:ascii="Arial" w:hAnsi="Arial" w:cs="Arial"/>
          <w:b/>
          <w:sz w:val="20"/>
          <w:szCs w:val="20"/>
        </w:rPr>
        <w:t xml:space="preserve">Artículo 36. Tarifa </w:t>
      </w:r>
    </w:p>
    <w:p w:rsidR="008D3BAC" w:rsidRPr="00A80DD1" w:rsidRDefault="008D3BAC" w:rsidP="00A80DD1">
      <w:pPr>
        <w:spacing w:after="0" w:line="360" w:lineRule="auto"/>
        <w:jc w:val="both"/>
        <w:rPr>
          <w:rFonts w:ascii="Arial" w:hAnsi="Arial" w:cs="Arial"/>
          <w:b/>
          <w:sz w:val="20"/>
          <w:szCs w:val="20"/>
        </w:rPr>
      </w:pPr>
      <w:r w:rsidRPr="00A80DD1">
        <w:rPr>
          <w:rFonts w:ascii="Arial" w:hAnsi="Arial" w:cs="Arial"/>
          <w:sz w:val="20"/>
          <w:szCs w:val="20"/>
        </w:rPr>
        <w:t>Por los servicios públicos en los rastros públicos municipales, se pagarán derechos conforme a las siguientes tarifas: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2C19A1">
              <w:rPr>
                <w:rFonts w:ascii="Arial" w:hAnsi="Arial" w:cs="Arial"/>
                <w:b/>
              </w:rPr>
              <w:t>I</w:t>
            </w:r>
            <w:r w:rsidRPr="00A80DD1">
              <w:rPr>
                <w:rFonts w:ascii="Arial" w:hAnsi="Arial" w:cs="Arial"/>
              </w:rPr>
              <w:t>. Por matanza de ganado, por cabeza:</w:t>
            </w:r>
          </w:p>
        </w:tc>
        <w:tc>
          <w:tcPr>
            <w:tcW w:w="1603" w:type="dxa"/>
            <w:vAlign w:val="center"/>
          </w:tcPr>
          <w:p w:rsidR="008D3BAC" w:rsidRPr="00A80DD1" w:rsidRDefault="008D3BAC" w:rsidP="00A80DD1">
            <w:pPr>
              <w:spacing w:line="360" w:lineRule="auto"/>
              <w:jc w:val="center"/>
              <w:rPr>
                <w:rFonts w:ascii="Arial" w:hAnsi="Arial" w:cs="Arial"/>
              </w:rPr>
            </w:pP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A80DD1">
              <w:rPr>
                <w:rFonts w:ascii="Arial" w:hAnsi="Arial" w:cs="Arial"/>
              </w:rPr>
              <w:tab/>
            </w:r>
            <w:r w:rsidRPr="00A80DD1">
              <w:rPr>
                <w:rFonts w:ascii="Arial" w:hAnsi="Arial" w:cs="Arial"/>
              </w:rPr>
              <w:tab/>
            </w:r>
            <w:r w:rsidRPr="002C19A1">
              <w:rPr>
                <w:rFonts w:ascii="Arial" w:hAnsi="Arial" w:cs="Arial"/>
                <w:b/>
              </w:rPr>
              <w:t>a)</w:t>
            </w:r>
            <w:r w:rsidRPr="00A80DD1">
              <w:rPr>
                <w:rFonts w:ascii="Arial" w:hAnsi="Arial" w:cs="Arial"/>
              </w:rPr>
              <w:t xml:space="preserve"> Vacuno:</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0.50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A80DD1">
              <w:rPr>
                <w:rFonts w:ascii="Arial" w:hAnsi="Arial" w:cs="Arial"/>
              </w:rPr>
              <w:tab/>
            </w:r>
            <w:r w:rsidRPr="00A80DD1">
              <w:rPr>
                <w:rFonts w:ascii="Arial" w:hAnsi="Arial" w:cs="Arial"/>
              </w:rPr>
              <w:tab/>
            </w:r>
            <w:r w:rsidRPr="002C19A1">
              <w:rPr>
                <w:rFonts w:ascii="Arial" w:hAnsi="Arial" w:cs="Arial"/>
                <w:b/>
              </w:rPr>
              <w:t>b)</w:t>
            </w:r>
            <w:r w:rsidRPr="00A80DD1">
              <w:rPr>
                <w:rFonts w:ascii="Arial" w:hAnsi="Arial" w:cs="Arial"/>
              </w:rPr>
              <w:t xml:space="preserve"> Porcino, de hasta 120 kg:</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0.40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A80DD1">
              <w:rPr>
                <w:rFonts w:ascii="Arial" w:hAnsi="Arial" w:cs="Arial"/>
              </w:rPr>
              <w:tab/>
            </w:r>
            <w:r w:rsidRPr="00A80DD1">
              <w:rPr>
                <w:rFonts w:ascii="Arial" w:hAnsi="Arial" w:cs="Arial"/>
              </w:rPr>
              <w:tab/>
            </w:r>
            <w:r w:rsidRPr="002C19A1">
              <w:rPr>
                <w:rFonts w:ascii="Arial" w:hAnsi="Arial" w:cs="Arial"/>
                <w:b/>
              </w:rPr>
              <w:t>c)</w:t>
            </w:r>
            <w:r w:rsidRPr="00A80DD1">
              <w:rPr>
                <w:rFonts w:ascii="Arial" w:hAnsi="Arial" w:cs="Arial"/>
              </w:rPr>
              <w:t xml:space="preserve"> Porcino, de entre 121 y 150 kg:</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0.60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A80DD1">
              <w:rPr>
                <w:rFonts w:ascii="Arial" w:hAnsi="Arial" w:cs="Arial"/>
              </w:rPr>
              <w:tab/>
            </w:r>
            <w:r w:rsidRPr="00A80DD1">
              <w:rPr>
                <w:rFonts w:ascii="Arial" w:hAnsi="Arial" w:cs="Arial"/>
              </w:rPr>
              <w:tab/>
            </w:r>
            <w:r w:rsidRPr="002C19A1">
              <w:rPr>
                <w:rFonts w:ascii="Arial" w:hAnsi="Arial" w:cs="Arial"/>
                <w:b/>
              </w:rPr>
              <w:t>d)</w:t>
            </w:r>
            <w:r w:rsidRPr="00A80DD1">
              <w:rPr>
                <w:rFonts w:ascii="Arial" w:hAnsi="Arial" w:cs="Arial"/>
              </w:rPr>
              <w:t xml:space="preserve"> Porcino, de más de 150 kg:</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0.87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A80DD1">
              <w:rPr>
                <w:rFonts w:ascii="Arial" w:hAnsi="Arial" w:cs="Arial"/>
              </w:rPr>
              <w:tab/>
            </w:r>
            <w:r w:rsidRPr="00A80DD1">
              <w:rPr>
                <w:rFonts w:ascii="Arial" w:hAnsi="Arial" w:cs="Arial"/>
              </w:rPr>
              <w:tab/>
            </w:r>
            <w:r w:rsidRPr="002C19A1">
              <w:rPr>
                <w:rFonts w:ascii="Arial" w:hAnsi="Arial" w:cs="Arial"/>
                <w:b/>
              </w:rPr>
              <w:t>e)</w:t>
            </w:r>
            <w:r w:rsidRPr="00A80DD1">
              <w:rPr>
                <w:rFonts w:ascii="Arial" w:hAnsi="Arial" w:cs="Arial"/>
              </w:rPr>
              <w:t xml:space="preserve"> Ovino o caprino:</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0.30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2C19A1">
              <w:rPr>
                <w:rFonts w:ascii="Arial" w:hAnsi="Arial" w:cs="Arial"/>
                <w:b/>
              </w:rPr>
              <w:t>II</w:t>
            </w:r>
            <w:r w:rsidRPr="00A80DD1">
              <w:rPr>
                <w:rFonts w:ascii="Arial" w:hAnsi="Arial" w:cs="Arial"/>
              </w:rPr>
              <w:t>. Por pasaje de ganado en básculas del ayuntamiento, por cabeza:</w:t>
            </w:r>
          </w:p>
        </w:tc>
        <w:tc>
          <w:tcPr>
            <w:tcW w:w="1603" w:type="dxa"/>
            <w:vAlign w:val="center"/>
          </w:tcPr>
          <w:p w:rsidR="008D3BAC" w:rsidRPr="00A80DD1" w:rsidRDefault="008D3BAC" w:rsidP="00A80DD1">
            <w:pPr>
              <w:spacing w:line="360" w:lineRule="auto"/>
              <w:rPr>
                <w:rFonts w:ascii="Arial" w:hAnsi="Arial" w:cs="Arial"/>
              </w:rPr>
            </w:pP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A80DD1">
              <w:rPr>
                <w:rFonts w:ascii="Arial" w:hAnsi="Arial" w:cs="Arial"/>
              </w:rPr>
              <w:tab/>
            </w:r>
            <w:r w:rsidRPr="00A80DD1">
              <w:rPr>
                <w:rFonts w:ascii="Arial" w:hAnsi="Arial" w:cs="Arial"/>
              </w:rPr>
              <w:tab/>
            </w:r>
            <w:r w:rsidRPr="002C19A1">
              <w:rPr>
                <w:rFonts w:ascii="Arial" w:hAnsi="Arial" w:cs="Arial"/>
                <w:b/>
              </w:rPr>
              <w:t>a)</w:t>
            </w:r>
            <w:r w:rsidRPr="00A80DD1">
              <w:rPr>
                <w:rFonts w:ascii="Arial" w:hAnsi="Arial" w:cs="Arial"/>
              </w:rPr>
              <w:t xml:space="preserve"> Vacuno:</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0.19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A80DD1">
              <w:rPr>
                <w:rFonts w:ascii="Arial" w:hAnsi="Arial" w:cs="Arial"/>
              </w:rPr>
              <w:tab/>
            </w:r>
            <w:r w:rsidRPr="00A80DD1">
              <w:rPr>
                <w:rFonts w:ascii="Arial" w:hAnsi="Arial" w:cs="Arial"/>
              </w:rPr>
              <w:tab/>
            </w:r>
            <w:r w:rsidRPr="002C19A1">
              <w:rPr>
                <w:rFonts w:ascii="Arial" w:hAnsi="Arial" w:cs="Arial"/>
                <w:b/>
              </w:rPr>
              <w:t>b)</w:t>
            </w:r>
            <w:r w:rsidRPr="00A80DD1">
              <w:rPr>
                <w:rFonts w:ascii="Arial" w:hAnsi="Arial" w:cs="Arial"/>
              </w:rPr>
              <w:t xml:space="preserve"> Porcino:</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0.12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A80DD1">
              <w:rPr>
                <w:rFonts w:ascii="Arial" w:hAnsi="Arial" w:cs="Arial"/>
              </w:rPr>
              <w:tab/>
            </w:r>
            <w:r w:rsidRPr="00A80DD1">
              <w:rPr>
                <w:rFonts w:ascii="Arial" w:hAnsi="Arial" w:cs="Arial"/>
              </w:rPr>
              <w:tab/>
            </w:r>
            <w:r w:rsidRPr="002C19A1">
              <w:rPr>
                <w:rFonts w:ascii="Arial" w:hAnsi="Arial" w:cs="Arial"/>
                <w:b/>
              </w:rPr>
              <w:t>c)</w:t>
            </w:r>
            <w:r w:rsidRPr="00A80DD1">
              <w:rPr>
                <w:rFonts w:ascii="Arial" w:hAnsi="Arial" w:cs="Arial"/>
              </w:rPr>
              <w:t xml:space="preserve"> Ovino o caprino:</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0.09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2C19A1">
              <w:rPr>
                <w:rFonts w:ascii="Arial" w:hAnsi="Arial" w:cs="Arial"/>
                <w:b/>
              </w:rPr>
              <w:t>III</w:t>
            </w:r>
            <w:r w:rsidRPr="00A80DD1">
              <w:rPr>
                <w:rFonts w:ascii="Arial" w:hAnsi="Arial" w:cs="Arial"/>
              </w:rPr>
              <w:t>. Por guarda de ganado en corrales:</w:t>
            </w:r>
          </w:p>
        </w:tc>
        <w:tc>
          <w:tcPr>
            <w:tcW w:w="1603" w:type="dxa"/>
            <w:vAlign w:val="center"/>
          </w:tcPr>
          <w:p w:rsidR="008D3BAC" w:rsidRPr="00A80DD1" w:rsidRDefault="008D3BAC" w:rsidP="00A80DD1">
            <w:pPr>
              <w:spacing w:line="360" w:lineRule="auto"/>
              <w:jc w:val="center"/>
              <w:rPr>
                <w:rFonts w:ascii="Arial" w:hAnsi="Arial" w:cs="Arial"/>
              </w:rPr>
            </w:pP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A80DD1">
              <w:rPr>
                <w:rFonts w:ascii="Arial" w:hAnsi="Arial" w:cs="Arial"/>
              </w:rPr>
              <w:tab/>
            </w:r>
            <w:r w:rsidRPr="00A80DD1">
              <w:rPr>
                <w:rFonts w:ascii="Arial" w:hAnsi="Arial" w:cs="Arial"/>
              </w:rPr>
              <w:tab/>
            </w:r>
            <w:r w:rsidRPr="002C19A1">
              <w:rPr>
                <w:rFonts w:ascii="Arial" w:hAnsi="Arial" w:cs="Arial"/>
                <w:b/>
              </w:rPr>
              <w:t>a)</w:t>
            </w:r>
            <w:r w:rsidRPr="00A80DD1">
              <w:rPr>
                <w:rFonts w:ascii="Arial" w:hAnsi="Arial" w:cs="Arial"/>
              </w:rPr>
              <w:t xml:space="preserve"> Vacuno:</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0.19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A80DD1">
              <w:rPr>
                <w:rFonts w:ascii="Arial" w:hAnsi="Arial" w:cs="Arial"/>
              </w:rPr>
              <w:tab/>
            </w:r>
            <w:r w:rsidRPr="00A80DD1">
              <w:rPr>
                <w:rFonts w:ascii="Arial" w:hAnsi="Arial" w:cs="Arial"/>
              </w:rPr>
              <w:tab/>
            </w:r>
            <w:r w:rsidRPr="002C19A1">
              <w:rPr>
                <w:rFonts w:ascii="Arial" w:hAnsi="Arial" w:cs="Arial"/>
                <w:b/>
              </w:rPr>
              <w:t>b)</w:t>
            </w:r>
            <w:r w:rsidRPr="00A80DD1">
              <w:rPr>
                <w:rFonts w:ascii="Arial" w:hAnsi="Arial" w:cs="Arial"/>
              </w:rPr>
              <w:t xml:space="preserve"> Porcino:</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0.12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A80DD1">
              <w:rPr>
                <w:rFonts w:ascii="Arial" w:hAnsi="Arial" w:cs="Arial"/>
              </w:rPr>
              <w:tab/>
            </w:r>
            <w:r w:rsidRPr="00A80DD1">
              <w:rPr>
                <w:rFonts w:ascii="Arial" w:hAnsi="Arial" w:cs="Arial"/>
              </w:rPr>
              <w:tab/>
            </w:r>
            <w:r w:rsidRPr="002C19A1">
              <w:rPr>
                <w:rFonts w:ascii="Arial" w:hAnsi="Arial" w:cs="Arial"/>
                <w:b/>
              </w:rPr>
              <w:t>c)</w:t>
            </w:r>
            <w:r w:rsidRPr="00A80DD1">
              <w:rPr>
                <w:rFonts w:ascii="Arial" w:hAnsi="Arial" w:cs="Arial"/>
              </w:rPr>
              <w:t xml:space="preserve"> Caprino:</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0.09 UMA</w:t>
            </w:r>
          </w:p>
        </w:tc>
      </w:tr>
      <w:tr w:rsidR="008D3BAC" w:rsidRPr="00A80DD1" w:rsidTr="008D3BAC">
        <w:trPr>
          <w:trHeight w:val="397"/>
        </w:trPr>
        <w:tc>
          <w:tcPr>
            <w:tcW w:w="7225" w:type="dxa"/>
          </w:tcPr>
          <w:p w:rsidR="008D3BAC" w:rsidRPr="00A80DD1" w:rsidRDefault="008D3BAC" w:rsidP="002C19A1">
            <w:pPr>
              <w:spacing w:line="360" w:lineRule="auto"/>
              <w:jc w:val="both"/>
              <w:rPr>
                <w:rFonts w:ascii="Arial" w:hAnsi="Arial" w:cs="Arial"/>
              </w:rPr>
            </w:pPr>
            <w:r w:rsidRPr="002C19A1">
              <w:rPr>
                <w:rFonts w:ascii="Arial" w:hAnsi="Arial" w:cs="Arial"/>
                <w:b/>
              </w:rPr>
              <w:t>IV</w:t>
            </w:r>
            <w:r w:rsidRPr="00A80DD1">
              <w:rPr>
                <w:rFonts w:ascii="Arial" w:hAnsi="Arial" w:cs="Arial"/>
              </w:rPr>
              <w:t>. Transporte:</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0.50 UMA</w:t>
            </w:r>
          </w:p>
        </w:tc>
      </w:tr>
    </w:tbl>
    <w:p w:rsidR="002C19A1" w:rsidRDefault="002C19A1" w:rsidP="00B45FBF">
      <w:pPr>
        <w:spacing w:after="0" w:line="240" w:lineRule="auto"/>
        <w:jc w:val="center"/>
        <w:rPr>
          <w:rFonts w:ascii="Arial" w:hAnsi="Arial" w:cs="Arial"/>
          <w:b/>
          <w:sz w:val="20"/>
          <w:szCs w:val="20"/>
        </w:rPr>
      </w:pPr>
    </w:p>
    <w:p w:rsidR="002C19A1" w:rsidRDefault="002C19A1" w:rsidP="00A80DD1">
      <w:pPr>
        <w:spacing w:after="0" w:line="360" w:lineRule="auto"/>
        <w:jc w:val="center"/>
        <w:rPr>
          <w:rFonts w:ascii="Arial" w:hAnsi="Arial" w:cs="Arial"/>
          <w:b/>
          <w:sz w:val="20"/>
          <w:szCs w:val="20"/>
        </w:rPr>
      </w:pPr>
      <w:r w:rsidRPr="00A80DD1">
        <w:rPr>
          <w:rFonts w:ascii="Arial" w:hAnsi="Arial" w:cs="Arial"/>
          <w:b/>
          <w:sz w:val="20"/>
          <w:szCs w:val="20"/>
        </w:rPr>
        <w:t xml:space="preserve">CAPÍTULO VII </w:t>
      </w:r>
    </w:p>
    <w:p w:rsidR="008D3BAC" w:rsidRPr="00A80DD1" w:rsidRDefault="008D3BAC" w:rsidP="00A80DD1">
      <w:pPr>
        <w:spacing w:after="0" w:line="360" w:lineRule="auto"/>
        <w:jc w:val="center"/>
        <w:rPr>
          <w:rFonts w:ascii="Arial" w:hAnsi="Arial" w:cs="Arial"/>
          <w:b/>
          <w:sz w:val="20"/>
          <w:szCs w:val="20"/>
        </w:rPr>
      </w:pPr>
      <w:r w:rsidRPr="00A80DD1">
        <w:rPr>
          <w:rFonts w:ascii="Arial" w:hAnsi="Arial" w:cs="Arial"/>
          <w:b/>
          <w:sz w:val="20"/>
          <w:szCs w:val="20"/>
        </w:rPr>
        <w:t>Derechos por servicios de limpia y recolección de basura</w:t>
      </w:r>
    </w:p>
    <w:p w:rsidR="002C19A1" w:rsidRDefault="002C19A1" w:rsidP="00A80DD1">
      <w:pPr>
        <w:spacing w:after="0" w:line="360" w:lineRule="auto"/>
        <w:rPr>
          <w:rFonts w:ascii="Arial" w:hAnsi="Arial" w:cs="Arial"/>
          <w:b/>
          <w:sz w:val="20"/>
          <w:szCs w:val="20"/>
        </w:rPr>
      </w:pPr>
    </w:p>
    <w:p w:rsidR="008D3BAC" w:rsidRPr="00A80DD1" w:rsidRDefault="008D3BAC" w:rsidP="00A80DD1">
      <w:pPr>
        <w:spacing w:after="0" w:line="360" w:lineRule="auto"/>
        <w:rPr>
          <w:rFonts w:ascii="Arial" w:hAnsi="Arial" w:cs="Arial"/>
          <w:b/>
          <w:sz w:val="20"/>
          <w:szCs w:val="20"/>
        </w:rPr>
      </w:pPr>
      <w:r w:rsidRPr="00A80DD1">
        <w:rPr>
          <w:rFonts w:ascii="Arial" w:hAnsi="Arial" w:cs="Arial"/>
          <w:b/>
          <w:sz w:val="20"/>
          <w:szCs w:val="20"/>
        </w:rPr>
        <w:t>Artículo 37. Tarifa</w:t>
      </w:r>
    </w:p>
    <w:p w:rsidR="008D3BAC" w:rsidRPr="00A80DD1" w:rsidRDefault="008D3BAC" w:rsidP="00A80DD1">
      <w:pPr>
        <w:spacing w:after="0" w:line="360" w:lineRule="auto"/>
        <w:jc w:val="both"/>
        <w:rPr>
          <w:rFonts w:ascii="Arial" w:hAnsi="Arial" w:cs="Arial"/>
          <w:b/>
          <w:sz w:val="20"/>
          <w:szCs w:val="20"/>
        </w:rPr>
      </w:pPr>
      <w:r w:rsidRPr="00A80DD1">
        <w:rPr>
          <w:rFonts w:ascii="Arial" w:hAnsi="Arial" w:cs="Arial"/>
          <w:sz w:val="20"/>
          <w:szCs w:val="20"/>
        </w:rPr>
        <w:t>Por el servicio de limpia y recolección de basura, se pagarán derechos conforma las siguientes tarifas: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1858"/>
      </w:tblGrid>
      <w:tr w:rsidR="008D3BAC" w:rsidRPr="00A80DD1" w:rsidTr="008D3BAC">
        <w:trPr>
          <w:trHeight w:val="397"/>
        </w:trPr>
        <w:tc>
          <w:tcPr>
            <w:tcW w:w="7196" w:type="dxa"/>
            <w:vAlign w:val="center"/>
          </w:tcPr>
          <w:p w:rsidR="008D3BAC" w:rsidRPr="00A80DD1" w:rsidRDefault="008D3BAC" w:rsidP="002C19A1">
            <w:pPr>
              <w:spacing w:line="360" w:lineRule="auto"/>
              <w:jc w:val="both"/>
              <w:rPr>
                <w:rFonts w:ascii="Arial" w:hAnsi="Arial" w:cs="Arial"/>
              </w:rPr>
            </w:pPr>
            <w:r w:rsidRPr="002C19A1">
              <w:rPr>
                <w:rFonts w:ascii="Arial" w:hAnsi="Arial" w:cs="Arial"/>
                <w:b/>
              </w:rPr>
              <w:t>I</w:t>
            </w:r>
            <w:r w:rsidRPr="00A80DD1">
              <w:rPr>
                <w:rFonts w:ascii="Arial" w:hAnsi="Arial" w:cs="Arial"/>
              </w:rPr>
              <w:t>. Por recolección de basura en predio habitacional, por mes:</w:t>
            </w:r>
          </w:p>
        </w:tc>
        <w:tc>
          <w:tcPr>
            <w:tcW w:w="1858"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 xml:space="preserve">0.28 UMA </w:t>
            </w:r>
          </w:p>
        </w:tc>
      </w:tr>
      <w:tr w:rsidR="008D3BAC" w:rsidRPr="00A80DD1" w:rsidTr="008D3BAC">
        <w:trPr>
          <w:trHeight w:val="397"/>
        </w:trPr>
        <w:tc>
          <w:tcPr>
            <w:tcW w:w="7196" w:type="dxa"/>
            <w:vAlign w:val="center"/>
          </w:tcPr>
          <w:p w:rsidR="008D3BAC" w:rsidRPr="00A80DD1" w:rsidRDefault="008D3BAC" w:rsidP="002C19A1">
            <w:pPr>
              <w:spacing w:line="360" w:lineRule="auto"/>
              <w:jc w:val="both"/>
              <w:rPr>
                <w:rFonts w:ascii="Arial" w:hAnsi="Arial" w:cs="Arial"/>
              </w:rPr>
            </w:pPr>
            <w:r w:rsidRPr="002C19A1">
              <w:rPr>
                <w:rFonts w:ascii="Arial" w:hAnsi="Arial" w:cs="Arial"/>
                <w:b/>
              </w:rPr>
              <w:t>II</w:t>
            </w:r>
            <w:r w:rsidRPr="00A80DD1">
              <w:rPr>
                <w:rFonts w:ascii="Arial" w:hAnsi="Arial" w:cs="Arial"/>
              </w:rPr>
              <w:t>. Por recolección de basura en predio comercial o industrial, por tambor:</w:t>
            </w:r>
          </w:p>
        </w:tc>
        <w:tc>
          <w:tcPr>
            <w:tcW w:w="1858"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 xml:space="preserve">0.23 UMA </w:t>
            </w:r>
          </w:p>
        </w:tc>
      </w:tr>
      <w:tr w:rsidR="008D3BAC" w:rsidRPr="00A80DD1" w:rsidTr="008D3BAC">
        <w:trPr>
          <w:trHeight w:val="397"/>
        </w:trPr>
        <w:tc>
          <w:tcPr>
            <w:tcW w:w="7196" w:type="dxa"/>
            <w:vAlign w:val="center"/>
          </w:tcPr>
          <w:p w:rsidR="008D3BAC" w:rsidRPr="00A80DD1" w:rsidRDefault="008D3BAC" w:rsidP="002C19A1">
            <w:pPr>
              <w:spacing w:line="360" w:lineRule="auto"/>
              <w:jc w:val="both"/>
              <w:rPr>
                <w:rFonts w:ascii="Arial" w:hAnsi="Arial" w:cs="Arial"/>
              </w:rPr>
            </w:pPr>
            <w:r w:rsidRPr="002C19A1">
              <w:rPr>
                <w:rFonts w:ascii="Arial" w:hAnsi="Arial" w:cs="Arial"/>
                <w:b/>
              </w:rPr>
              <w:t>III</w:t>
            </w:r>
            <w:r w:rsidRPr="00A80DD1">
              <w:rPr>
                <w:rFonts w:ascii="Arial" w:hAnsi="Arial" w:cs="Arial"/>
              </w:rPr>
              <w:t>. Por limpieza de predios, por m2:</w:t>
            </w:r>
          </w:p>
        </w:tc>
        <w:tc>
          <w:tcPr>
            <w:tcW w:w="1858"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 xml:space="preserve">0.12 UMA </w:t>
            </w:r>
          </w:p>
        </w:tc>
      </w:tr>
    </w:tbl>
    <w:p w:rsidR="002C19A1" w:rsidRDefault="002C19A1" w:rsidP="00A80DD1">
      <w:pPr>
        <w:spacing w:after="0" w:line="360" w:lineRule="auto"/>
        <w:jc w:val="center"/>
        <w:rPr>
          <w:rFonts w:ascii="Arial" w:hAnsi="Arial" w:cs="Arial"/>
          <w:b/>
          <w:sz w:val="20"/>
          <w:szCs w:val="20"/>
        </w:rPr>
      </w:pPr>
      <w:r w:rsidRPr="00A80DD1">
        <w:rPr>
          <w:rFonts w:ascii="Arial" w:hAnsi="Arial" w:cs="Arial"/>
          <w:b/>
          <w:sz w:val="20"/>
          <w:szCs w:val="20"/>
        </w:rPr>
        <w:t>CAPÍTULO V</w:t>
      </w:r>
      <w:r w:rsidR="008D3BAC" w:rsidRPr="00A80DD1">
        <w:rPr>
          <w:rFonts w:ascii="Arial" w:hAnsi="Arial" w:cs="Arial"/>
          <w:b/>
          <w:sz w:val="20"/>
          <w:szCs w:val="20"/>
        </w:rPr>
        <w:t xml:space="preserve">III </w:t>
      </w:r>
    </w:p>
    <w:p w:rsidR="008D3BAC" w:rsidRPr="00A80DD1" w:rsidRDefault="008D3BAC" w:rsidP="00A80DD1">
      <w:pPr>
        <w:spacing w:after="0" w:line="360" w:lineRule="auto"/>
        <w:jc w:val="center"/>
        <w:rPr>
          <w:rFonts w:ascii="Arial" w:hAnsi="Arial" w:cs="Arial"/>
          <w:b/>
          <w:sz w:val="20"/>
          <w:szCs w:val="20"/>
        </w:rPr>
      </w:pPr>
      <w:r w:rsidRPr="00A80DD1">
        <w:rPr>
          <w:rFonts w:ascii="Arial" w:hAnsi="Arial" w:cs="Arial"/>
          <w:b/>
          <w:sz w:val="20"/>
          <w:szCs w:val="20"/>
        </w:rPr>
        <w:t>Derechos por servicios de agua potable</w:t>
      </w:r>
    </w:p>
    <w:p w:rsidR="002C19A1" w:rsidRDefault="002C19A1" w:rsidP="00B45FBF">
      <w:pPr>
        <w:spacing w:after="0" w:line="240" w:lineRule="auto"/>
        <w:jc w:val="both"/>
        <w:rPr>
          <w:rFonts w:ascii="Arial" w:hAnsi="Arial" w:cs="Arial"/>
          <w:b/>
          <w:sz w:val="20"/>
          <w:szCs w:val="20"/>
        </w:rPr>
      </w:pPr>
    </w:p>
    <w:p w:rsidR="008D3BAC" w:rsidRPr="00A80DD1" w:rsidRDefault="008D3BAC" w:rsidP="00A80DD1">
      <w:pPr>
        <w:spacing w:after="0" w:line="360" w:lineRule="auto"/>
        <w:jc w:val="both"/>
        <w:rPr>
          <w:rFonts w:ascii="Arial" w:hAnsi="Arial" w:cs="Arial"/>
          <w:sz w:val="20"/>
          <w:szCs w:val="20"/>
        </w:rPr>
      </w:pPr>
      <w:r w:rsidRPr="00A80DD1">
        <w:rPr>
          <w:rFonts w:ascii="Arial" w:hAnsi="Arial" w:cs="Arial"/>
          <w:b/>
          <w:sz w:val="20"/>
          <w:szCs w:val="20"/>
        </w:rPr>
        <w:t>Artículo 38. Tarifa</w:t>
      </w:r>
    </w:p>
    <w:p w:rsidR="008D3BAC" w:rsidRDefault="008D3BAC" w:rsidP="00A80DD1">
      <w:pPr>
        <w:spacing w:after="0" w:line="360" w:lineRule="auto"/>
        <w:jc w:val="both"/>
        <w:rPr>
          <w:rFonts w:ascii="Arial" w:hAnsi="Arial" w:cs="Arial"/>
          <w:sz w:val="20"/>
          <w:szCs w:val="20"/>
        </w:rPr>
      </w:pPr>
      <w:r w:rsidRPr="00A80DD1">
        <w:rPr>
          <w:rFonts w:ascii="Arial" w:hAnsi="Arial" w:cs="Arial"/>
          <w:sz w:val="20"/>
          <w:szCs w:val="20"/>
        </w:rPr>
        <w:t>Por el servicio de agua potable, se pagarán derechos conforme a las siguientes tarifas:</w:t>
      </w:r>
    </w:p>
    <w:p w:rsidR="00EE43A5" w:rsidRPr="00A80DD1" w:rsidRDefault="00EE43A5" w:rsidP="00A80DD1">
      <w:pPr>
        <w:spacing w:after="0" w:line="360" w:lineRule="auto"/>
        <w:jc w:val="both"/>
        <w:rPr>
          <w:rFonts w:ascii="Arial" w:hAnsi="Arial" w:cs="Arial"/>
          <w:sz w:val="20"/>
          <w:szCs w:val="20"/>
        </w:rPr>
      </w:pPr>
    </w:p>
    <w:p w:rsidR="008D3BAC" w:rsidRPr="00A80DD1" w:rsidRDefault="008D3BAC" w:rsidP="002C19A1">
      <w:pPr>
        <w:spacing w:after="0" w:line="360" w:lineRule="auto"/>
        <w:jc w:val="both"/>
        <w:rPr>
          <w:rFonts w:ascii="Arial" w:hAnsi="Arial" w:cs="Arial"/>
          <w:b/>
          <w:sz w:val="20"/>
          <w:szCs w:val="20"/>
        </w:rPr>
      </w:pPr>
      <w:r w:rsidRPr="002C19A1">
        <w:rPr>
          <w:rFonts w:ascii="Arial" w:hAnsi="Arial" w:cs="Arial"/>
          <w:b/>
          <w:sz w:val="20"/>
          <w:szCs w:val="20"/>
        </w:rPr>
        <w:t>I.</w:t>
      </w:r>
      <w:r w:rsidRPr="00A80DD1">
        <w:rPr>
          <w:rFonts w:ascii="Arial" w:hAnsi="Arial" w:cs="Arial"/>
          <w:sz w:val="20"/>
          <w:szCs w:val="20"/>
        </w:rPr>
        <w:t xml:space="preserve"> Para los predios que cuentan con medidor en su toma de agua:</w:t>
      </w:r>
    </w:p>
    <w:p w:rsidR="008D3BAC" w:rsidRPr="00A80DD1" w:rsidRDefault="008D3BAC" w:rsidP="00A80DD1">
      <w:pPr>
        <w:spacing w:after="0" w:line="360" w:lineRule="auto"/>
        <w:ind w:firstLine="709"/>
        <w:jc w:val="both"/>
        <w:rPr>
          <w:rFonts w:ascii="Arial" w:hAnsi="Arial" w:cs="Arial"/>
          <w:b/>
          <w:sz w:val="20"/>
          <w:szCs w:val="20"/>
        </w:rPr>
      </w:pPr>
      <w:r w:rsidRPr="002C19A1">
        <w:rPr>
          <w:rFonts w:ascii="Arial" w:hAnsi="Arial" w:cs="Arial"/>
          <w:b/>
          <w:sz w:val="20"/>
          <w:szCs w:val="20"/>
        </w:rPr>
        <w:t>a)</w:t>
      </w:r>
      <w:r w:rsidRPr="00A80DD1">
        <w:rPr>
          <w:rFonts w:ascii="Arial" w:hAnsi="Arial" w:cs="Arial"/>
          <w:sz w:val="20"/>
          <w:szCs w:val="20"/>
        </w:rPr>
        <w:t xml:space="preserve"> Tomas domiciliarias:</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9"/>
        <w:gridCol w:w="3041"/>
        <w:gridCol w:w="3041"/>
      </w:tblGrid>
      <w:tr w:rsidR="008D3BAC" w:rsidRPr="00A80DD1" w:rsidTr="008D3BAC">
        <w:trPr>
          <w:trHeight w:val="397"/>
        </w:trPr>
        <w:tc>
          <w:tcPr>
            <w:tcW w:w="1666"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De 65.01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Hasta 75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$ 1.02 por m3</w:t>
            </w:r>
          </w:p>
        </w:tc>
      </w:tr>
      <w:tr w:rsidR="008D3BAC" w:rsidRPr="00A80DD1" w:rsidTr="008D3BAC">
        <w:trPr>
          <w:trHeight w:val="397"/>
        </w:trPr>
        <w:tc>
          <w:tcPr>
            <w:tcW w:w="1666"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De 75.01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Hasta 85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$ 0.11 por m3</w:t>
            </w:r>
          </w:p>
        </w:tc>
      </w:tr>
      <w:tr w:rsidR="008D3BAC" w:rsidRPr="00A80DD1" w:rsidTr="008D3BAC">
        <w:trPr>
          <w:trHeight w:val="397"/>
        </w:trPr>
        <w:tc>
          <w:tcPr>
            <w:tcW w:w="1666"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De 85.01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Hasta 95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$ 0.16 por m3</w:t>
            </w:r>
          </w:p>
        </w:tc>
      </w:tr>
      <w:tr w:rsidR="008D3BAC" w:rsidRPr="00A80DD1" w:rsidTr="008D3BAC">
        <w:trPr>
          <w:trHeight w:val="397"/>
        </w:trPr>
        <w:tc>
          <w:tcPr>
            <w:tcW w:w="1666"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De 95.01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Hasta 105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$1.28 por m3</w:t>
            </w:r>
          </w:p>
        </w:tc>
      </w:tr>
      <w:tr w:rsidR="008D3BAC" w:rsidRPr="00A80DD1" w:rsidTr="008D3BAC">
        <w:trPr>
          <w:trHeight w:val="397"/>
        </w:trPr>
        <w:tc>
          <w:tcPr>
            <w:tcW w:w="1666"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De 105.01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Hasta 125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$1.37 por m3</w:t>
            </w:r>
          </w:p>
        </w:tc>
      </w:tr>
      <w:tr w:rsidR="008D3BAC" w:rsidRPr="00A80DD1" w:rsidTr="008D3BAC">
        <w:trPr>
          <w:trHeight w:val="397"/>
        </w:trPr>
        <w:tc>
          <w:tcPr>
            <w:tcW w:w="1666"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De 125.01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Hasta 150 m</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$1.46 por m3</w:t>
            </w:r>
          </w:p>
        </w:tc>
      </w:tr>
      <w:tr w:rsidR="008D3BAC" w:rsidRPr="00A80DD1" w:rsidTr="008D3BAC">
        <w:trPr>
          <w:trHeight w:val="397"/>
        </w:trPr>
        <w:tc>
          <w:tcPr>
            <w:tcW w:w="1666"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De 150.01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Hasta 175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$1.53 por m3</w:t>
            </w:r>
          </w:p>
        </w:tc>
      </w:tr>
      <w:tr w:rsidR="008D3BAC" w:rsidRPr="00A80DD1" w:rsidTr="008D3BAC">
        <w:trPr>
          <w:trHeight w:val="397"/>
        </w:trPr>
        <w:tc>
          <w:tcPr>
            <w:tcW w:w="1666"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De 175.01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Hasta 200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$1.62 por m3</w:t>
            </w:r>
          </w:p>
        </w:tc>
      </w:tr>
      <w:tr w:rsidR="008D3BAC" w:rsidRPr="00A80DD1" w:rsidTr="008D3BAC">
        <w:trPr>
          <w:trHeight w:val="397"/>
        </w:trPr>
        <w:tc>
          <w:tcPr>
            <w:tcW w:w="1666"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De 200.01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Hasta 300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$1.67 por m3</w:t>
            </w:r>
          </w:p>
        </w:tc>
      </w:tr>
      <w:tr w:rsidR="008D3BAC" w:rsidRPr="00A80DD1" w:rsidTr="008D3BAC">
        <w:trPr>
          <w:trHeight w:val="397"/>
        </w:trPr>
        <w:tc>
          <w:tcPr>
            <w:tcW w:w="1666"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De 300.01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En adelante</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$1.77 por m3</w:t>
            </w:r>
          </w:p>
        </w:tc>
      </w:tr>
    </w:tbl>
    <w:p w:rsidR="008D3BAC" w:rsidRPr="00A80DD1" w:rsidRDefault="008D3BAC" w:rsidP="00A80DD1">
      <w:pPr>
        <w:spacing w:after="0" w:line="360" w:lineRule="auto"/>
        <w:ind w:firstLine="709"/>
        <w:jc w:val="both"/>
        <w:rPr>
          <w:rFonts w:ascii="Arial" w:hAnsi="Arial" w:cs="Arial"/>
          <w:b/>
          <w:sz w:val="20"/>
          <w:szCs w:val="20"/>
        </w:rPr>
      </w:pPr>
      <w:r w:rsidRPr="002C19A1">
        <w:rPr>
          <w:rFonts w:ascii="Arial" w:hAnsi="Arial" w:cs="Arial"/>
          <w:b/>
          <w:sz w:val="20"/>
          <w:szCs w:val="20"/>
        </w:rPr>
        <w:t>b)</w:t>
      </w:r>
      <w:r w:rsidRPr="00A80DD1">
        <w:rPr>
          <w:rFonts w:ascii="Arial" w:hAnsi="Arial" w:cs="Arial"/>
          <w:sz w:val="20"/>
          <w:szCs w:val="20"/>
        </w:rPr>
        <w:t xml:space="preserve"> Tomas comerciales:</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9"/>
        <w:gridCol w:w="3041"/>
        <w:gridCol w:w="3041"/>
      </w:tblGrid>
      <w:tr w:rsidR="008D3BAC" w:rsidRPr="00A80DD1" w:rsidTr="008D3BAC">
        <w:trPr>
          <w:trHeight w:val="397"/>
        </w:trPr>
        <w:tc>
          <w:tcPr>
            <w:tcW w:w="1666"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De 0.01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Hasta 35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$31.23 de tarifa única</w:t>
            </w:r>
          </w:p>
        </w:tc>
      </w:tr>
      <w:tr w:rsidR="008D3BAC" w:rsidRPr="00A80DD1" w:rsidTr="008D3BAC">
        <w:trPr>
          <w:trHeight w:val="397"/>
        </w:trPr>
        <w:tc>
          <w:tcPr>
            <w:tcW w:w="1666"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De 35.01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Hasta 45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$1.06 por m3</w:t>
            </w:r>
          </w:p>
        </w:tc>
      </w:tr>
      <w:tr w:rsidR="008D3BAC" w:rsidRPr="00A80DD1" w:rsidTr="008D3BAC">
        <w:trPr>
          <w:trHeight w:val="397"/>
        </w:trPr>
        <w:tc>
          <w:tcPr>
            <w:tcW w:w="1666"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De 45.01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Hasta 60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$1.10 por m3</w:t>
            </w:r>
          </w:p>
        </w:tc>
      </w:tr>
      <w:tr w:rsidR="008D3BAC" w:rsidRPr="00A80DD1" w:rsidTr="008D3BAC">
        <w:trPr>
          <w:trHeight w:val="397"/>
        </w:trPr>
        <w:tc>
          <w:tcPr>
            <w:tcW w:w="1666"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De 60.01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Hasta 75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$1.26 por m3</w:t>
            </w:r>
          </w:p>
        </w:tc>
      </w:tr>
      <w:tr w:rsidR="008D3BAC" w:rsidRPr="00A80DD1" w:rsidTr="008D3BAC">
        <w:trPr>
          <w:trHeight w:val="397"/>
        </w:trPr>
        <w:tc>
          <w:tcPr>
            <w:tcW w:w="1666"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De 75.01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Hasta 100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$1.37 por m3</w:t>
            </w:r>
          </w:p>
        </w:tc>
      </w:tr>
      <w:tr w:rsidR="008D3BAC" w:rsidRPr="00A80DD1" w:rsidTr="008D3BAC">
        <w:trPr>
          <w:trHeight w:val="397"/>
        </w:trPr>
        <w:tc>
          <w:tcPr>
            <w:tcW w:w="1666"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De 100.01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Hasta 150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$1.49 por m3</w:t>
            </w:r>
          </w:p>
        </w:tc>
      </w:tr>
      <w:tr w:rsidR="008D3BAC" w:rsidRPr="00A80DD1" w:rsidTr="008D3BAC">
        <w:trPr>
          <w:trHeight w:val="397"/>
        </w:trPr>
        <w:tc>
          <w:tcPr>
            <w:tcW w:w="1666"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De 150.01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Hasta 200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$1.60 por m3</w:t>
            </w:r>
          </w:p>
        </w:tc>
      </w:tr>
      <w:tr w:rsidR="008D3BAC" w:rsidRPr="00A80DD1" w:rsidTr="008D3BAC">
        <w:trPr>
          <w:trHeight w:val="397"/>
        </w:trPr>
        <w:tc>
          <w:tcPr>
            <w:tcW w:w="1666"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De 200.01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Hasta 250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$1.70 por m3</w:t>
            </w:r>
          </w:p>
        </w:tc>
      </w:tr>
      <w:tr w:rsidR="008D3BAC" w:rsidRPr="00A80DD1" w:rsidTr="008D3BAC">
        <w:trPr>
          <w:trHeight w:val="397"/>
        </w:trPr>
        <w:tc>
          <w:tcPr>
            <w:tcW w:w="1666"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De 250.01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Hasta 300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$1.80 por m3</w:t>
            </w:r>
          </w:p>
        </w:tc>
      </w:tr>
      <w:tr w:rsidR="008D3BAC" w:rsidRPr="00A80DD1" w:rsidTr="008D3BAC">
        <w:trPr>
          <w:trHeight w:val="397"/>
        </w:trPr>
        <w:tc>
          <w:tcPr>
            <w:tcW w:w="1666"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De 300.01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Hasta 400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$1.92 por m3</w:t>
            </w:r>
          </w:p>
        </w:tc>
      </w:tr>
      <w:tr w:rsidR="008D3BAC" w:rsidRPr="00A80DD1" w:rsidTr="008D3BAC">
        <w:trPr>
          <w:trHeight w:val="397"/>
        </w:trPr>
        <w:tc>
          <w:tcPr>
            <w:tcW w:w="1666" w:type="pct"/>
            <w:vAlign w:val="center"/>
          </w:tcPr>
          <w:p w:rsidR="008D3BAC" w:rsidRPr="00A80DD1" w:rsidRDefault="008D3BAC" w:rsidP="00A80DD1">
            <w:pPr>
              <w:spacing w:line="360" w:lineRule="auto"/>
              <w:jc w:val="center"/>
              <w:rPr>
                <w:rFonts w:ascii="Arial" w:hAnsi="Arial" w:cs="Arial"/>
              </w:rPr>
            </w:pPr>
            <w:r w:rsidRPr="00A80DD1">
              <w:rPr>
                <w:rFonts w:ascii="Arial" w:hAnsi="Arial" w:cs="Arial"/>
              </w:rPr>
              <w:t>De 400.01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Hasta 500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$2.02 por m3</w:t>
            </w:r>
          </w:p>
        </w:tc>
      </w:tr>
      <w:tr w:rsidR="008D3BAC" w:rsidRPr="00A80DD1" w:rsidTr="008D3BAC">
        <w:trPr>
          <w:trHeight w:val="397"/>
        </w:trPr>
        <w:tc>
          <w:tcPr>
            <w:tcW w:w="1666" w:type="pct"/>
            <w:vAlign w:val="center"/>
          </w:tcPr>
          <w:p w:rsidR="008D3BAC" w:rsidRPr="00A80DD1" w:rsidRDefault="008D3BAC" w:rsidP="00A80DD1">
            <w:pPr>
              <w:spacing w:line="360" w:lineRule="auto"/>
              <w:jc w:val="center"/>
              <w:rPr>
                <w:rFonts w:ascii="Arial" w:hAnsi="Arial" w:cs="Arial"/>
              </w:rPr>
            </w:pPr>
            <w:r w:rsidRPr="00A80DD1">
              <w:rPr>
                <w:rFonts w:ascii="Arial" w:hAnsi="Arial" w:cs="Arial"/>
              </w:rPr>
              <w:t>De 500.01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Hasta 600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$2.13 por m3</w:t>
            </w:r>
          </w:p>
        </w:tc>
      </w:tr>
      <w:tr w:rsidR="008D3BAC" w:rsidRPr="00A80DD1" w:rsidTr="008D3BAC">
        <w:trPr>
          <w:trHeight w:val="397"/>
        </w:trPr>
        <w:tc>
          <w:tcPr>
            <w:tcW w:w="1666" w:type="pct"/>
            <w:vAlign w:val="center"/>
          </w:tcPr>
          <w:p w:rsidR="008D3BAC" w:rsidRPr="00A80DD1" w:rsidRDefault="008D3BAC" w:rsidP="00A80DD1">
            <w:pPr>
              <w:spacing w:line="360" w:lineRule="auto"/>
              <w:jc w:val="center"/>
              <w:rPr>
                <w:rFonts w:ascii="Arial" w:hAnsi="Arial" w:cs="Arial"/>
              </w:rPr>
            </w:pPr>
            <w:r w:rsidRPr="00A80DD1">
              <w:rPr>
                <w:rFonts w:ascii="Arial" w:hAnsi="Arial" w:cs="Arial"/>
              </w:rPr>
              <w:t>De 600.01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Hasta 700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$2.23 por m3</w:t>
            </w:r>
          </w:p>
        </w:tc>
      </w:tr>
      <w:tr w:rsidR="008D3BAC" w:rsidRPr="00A80DD1" w:rsidTr="008D3BAC">
        <w:trPr>
          <w:trHeight w:val="397"/>
        </w:trPr>
        <w:tc>
          <w:tcPr>
            <w:tcW w:w="1666" w:type="pct"/>
            <w:vAlign w:val="center"/>
          </w:tcPr>
          <w:p w:rsidR="008D3BAC" w:rsidRPr="00A80DD1" w:rsidRDefault="008D3BAC" w:rsidP="00A80DD1">
            <w:pPr>
              <w:spacing w:line="360" w:lineRule="auto"/>
              <w:jc w:val="center"/>
              <w:rPr>
                <w:rFonts w:ascii="Arial" w:hAnsi="Arial" w:cs="Arial"/>
              </w:rPr>
            </w:pPr>
            <w:r w:rsidRPr="00A80DD1">
              <w:rPr>
                <w:rFonts w:ascii="Arial" w:hAnsi="Arial" w:cs="Arial"/>
              </w:rPr>
              <w:t>De 700.01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Hasta 800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$2.32 por m3</w:t>
            </w:r>
          </w:p>
        </w:tc>
      </w:tr>
      <w:tr w:rsidR="008D3BAC" w:rsidRPr="00A80DD1" w:rsidTr="008D3BAC">
        <w:trPr>
          <w:trHeight w:val="397"/>
        </w:trPr>
        <w:tc>
          <w:tcPr>
            <w:tcW w:w="1666" w:type="pct"/>
            <w:vAlign w:val="center"/>
          </w:tcPr>
          <w:p w:rsidR="008D3BAC" w:rsidRPr="00A80DD1" w:rsidRDefault="008D3BAC" w:rsidP="00A80DD1">
            <w:pPr>
              <w:spacing w:line="360" w:lineRule="auto"/>
              <w:jc w:val="center"/>
              <w:rPr>
                <w:rFonts w:ascii="Arial" w:hAnsi="Arial" w:cs="Arial"/>
              </w:rPr>
            </w:pPr>
            <w:r w:rsidRPr="00A80DD1">
              <w:rPr>
                <w:rFonts w:ascii="Arial" w:hAnsi="Arial" w:cs="Arial"/>
              </w:rPr>
              <w:t>De 800.01 m3</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En adelante</w:t>
            </w:r>
          </w:p>
        </w:tc>
        <w:tc>
          <w:tcPr>
            <w:tcW w:w="1667" w:type="pct"/>
            <w:vAlign w:val="center"/>
          </w:tcPr>
          <w:p w:rsidR="008D3BAC" w:rsidRPr="00A80DD1" w:rsidRDefault="008D3BAC" w:rsidP="00A80DD1">
            <w:pPr>
              <w:spacing w:line="360" w:lineRule="auto"/>
              <w:jc w:val="center"/>
              <w:rPr>
                <w:rFonts w:ascii="Arial" w:hAnsi="Arial" w:cs="Arial"/>
                <w:b/>
              </w:rPr>
            </w:pPr>
            <w:r w:rsidRPr="00A80DD1">
              <w:rPr>
                <w:rFonts w:ascii="Arial" w:hAnsi="Arial" w:cs="Arial"/>
              </w:rPr>
              <w:t>$2.39 por m3</w:t>
            </w:r>
          </w:p>
        </w:tc>
      </w:tr>
    </w:tbl>
    <w:p w:rsidR="008D3BAC" w:rsidRPr="00A80DD1" w:rsidRDefault="008D3BAC" w:rsidP="002C19A1">
      <w:pPr>
        <w:spacing w:after="0" w:line="360" w:lineRule="auto"/>
        <w:jc w:val="both"/>
        <w:rPr>
          <w:rFonts w:ascii="Arial" w:hAnsi="Arial" w:cs="Arial"/>
          <w:sz w:val="20"/>
          <w:szCs w:val="20"/>
        </w:rPr>
      </w:pPr>
      <w:r w:rsidRPr="002C19A1">
        <w:rPr>
          <w:rFonts w:ascii="Arial" w:hAnsi="Arial" w:cs="Arial"/>
          <w:b/>
          <w:sz w:val="20"/>
          <w:szCs w:val="20"/>
        </w:rPr>
        <w:t>II</w:t>
      </w:r>
      <w:r w:rsidRPr="00A80DD1">
        <w:rPr>
          <w:rFonts w:ascii="Arial" w:hAnsi="Arial" w:cs="Arial"/>
          <w:sz w:val="20"/>
          <w:szCs w:val="20"/>
        </w:rPr>
        <w:t xml:space="preserve">.- Para los predios que no cuenten con medidor en su toma de agua: </w:t>
      </w:r>
    </w:p>
    <w:tbl>
      <w:tblPr>
        <w:tblW w:w="5000" w:type="pct"/>
        <w:tblCellMar>
          <w:left w:w="0" w:type="dxa"/>
          <w:right w:w="0" w:type="dxa"/>
        </w:tblCellMar>
        <w:tblLook w:val="04A0" w:firstRow="1" w:lastRow="0" w:firstColumn="1" w:lastColumn="0" w:noHBand="0" w:noVBand="1"/>
      </w:tblPr>
      <w:tblGrid>
        <w:gridCol w:w="6397"/>
        <w:gridCol w:w="2724"/>
      </w:tblGrid>
      <w:tr w:rsidR="008D3BAC" w:rsidRPr="00A80DD1" w:rsidTr="008D3BAC">
        <w:trPr>
          <w:trHeight w:val="397"/>
        </w:trPr>
        <w:tc>
          <w:tcPr>
            <w:tcW w:w="3507" w:type="pct"/>
            <w:vAlign w:val="center"/>
            <w:hideMark/>
          </w:tcPr>
          <w:p w:rsidR="008D3BAC" w:rsidRPr="00A80DD1" w:rsidRDefault="008D3BAC" w:rsidP="00A80DD1">
            <w:pPr>
              <w:pStyle w:val="Prrafodelista"/>
              <w:spacing w:line="360" w:lineRule="auto"/>
              <w:ind w:left="0"/>
              <w:rPr>
                <w:rFonts w:ascii="Arial" w:eastAsia="Arial" w:hAnsi="Arial" w:cs="Arial"/>
                <w:sz w:val="20"/>
                <w:szCs w:val="20"/>
                <w:lang w:eastAsia="en-US"/>
              </w:rPr>
            </w:pPr>
            <w:r w:rsidRPr="002C19A1">
              <w:rPr>
                <w:rFonts w:ascii="Arial" w:eastAsia="Arial" w:hAnsi="Arial" w:cs="Arial"/>
                <w:b/>
                <w:sz w:val="20"/>
                <w:szCs w:val="20"/>
                <w:lang w:eastAsia="en-US"/>
              </w:rPr>
              <w:t>a)</w:t>
            </w:r>
            <w:r w:rsidRPr="00A80DD1">
              <w:rPr>
                <w:rFonts w:ascii="Arial" w:eastAsia="Arial" w:hAnsi="Arial" w:cs="Arial"/>
                <w:sz w:val="20"/>
                <w:szCs w:val="20"/>
                <w:lang w:eastAsia="en-US"/>
              </w:rPr>
              <w:t xml:space="preserve"> Cuota única:</w:t>
            </w:r>
          </w:p>
        </w:tc>
        <w:tc>
          <w:tcPr>
            <w:tcW w:w="1493" w:type="pct"/>
            <w:vAlign w:val="center"/>
            <w:hideMark/>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$ 25.00</w:t>
            </w:r>
          </w:p>
        </w:tc>
      </w:tr>
    </w:tbl>
    <w:p w:rsidR="002C19A1" w:rsidRDefault="002C19A1" w:rsidP="00A80DD1">
      <w:pPr>
        <w:spacing w:after="0" w:line="360" w:lineRule="auto"/>
        <w:jc w:val="both"/>
        <w:rPr>
          <w:rFonts w:ascii="Arial" w:hAnsi="Arial" w:cs="Arial"/>
          <w:b/>
          <w:sz w:val="20"/>
          <w:szCs w:val="20"/>
        </w:rPr>
      </w:pPr>
    </w:p>
    <w:p w:rsidR="008D3BAC" w:rsidRPr="00A80DD1" w:rsidRDefault="008D3BAC" w:rsidP="00A80DD1">
      <w:pPr>
        <w:spacing w:after="0" w:line="360" w:lineRule="auto"/>
        <w:jc w:val="both"/>
        <w:rPr>
          <w:rFonts w:ascii="Arial" w:hAnsi="Arial" w:cs="Arial"/>
          <w:b/>
          <w:sz w:val="20"/>
          <w:szCs w:val="20"/>
        </w:rPr>
      </w:pPr>
      <w:r w:rsidRPr="00A80DD1">
        <w:rPr>
          <w:rFonts w:ascii="Arial" w:hAnsi="Arial" w:cs="Arial"/>
          <w:b/>
          <w:sz w:val="20"/>
          <w:szCs w:val="20"/>
        </w:rPr>
        <w:t>Artículo 39. Tarifa por conexión</w:t>
      </w:r>
    </w:p>
    <w:p w:rsidR="008D3BAC" w:rsidRPr="00A80DD1" w:rsidRDefault="008D3BAC" w:rsidP="00A80DD1">
      <w:pPr>
        <w:spacing w:after="0" w:line="360" w:lineRule="auto"/>
        <w:jc w:val="both"/>
        <w:rPr>
          <w:rFonts w:ascii="Arial" w:hAnsi="Arial" w:cs="Arial"/>
          <w:b/>
          <w:sz w:val="20"/>
          <w:szCs w:val="20"/>
        </w:rPr>
      </w:pPr>
      <w:r w:rsidRPr="00A80DD1">
        <w:rPr>
          <w:rFonts w:ascii="Arial" w:hAnsi="Arial" w:cs="Arial"/>
          <w:sz w:val="20"/>
          <w:szCs w:val="20"/>
        </w:rPr>
        <w:t>Por el servicio de conexión de un predio a la red de agua potable, se pagarán derechos conforme a las siguientes tarifas:</w:t>
      </w:r>
    </w:p>
    <w:tbl>
      <w:tblPr>
        <w:tblW w:w="0" w:type="auto"/>
        <w:tblInd w:w="130" w:type="dxa"/>
        <w:tblCellMar>
          <w:left w:w="0" w:type="dxa"/>
          <w:right w:w="0" w:type="dxa"/>
        </w:tblCellMar>
        <w:tblLook w:val="04A0" w:firstRow="1" w:lastRow="0" w:firstColumn="1" w:lastColumn="0" w:noHBand="0" w:noVBand="1"/>
      </w:tblPr>
      <w:tblGrid>
        <w:gridCol w:w="6107"/>
        <w:gridCol w:w="2601"/>
      </w:tblGrid>
      <w:tr w:rsidR="008D3BAC" w:rsidRPr="00A80DD1" w:rsidTr="008D3BAC">
        <w:trPr>
          <w:trHeight w:val="397"/>
        </w:trPr>
        <w:tc>
          <w:tcPr>
            <w:tcW w:w="6107" w:type="dxa"/>
            <w:vAlign w:val="center"/>
            <w:hideMark/>
          </w:tcPr>
          <w:p w:rsidR="008D3BAC" w:rsidRPr="00A80DD1" w:rsidRDefault="008D3BAC" w:rsidP="00A80DD1">
            <w:pPr>
              <w:spacing w:after="0" w:line="360" w:lineRule="auto"/>
              <w:ind w:firstLine="721"/>
              <w:rPr>
                <w:rFonts w:ascii="Arial" w:eastAsia="Arial" w:hAnsi="Arial" w:cs="Arial"/>
                <w:sz w:val="20"/>
                <w:szCs w:val="20"/>
                <w:lang w:eastAsia="en-US"/>
              </w:rPr>
            </w:pPr>
            <w:r w:rsidRPr="00A80DD1">
              <w:rPr>
                <w:rFonts w:ascii="Arial" w:eastAsia="Arial" w:hAnsi="Arial" w:cs="Arial"/>
                <w:b/>
                <w:sz w:val="20"/>
                <w:szCs w:val="20"/>
                <w:lang w:eastAsia="en-US"/>
              </w:rPr>
              <w:t xml:space="preserve">I.- </w:t>
            </w:r>
            <w:r w:rsidRPr="00A80DD1">
              <w:rPr>
                <w:rFonts w:ascii="Arial" w:eastAsia="Arial" w:hAnsi="Arial" w:cs="Arial"/>
                <w:sz w:val="20"/>
                <w:szCs w:val="20"/>
                <w:lang w:eastAsia="en-US"/>
              </w:rPr>
              <w:t>Por toma de agua domiciliaria:</w:t>
            </w:r>
          </w:p>
        </w:tc>
        <w:tc>
          <w:tcPr>
            <w:tcW w:w="2601" w:type="dxa"/>
            <w:vAlign w:val="center"/>
            <w:hideMark/>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$ 728.00</w:t>
            </w:r>
          </w:p>
        </w:tc>
      </w:tr>
      <w:tr w:rsidR="008D3BAC" w:rsidRPr="00A80DD1" w:rsidTr="008D3BAC">
        <w:trPr>
          <w:trHeight w:val="397"/>
        </w:trPr>
        <w:tc>
          <w:tcPr>
            <w:tcW w:w="6107" w:type="dxa"/>
            <w:vAlign w:val="center"/>
            <w:hideMark/>
          </w:tcPr>
          <w:p w:rsidR="008D3BAC" w:rsidRPr="00A80DD1" w:rsidRDefault="008D3BAC" w:rsidP="00A80DD1">
            <w:pPr>
              <w:spacing w:after="0" w:line="360" w:lineRule="auto"/>
              <w:ind w:firstLine="721"/>
              <w:rPr>
                <w:rFonts w:ascii="Arial" w:eastAsia="Arial" w:hAnsi="Arial" w:cs="Arial"/>
                <w:sz w:val="20"/>
                <w:szCs w:val="20"/>
                <w:lang w:eastAsia="en-US"/>
              </w:rPr>
            </w:pPr>
            <w:r w:rsidRPr="00A80DD1">
              <w:rPr>
                <w:rFonts w:ascii="Arial" w:eastAsia="Arial" w:hAnsi="Arial" w:cs="Arial"/>
                <w:b/>
                <w:sz w:val="20"/>
                <w:szCs w:val="20"/>
                <w:lang w:eastAsia="en-US"/>
              </w:rPr>
              <w:t xml:space="preserve">II.- </w:t>
            </w:r>
            <w:r w:rsidRPr="00A80DD1">
              <w:rPr>
                <w:rFonts w:ascii="Arial" w:eastAsia="Arial" w:hAnsi="Arial" w:cs="Arial"/>
                <w:sz w:val="20"/>
                <w:szCs w:val="20"/>
                <w:lang w:eastAsia="en-US"/>
              </w:rPr>
              <w:t>Por toma de agua comercial o industrial:</w:t>
            </w:r>
          </w:p>
        </w:tc>
        <w:tc>
          <w:tcPr>
            <w:tcW w:w="2601" w:type="dxa"/>
            <w:vAlign w:val="center"/>
            <w:hideMark/>
          </w:tcPr>
          <w:p w:rsidR="008D3BAC" w:rsidRPr="00A80DD1" w:rsidRDefault="008D3BAC" w:rsidP="00A80DD1">
            <w:pPr>
              <w:spacing w:after="0" w:line="360" w:lineRule="auto"/>
              <w:jc w:val="center"/>
              <w:rPr>
                <w:rFonts w:ascii="Arial" w:eastAsia="Arial" w:hAnsi="Arial" w:cs="Arial"/>
                <w:sz w:val="20"/>
                <w:szCs w:val="20"/>
                <w:lang w:eastAsia="en-US"/>
              </w:rPr>
            </w:pPr>
            <w:r w:rsidRPr="00A80DD1">
              <w:rPr>
                <w:rFonts w:ascii="Arial" w:eastAsia="Arial" w:hAnsi="Arial" w:cs="Arial"/>
                <w:sz w:val="20"/>
                <w:szCs w:val="20"/>
                <w:lang w:eastAsia="en-US"/>
              </w:rPr>
              <w:t>$ 936.00</w:t>
            </w:r>
          </w:p>
        </w:tc>
      </w:tr>
    </w:tbl>
    <w:p w:rsidR="002C19A1" w:rsidRDefault="002C19A1" w:rsidP="00A80DD1">
      <w:pPr>
        <w:spacing w:after="0" w:line="360" w:lineRule="auto"/>
        <w:jc w:val="center"/>
        <w:rPr>
          <w:rFonts w:ascii="Arial" w:hAnsi="Arial" w:cs="Arial"/>
          <w:b/>
          <w:sz w:val="20"/>
          <w:szCs w:val="20"/>
        </w:rPr>
      </w:pPr>
    </w:p>
    <w:p w:rsidR="002C19A1" w:rsidRDefault="002C19A1" w:rsidP="00A80DD1">
      <w:pPr>
        <w:spacing w:after="0" w:line="360" w:lineRule="auto"/>
        <w:jc w:val="center"/>
        <w:rPr>
          <w:rFonts w:ascii="Arial" w:hAnsi="Arial" w:cs="Arial"/>
          <w:b/>
          <w:sz w:val="20"/>
          <w:szCs w:val="20"/>
        </w:rPr>
      </w:pPr>
      <w:r w:rsidRPr="00A80DD1">
        <w:rPr>
          <w:rFonts w:ascii="Arial" w:hAnsi="Arial" w:cs="Arial"/>
          <w:b/>
          <w:sz w:val="20"/>
          <w:szCs w:val="20"/>
        </w:rPr>
        <w:t xml:space="preserve">CAPÍTULO </w:t>
      </w:r>
      <w:r w:rsidR="008D3BAC" w:rsidRPr="00A80DD1">
        <w:rPr>
          <w:rFonts w:ascii="Arial" w:hAnsi="Arial" w:cs="Arial"/>
          <w:b/>
          <w:sz w:val="20"/>
          <w:szCs w:val="20"/>
        </w:rPr>
        <w:t xml:space="preserve">IX </w:t>
      </w:r>
    </w:p>
    <w:p w:rsidR="008D3BAC" w:rsidRDefault="008D3BAC" w:rsidP="00A80DD1">
      <w:pPr>
        <w:spacing w:after="0" w:line="360" w:lineRule="auto"/>
        <w:jc w:val="center"/>
        <w:rPr>
          <w:rFonts w:ascii="Arial" w:hAnsi="Arial" w:cs="Arial"/>
          <w:b/>
          <w:sz w:val="20"/>
          <w:szCs w:val="20"/>
        </w:rPr>
      </w:pPr>
      <w:r w:rsidRPr="00A80DD1">
        <w:rPr>
          <w:rFonts w:ascii="Arial" w:hAnsi="Arial" w:cs="Arial"/>
          <w:b/>
          <w:sz w:val="20"/>
          <w:szCs w:val="20"/>
        </w:rPr>
        <w:t>Derechos por servicios de certificaciones y constancias</w:t>
      </w:r>
    </w:p>
    <w:p w:rsidR="002C19A1" w:rsidRPr="00A80DD1" w:rsidRDefault="002C19A1" w:rsidP="00B45FBF">
      <w:pPr>
        <w:spacing w:after="0" w:line="240" w:lineRule="auto"/>
        <w:jc w:val="center"/>
        <w:rPr>
          <w:rFonts w:ascii="Arial" w:hAnsi="Arial" w:cs="Arial"/>
          <w:b/>
          <w:sz w:val="20"/>
          <w:szCs w:val="20"/>
        </w:rPr>
      </w:pPr>
    </w:p>
    <w:p w:rsidR="008D3BAC" w:rsidRPr="00A80DD1" w:rsidRDefault="008D3BAC" w:rsidP="00A80DD1">
      <w:pPr>
        <w:spacing w:after="0" w:line="360" w:lineRule="auto"/>
        <w:jc w:val="both"/>
        <w:rPr>
          <w:rFonts w:ascii="Arial" w:hAnsi="Arial" w:cs="Arial"/>
          <w:b/>
          <w:sz w:val="20"/>
          <w:szCs w:val="20"/>
        </w:rPr>
      </w:pPr>
      <w:r w:rsidRPr="00A80DD1">
        <w:rPr>
          <w:rFonts w:ascii="Arial" w:hAnsi="Arial" w:cs="Arial"/>
          <w:b/>
          <w:sz w:val="20"/>
          <w:szCs w:val="20"/>
        </w:rPr>
        <w:t>Artículo 40. Tarifa</w:t>
      </w:r>
    </w:p>
    <w:p w:rsidR="008D3BAC" w:rsidRPr="00A80DD1" w:rsidRDefault="008D3BAC" w:rsidP="00A80DD1">
      <w:pPr>
        <w:spacing w:after="0" w:line="360" w:lineRule="auto"/>
        <w:jc w:val="both"/>
        <w:rPr>
          <w:rFonts w:ascii="Arial" w:hAnsi="Arial" w:cs="Arial"/>
          <w:b/>
          <w:sz w:val="20"/>
          <w:szCs w:val="20"/>
        </w:rPr>
      </w:pPr>
      <w:r w:rsidRPr="00A80DD1">
        <w:rPr>
          <w:rFonts w:ascii="Arial" w:hAnsi="Arial" w:cs="Arial"/>
          <w:sz w:val="20"/>
          <w:szCs w:val="20"/>
        </w:rPr>
        <w:t>Por la expedición de certificados y constancias, se pagarán derechos conforme a las siguientes cuotas: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2C19A1">
              <w:rPr>
                <w:rFonts w:ascii="Arial" w:hAnsi="Arial" w:cs="Arial"/>
                <w:b/>
              </w:rPr>
              <w:t>I</w:t>
            </w:r>
            <w:r w:rsidRPr="00A80DD1">
              <w:rPr>
                <w:rFonts w:ascii="Arial" w:hAnsi="Arial" w:cs="Arial"/>
              </w:rPr>
              <w:t>. Por cada certificado o constancia:</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1.0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2C19A1">
              <w:rPr>
                <w:rFonts w:ascii="Arial" w:hAnsi="Arial" w:cs="Arial"/>
                <w:b/>
              </w:rPr>
              <w:t>II</w:t>
            </w:r>
            <w:r w:rsidRPr="00A80DD1">
              <w:rPr>
                <w:rFonts w:ascii="Arial" w:hAnsi="Arial" w:cs="Arial"/>
              </w:rPr>
              <w:t>. Por reposición de constancias:</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0.50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2C19A1">
              <w:rPr>
                <w:rFonts w:ascii="Arial" w:hAnsi="Arial" w:cs="Arial"/>
                <w:b/>
              </w:rPr>
              <w:t>III</w:t>
            </w:r>
            <w:r w:rsidRPr="00A80DD1">
              <w:rPr>
                <w:rFonts w:ascii="Arial" w:hAnsi="Arial" w:cs="Arial"/>
              </w:rPr>
              <w:t>. Por cada copia simple, tamaño carta u oficio:</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0.01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2C19A1">
              <w:rPr>
                <w:rFonts w:ascii="Arial" w:hAnsi="Arial" w:cs="Arial"/>
                <w:b/>
              </w:rPr>
              <w:t>IV</w:t>
            </w:r>
            <w:r w:rsidRPr="00A80DD1">
              <w:rPr>
                <w:rFonts w:ascii="Arial" w:hAnsi="Arial" w:cs="Arial"/>
              </w:rPr>
              <w:t>. Por la certificación de copias, por cada página:</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0.06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2C19A1">
              <w:rPr>
                <w:rFonts w:ascii="Arial" w:hAnsi="Arial" w:cs="Arial"/>
                <w:b/>
              </w:rPr>
              <w:t>V.</w:t>
            </w:r>
            <w:r w:rsidRPr="00A80DD1">
              <w:rPr>
                <w:rFonts w:ascii="Arial" w:hAnsi="Arial" w:cs="Arial"/>
              </w:rPr>
              <w:t xml:space="preserve"> Por compulsa de documentos:</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1.00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2C19A1">
              <w:rPr>
                <w:rFonts w:ascii="Arial" w:hAnsi="Arial" w:cs="Arial"/>
                <w:b/>
              </w:rPr>
              <w:t>VI</w:t>
            </w:r>
            <w:r w:rsidRPr="00A80DD1">
              <w:rPr>
                <w:rFonts w:ascii="Arial" w:hAnsi="Arial" w:cs="Arial"/>
              </w:rPr>
              <w:t>. Por participar en licitaciones:</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20.00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2C19A1">
              <w:rPr>
                <w:rFonts w:ascii="Arial" w:hAnsi="Arial" w:cs="Arial"/>
                <w:b/>
              </w:rPr>
              <w:t>VII</w:t>
            </w:r>
            <w:r w:rsidRPr="00A80DD1">
              <w:rPr>
                <w:rFonts w:ascii="Arial" w:hAnsi="Arial" w:cs="Arial"/>
              </w:rPr>
              <w:t>. Por la expedición de duplicados de documentos oficiales:</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0.50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2C19A1">
              <w:rPr>
                <w:rFonts w:ascii="Arial" w:hAnsi="Arial" w:cs="Arial"/>
                <w:b/>
              </w:rPr>
              <w:t>VIII</w:t>
            </w:r>
            <w:r w:rsidRPr="00A80DD1">
              <w:rPr>
                <w:rFonts w:ascii="Arial" w:hAnsi="Arial" w:cs="Arial"/>
              </w:rPr>
              <w:t>. Por la expedición de la constancia anual de inscripción en el padrón municipal de contratistas de obras públicas:</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10.00 UMA</w:t>
            </w:r>
          </w:p>
        </w:tc>
      </w:tr>
    </w:tbl>
    <w:p w:rsidR="002C19A1" w:rsidRDefault="002C19A1" w:rsidP="00A80DD1">
      <w:pPr>
        <w:spacing w:after="0" w:line="360" w:lineRule="auto"/>
        <w:jc w:val="center"/>
        <w:rPr>
          <w:rFonts w:ascii="Arial" w:hAnsi="Arial" w:cs="Arial"/>
          <w:b/>
          <w:sz w:val="20"/>
          <w:szCs w:val="20"/>
        </w:rPr>
      </w:pPr>
    </w:p>
    <w:p w:rsidR="002C19A1" w:rsidRDefault="002C19A1" w:rsidP="00A80DD1">
      <w:pPr>
        <w:spacing w:after="0" w:line="360" w:lineRule="auto"/>
        <w:jc w:val="center"/>
        <w:rPr>
          <w:rFonts w:ascii="Arial" w:hAnsi="Arial" w:cs="Arial"/>
          <w:b/>
          <w:sz w:val="20"/>
          <w:szCs w:val="20"/>
        </w:rPr>
      </w:pPr>
      <w:r w:rsidRPr="00A80DD1">
        <w:rPr>
          <w:rFonts w:ascii="Arial" w:hAnsi="Arial" w:cs="Arial"/>
          <w:b/>
          <w:sz w:val="20"/>
          <w:szCs w:val="20"/>
        </w:rPr>
        <w:t>CAPÍTULO X</w:t>
      </w:r>
    </w:p>
    <w:p w:rsidR="008D3BAC" w:rsidRDefault="008D3BAC" w:rsidP="00A80DD1">
      <w:pPr>
        <w:spacing w:after="0" w:line="360" w:lineRule="auto"/>
        <w:jc w:val="center"/>
        <w:rPr>
          <w:rFonts w:ascii="Arial" w:hAnsi="Arial" w:cs="Arial"/>
          <w:b/>
          <w:sz w:val="20"/>
          <w:szCs w:val="20"/>
        </w:rPr>
      </w:pPr>
      <w:r w:rsidRPr="00A80DD1">
        <w:rPr>
          <w:rFonts w:ascii="Arial" w:hAnsi="Arial" w:cs="Arial"/>
          <w:b/>
          <w:sz w:val="20"/>
          <w:szCs w:val="20"/>
        </w:rPr>
        <w:t>Derechos por el uso y aprovechamiento de bienes de dominio público del patrimonio municipal</w:t>
      </w:r>
    </w:p>
    <w:p w:rsidR="002C19A1" w:rsidRPr="00A80DD1" w:rsidRDefault="002C19A1" w:rsidP="00B45FBF">
      <w:pPr>
        <w:spacing w:after="0" w:line="240" w:lineRule="auto"/>
        <w:jc w:val="center"/>
        <w:rPr>
          <w:rFonts w:ascii="Arial" w:hAnsi="Arial" w:cs="Arial"/>
          <w:b/>
          <w:sz w:val="20"/>
          <w:szCs w:val="20"/>
        </w:rPr>
      </w:pPr>
    </w:p>
    <w:p w:rsidR="008D3BAC" w:rsidRPr="00A80DD1" w:rsidRDefault="008D3BAC" w:rsidP="00A80DD1">
      <w:pPr>
        <w:spacing w:after="0" w:line="360" w:lineRule="auto"/>
        <w:rPr>
          <w:rFonts w:ascii="Arial" w:hAnsi="Arial" w:cs="Arial"/>
          <w:b/>
          <w:sz w:val="20"/>
          <w:szCs w:val="20"/>
        </w:rPr>
      </w:pPr>
      <w:r w:rsidRPr="00A80DD1">
        <w:rPr>
          <w:rFonts w:ascii="Arial" w:hAnsi="Arial" w:cs="Arial"/>
          <w:b/>
          <w:sz w:val="20"/>
          <w:szCs w:val="20"/>
        </w:rPr>
        <w:t>Artículo 41. Tarifa</w:t>
      </w:r>
    </w:p>
    <w:p w:rsidR="008D3BAC" w:rsidRPr="00A80DD1" w:rsidRDefault="008D3BAC" w:rsidP="00A80DD1">
      <w:pPr>
        <w:spacing w:after="0" w:line="360" w:lineRule="auto"/>
        <w:jc w:val="both"/>
        <w:rPr>
          <w:rFonts w:ascii="Arial" w:hAnsi="Arial" w:cs="Arial"/>
          <w:b/>
          <w:sz w:val="20"/>
          <w:szCs w:val="20"/>
        </w:rPr>
      </w:pPr>
      <w:r w:rsidRPr="00A80DD1">
        <w:rPr>
          <w:rFonts w:ascii="Arial" w:hAnsi="Arial" w:cs="Arial"/>
          <w:sz w:val="20"/>
          <w:szCs w:val="20"/>
        </w:rPr>
        <w:t>Por el uso y aprovechamiento de los bienes de dominio público municipal se pagarán derechos conforme a las siguientes tarifas: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2C19A1">
              <w:rPr>
                <w:rFonts w:ascii="Arial" w:hAnsi="Arial" w:cs="Arial"/>
                <w:b/>
              </w:rPr>
              <w:t>I</w:t>
            </w:r>
            <w:r w:rsidRPr="00A80DD1">
              <w:rPr>
                <w:rFonts w:ascii="Arial" w:hAnsi="Arial" w:cs="Arial"/>
              </w:rPr>
              <w:t>. El uso o aprovechamiento de los locales o pisos de los mercados de dominio público municipal:</w:t>
            </w:r>
          </w:p>
        </w:tc>
        <w:tc>
          <w:tcPr>
            <w:tcW w:w="1603" w:type="dxa"/>
            <w:vAlign w:val="center"/>
            <w:hideMark/>
          </w:tcPr>
          <w:p w:rsidR="008D3BAC" w:rsidRPr="00A80DD1" w:rsidRDefault="008D3BAC" w:rsidP="00A80DD1">
            <w:pPr>
              <w:spacing w:line="360" w:lineRule="auto"/>
              <w:rPr>
                <w:rFonts w:ascii="Arial" w:hAnsi="Arial" w:cs="Arial"/>
              </w:rPr>
            </w:pPr>
          </w:p>
        </w:tc>
      </w:tr>
      <w:tr w:rsidR="008D3BAC" w:rsidRPr="00A80DD1" w:rsidTr="008D3BAC">
        <w:trPr>
          <w:trHeight w:val="397"/>
        </w:trPr>
        <w:tc>
          <w:tcPr>
            <w:tcW w:w="7225" w:type="dxa"/>
          </w:tcPr>
          <w:p w:rsidR="008D3BAC" w:rsidRPr="00A80DD1" w:rsidRDefault="008D3BAC" w:rsidP="00A80DD1">
            <w:pPr>
              <w:spacing w:line="360" w:lineRule="auto"/>
              <w:ind w:firstLine="709"/>
              <w:jc w:val="both"/>
              <w:rPr>
                <w:rFonts w:ascii="Arial" w:hAnsi="Arial" w:cs="Arial"/>
              </w:rPr>
            </w:pPr>
            <w:r w:rsidRPr="002C19A1">
              <w:rPr>
                <w:rFonts w:ascii="Arial" w:hAnsi="Arial" w:cs="Arial"/>
                <w:b/>
              </w:rPr>
              <w:t>a)</w:t>
            </w:r>
            <w:r w:rsidRPr="00A80DD1">
              <w:rPr>
                <w:rFonts w:ascii="Arial" w:hAnsi="Arial" w:cs="Arial"/>
              </w:rPr>
              <w:t xml:space="preserve"> Locatarios fijos, por mes:</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 xml:space="preserve">2.00 UMA </w:t>
            </w:r>
          </w:p>
        </w:tc>
      </w:tr>
      <w:tr w:rsidR="008D3BAC" w:rsidRPr="00A80DD1" w:rsidTr="008D3BAC">
        <w:trPr>
          <w:trHeight w:val="397"/>
        </w:trPr>
        <w:tc>
          <w:tcPr>
            <w:tcW w:w="7225" w:type="dxa"/>
          </w:tcPr>
          <w:p w:rsidR="008D3BAC" w:rsidRPr="00A80DD1" w:rsidRDefault="008D3BAC" w:rsidP="00A80DD1">
            <w:pPr>
              <w:spacing w:line="360" w:lineRule="auto"/>
              <w:ind w:firstLine="709"/>
              <w:jc w:val="both"/>
              <w:rPr>
                <w:rFonts w:ascii="Arial" w:hAnsi="Arial" w:cs="Arial"/>
              </w:rPr>
            </w:pPr>
            <w:r w:rsidRPr="002C19A1">
              <w:rPr>
                <w:rFonts w:ascii="Arial" w:hAnsi="Arial" w:cs="Arial"/>
                <w:b/>
              </w:rPr>
              <w:t>b)</w:t>
            </w:r>
            <w:r w:rsidRPr="00A80DD1">
              <w:rPr>
                <w:rFonts w:ascii="Arial" w:hAnsi="Arial" w:cs="Arial"/>
              </w:rPr>
              <w:t xml:space="preserve"> Locatarios semifijos, por día:</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 xml:space="preserve">0.10 UMA </w:t>
            </w:r>
          </w:p>
        </w:tc>
      </w:tr>
      <w:tr w:rsidR="008D3BAC" w:rsidRPr="00A80DD1" w:rsidTr="008D3BAC">
        <w:trPr>
          <w:trHeight w:val="397"/>
        </w:trPr>
        <w:tc>
          <w:tcPr>
            <w:tcW w:w="7225" w:type="dxa"/>
          </w:tcPr>
          <w:p w:rsidR="008D3BAC" w:rsidRPr="00A80DD1" w:rsidRDefault="008D3BAC" w:rsidP="00A80DD1">
            <w:pPr>
              <w:spacing w:line="360" w:lineRule="auto"/>
              <w:ind w:firstLine="709"/>
              <w:jc w:val="both"/>
              <w:rPr>
                <w:rFonts w:ascii="Arial" w:hAnsi="Arial" w:cs="Arial"/>
              </w:rPr>
            </w:pPr>
            <w:r w:rsidRPr="002C19A1">
              <w:rPr>
                <w:rFonts w:ascii="Arial" w:hAnsi="Arial" w:cs="Arial"/>
                <w:b/>
              </w:rPr>
              <w:t>c)</w:t>
            </w:r>
            <w:r w:rsidRPr="00A80DD1">
              <w:rPr>
                <w:rFonts w:ascii="Arial" w:hAnsi="Arial" w:cs="Arial"/>
              </w:rPr>
              <w:t xml:space="preserve"> Ambulantes, por día:</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0.20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2C19A1">
              <w:rPr>
                <w:rFonts w:ascii="Arial" w:hAnsi="Arial" w:cs="Arial"/>
                <w:b/>
              </w:rPr>
              <w:t>II</w:t>
            </w:r>
            <w:r w:rsidRPr="00A80DD1">
              <w:rPr>
                <w:rFonts w:ascii="Arial" w:hAnsi="Arial" w:cs="Arial"/>
              </w:rPr>
              <w:t xml:space="preserve">. El uso de baños públicos: </w:t>
            </w:r>
          </w:p>
        </w:tc>
        <w:tc>
          <w:tcPr>
            <w:tcW w:w="1603" w:type="dxa"/>
            <w:vAlign w:val="center"/>
            <w:hideMark/>
          </w:tcPr>
          <w:p w:rsidR="008D3BAC" w:rsidRPr="00A80DD1" w:rsidRDefault="008D3BAC" w:rsidP="00A80DD1">
            <w:pPr>
              <w:spacing w:line="360" w:lineRule="auto"/>
              <w:jc w:val="center"/>
              <w:rPr>
                <w:rFonts w:ascii="Arial" w:hAnsi="Arial" w:cs="Arial"/>
              </w:rPr>
            </w:pPr>
          </w:p>
        </w:tc>
      </w:tr>
      <w:tr w:rsidR="008D3BAC" w:rsidRPr="00A80DD1" w:rsidTr="008D3BAC">
        <w:trPr>
          <w:trHeight w:val="397"/>
        </w:trPr>
        <w:tc>
          <w:tcPr>
            <w:tcW w:w="7225" w:type="dxa"/>
          </w:tcPr>
          <w:p w:rsidR="008D3BAC" w:rsidRPr="00A80DD1" w:rsidRDefault="008D3BAC" w:rsidP="00A80DD1">
            <w:pPr>
              <w:spacing w:line="360" w:lineRule="auto"/>
              <w:ind w:firstLine="709"/>
              <w:jc w:val="both"/>
              <w:rPr>
                <w:rFonts w:ascii="Arial" w:hAnsi="Arial" w:cs="Arial"/>
              </w:rPr>
            </w:pPr>
            <w:r w:rsidRPr="002C19A1">
              <w:rPr>
                <w:rFonts w:ascii="Arial" w:hAnsi="Arial" w:cs="Arial"/>
                <w:b/>
              </w:rPr>
              <w:t>a)</w:t>
            </w:r>
            <w:r w:rsidRPr="00A80DD1">
              <w:rPr>
                <w:rFonts w:ascii="Arial" w:hAnsi="Arial" w:cs="Arial"/>
              </w:rPr>
              <w:t xml:space="preserve"> Locatarios:</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0.03 UMA</w:t>
            </w:r>
          </w:p>
        </w:tc>
      </w:tr>
      <w:tr w:rsidR="008D3BAC" w:rsidRPr="00A80DD1" w:rsidTr="008D3BAC">
        <w:trPr>
          <w:trHeight w:val="397"/>
        </w:trPr>
        <w:tc>
          <w:tcPr>
            <w:tcW w:w="7225" w:type="dxa"/>
          </w:tcPr>
          <w:p w:rsidR="008D3BAC" w:rsidRPr="00A80DD1" w:rsidRDefault="008D3BAC" w:rsidP="00A80DD1">
            <w:pPr>
              <w:spacing w:line="360" w:lineRule="auto"/>
              <w:ind w:firstLine="709"/>
              <w:jc w:val="both"/>
              <w:rPr>
                <w:rFonts w:ascii="Arial" w:hAnsi="Arial" w:cs="Arial"/>
              </w:rPr>
            </w:pPr>
            <w:r w:rsidRPr="002C19A1">
              <w:rPr>
                <w:rFonts w:ascii="Arial" w:hAnsi="Arial" w:cs="Arial"/>
                <w:b/>
              </w:rPr>
              <w:t>b)</w:t>
            </w:r>
            <w:r w:rsidRPr="00A80DD1">
              <w:rPr>
                <w:rFonts w:ascii="Arial" w:hAnsi="Arial" w:cs="Arial"/>
              </w:rPr>
              <w:t xml:space="preserve"> No locatarios:</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0.06 UMA</w:t>
            </w:r>
          </w:p>
        </w:tc>
      </w:tr>
      <w:tr w:rsidR="008D3BAC" w:rsidRPr="00A80DD1" w:rsidTr="008D3BAC">
        <w:trPr>
          <w:trHeight w:val="397"/>
        </w:trPr>
        <w:tc>
          <w:tcPr>
            <w:tcW w:w="7225" w:type="dxa"/>
          </w:tcPr>
          <w:p w:rsidR="008D3BAC" w:rsidRPr="00A80DD1" w:rsidRDefault="008D3BAC" w:rsidP="002C19A1">
            <w:pPr>
              <w:spacing w:line="360" w:lineRule="auto"/>
              <w:jc w:val="both"/>
              <w:rPr>
                <w:rFonts w:ascii="Arial" w:hAnsi="Arial" w:cs="Arial"/>
              </w:rPr>
            </w:pPr>
            <w:r w:rsidRPr="002C19A1">
              <w:rPr>
                <w:rFonts w:ascii="Arial" w:hAnsi="Arial" w:cs="Arial"/>
                <w:b/>
              </w:rPr>
              <w:t>III</w:t>
            </w:r>
            <w:r w:rsidRPr="00A80DD1">
              <w:rPr>
                <w:rFonts w:ascii="Arial" w:hAnsi="Arial" w:cs="Arial"/>
              </w:rPr>
              <w:t>. Por estacionamiento de bicicletas, por bicicleta:</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rPr>
              <w:t>0.03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2C19A1">
              <w:rPr>
                <w:rFonts w:ascii="Arial" w:hAnsi="Arial" w:cs="Arial"/>
                <w:b/>
              </w:rPr>
              <w:t>IV</w:t>
            </w:r>
            <w:r w:rsidRPr="00A80DD1">
              <w:rPr>
                <w:rFonts w:ascii="Arial" w:hAnsi="Arial" w:cs="Arial"/>
              </w:rPr>
              <w:t>. Por la obtención del permiso para instalar puestos fijos o semifijos para la realización de actividades comerciales en espacios determinados de los parques, las unidades deportivas, la vía pública y demás bienes del dominio público municipal:</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0.12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2C19A1">
              <w:rPr>
                <w:rFonts w:ascii="Arial" w:hAnsi="Arial" w:cs="Arial"/>
                <w:b/>
              </w:rPr>
              <w:t>V</w:t>
            </w:r>
            <w:r w:rsidRPr="00A80DD1">
              <w:rPr>
                <w:rFonts w:ascii="Arial" w:hAnsi="Arial" w:cs="Arial"/>
              </w:rPr>
              <w:t>. Por la obtención del permiso para la realización de actividades de comercio ambulante, en vehículo motorizado, puestos semifijos o cualquier instrumento similar que le permita llevar a cabo esta actividad sin tener un lugar específico asignado dentro de las vías o espacios públicos de la ciudad:</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0.15 UMA</w:t>
            </w:r>
          </w:p>
        </w:tc>
      </w:tr>
      <w:tr w:rsidR="008D3BAC" w:rsidRPr="00A80DD1" w:rsidTr="008D3BAC">
        <w:trPr>
          <w:trHeight w:val="397"/>
        </w:trPr>
        <w:tc>
          <w:tcPr>
            <w:tcW w:w="7225" w:type="dxa"/>
          </w:tcPr>
          <w:p w:rsidR="008D3BAC" w:rsidRPr="00A80DD1" w:rsidRDefault="008D3BAC" w:rsidP="002C19A1">
            <w:pPr>
              <w:spacing w:line="360" w:lineRule="auto"/>
              <w:jc w:val="both"/>
              <w:rPr>
                <w:rFonts w:ascii="Arial" w:hAnsi="Arial" w:cs="Arial"/>
              </w:rPr>
            </w:pPr>
            <w:r w:rsidRPr="002C19A1">
              <w:rPr>
                <w:rFonts w:ascii="Arial" w:hAnsi="Arial" w:cs="Arial"/>
                <w:b/>
              </w:rPr>
              <w:t>VI</w:t>
            </w:r>
            <w:r w:rsidRPr="00A80DD1">
              <w:rPr>
                <w:rFonts w:ascii="Arial" w:hAnsi="Arial" w:cs="Arial"/>
              </w:rPr>
              <w:t>. Por la instalación de juegos mecánicos, eléctricos, manuales o cualquier otro que promueva el esparcimiento o la diversión pública, por cada metro cuadrado, por día:</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color w:val="000000"/>
              </w:rPr>
              <w:t>0.25 UMA</w:t>
            </w:r>
          </w:p>
        </w:tc>
      </w:tr>
      <w:tr w:rsidR="008D3BAC" w:rsidRPr="00A80DD1" w:rsidTr="008D3BAC">
        <w:trPr>
          <w:trHeight w:val="397"/>
        </w:trPr>
        <w:tc>
          <w:tcPr>
            <w:tcW w:w="7225" w:type="dxa"/>
          </w:tcPr>
          <w:p w:rsidR="008D3BAC" w:rsidRPr="00A80DD1" w:rsidRDefault="008D3BAC" w:rsidP="002C19A1">
            <w:pPr>
              <w:spacing w:line="360" w:lineRule="auto"/>
              <w:jc w:val="both"/>
              <w:rPr>
                <w:rFonts w:ascii="Arial" w:hAnsi="Arial" w:cs="Arial"/>
              </w:rPr>
            </w:pPr>
            <w:r w:rsidRPr="002C19A1">
              <w:rPr>
                <w:rFonts w:ascii="Arial" w:hAnsi="Arial" w:cs="Arial"/>
                <w:b/>
              </w:rPr>
              <w:t>VII</w:t>
            </w:r>
            <w:r w:rsidRPr="00A80DD1">
              <w:rPr>
                <w:rFonts w:ascii="Arial" w:hAnsi="Arial" w:cs="Arial"/>
              </w:rPr>
              <w:t>. Por la ocupación de domos, parques o la vía pública, incluyendo el cierre de calles, para la realización de espectáculos o bailes con fines lucrativos, por día:</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color w:val="000000"/>
              </w:rPr>
              <w:t>18.61 UMA</w:t>
            </w:r>
          </w:p>
        </w:tc>
      </w:tr>
      <w:tr w:rsidR="008D3BAC" w:rsidRPr="00A80DD1" w:rsidTr="008D3BAC">
        <w:trPr>
          <w:trHeight w:val="397"/>
        </w:trPr>
        <w:tc>
          <w:tcPr>
            <w:tcW w:w="7225" w:type="dxa"/>
          </w:tcPr>
          <w:p w:rsidR="008D3BAC" w:rsidRPr="00A80DD1" w:rsidRDefault="008D3BAC" w:rsidP="002C19A1">
            <w:pPr>
              <w:spacing w:line="360" w:lineRule="auto"/>
              <w:jc w:val="both"/>
              <w:rPr>
                <w:rFonts w:ascii="Arial" w:hAnsi="Arial" w:cs="Arial"/>
              </w:rPr>
            </w:pPr>
            <w:r w:rsidRPr="002C19A1">
              <w:rPr>
                <w:rFonts w:ascii="Arial" w:hAnsi="Arial" w:cs="Arial"/>
                <w:b/>
              </w:rPr>
              <w:t>VIII</w:t>
            </w:r>
            <w:r w:rsidRPr="00A80DD1">
              <w:rPr>
                <w:rFonts w:ascii="Arial" w:hAnsi="Arial" w:cs="Arial"/>
              </w:rPr>
              <w:t>. Por la ocupación de domos, parques o la vía pública, incluyendo el cierre de calles, para la realización de eventos no lucrativos, por día:</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color w:val="000000"/>
              </w:rPr>
              <w:t>3.72 UMA</w:t>
            </w:r>
          </w:p>
        </w:tc>
      </w:tr>
      <w:tr w:rsidR="008D3BAC" w:rsidRPr="00A80DD1" w:rsidTr="008D3BAC">
        <w:trPr>
          <w:trHeight w:val="397"/>
        </w:trPr>
        <w:tc>
          <w:tcPr>
            <w:tcW w:w="7225" w:type="dxa"/>
          </w:tcPr>
          <w:p w:rsidR="008D3BAC" w:rsidRPr="00A80DD1" w:rsidRDefault="008D3BAC" w:rsidP="002C19A1">
            <w:pPr>
              <w:spacing w:line="360" w:lineRule="auto"/>
              <w:jc w:val="both"/>
              <w:rPr>
                <w:rFonts w:ascii="Arial" w:hAnsi="Arial" w:cs="Arial"/>
              </w:rPr>
            </w:pPr>
            <w:r w:rsidRPr="002C19A1">
              <w:rPr>
                <w:rFonts w:ascii="Arial" w:hAnsi="Arial" w:cs="Arial"/>
                <w:b/>
              </w:rPr>
              <w:t>IX</w:t>
            </w:r>
            <w:r w:rsidRPr="00A80DD1">
              <w:rPr>
                <w:rFonts w:ascii="Arial" w:hAnsi="Arial" w:cs="Arial"/>
              </w:rPr>
              <w:t>. Por la ocupación de parques o espacios públicos para promocionar actividades comerciales o profesionales, por día:</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color w:val="000000"/>
              </w:rPr>
              <w:t>1.50 UMA</w:t>
            </w:r>
          </w:p>
        </w:tc>
      </w:tr>
      <w:tr w:rsidR="008D3BAC" w:rsidRPr="00A80DD1" w:rsidTr="008D3BAC">
        <w:trPr>
          <w:trHeight w:val="397"/>
        </w:trPr>
        <w:tc>
          <w:tcPr>
            <w:tcW w:w="7225" w:type="dxa"/>
          </w:tcPr>
          <w:p w:rsidR="008D3BAC" w:rsidRPr="00A80DD1" w:rsidRDefault="008D3BAC" w:rsidP="002C19A1">
            <w:pPr>
              <w:spacing w:line="360" w:lineRule="auto"/>
              <w:jc w:val="both"/>
              <w:rPr>
                <w:rFonts w:ascii="Arial" w:hAnsi="Arial" w:cs="Arial"/>
              </w:rPr>
            </w:pPr>
            <w:r w:rsidRPr="002C19A1">
              <w:rPr>
                <w:rFonts w:ascii="Arial" w:hAnsi="Arial" w:cs="Arial"/>
                <w:b/>
              </w:rPr>
              <w:t>X</w:t>
            </w:r>
            <w:r w:rsidRPr="00A80DD1">
              <w:rPr>
                <w:rFonts w:ascii="Arial" w:hAnsi="Arial" w:cs="Arial"/>
              </w:rPr>
              <w:t>. Por los puestos fijos o semifijos que se instalen en los parques o la vía pública, distintos a los previstos en las demás fracciones de este artículo y de los previstos en el artículo 97, por cada metro cuadrado, por día:</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color w:val="000000"/>
              </w:rPr>
              <w:t>0.10 UMA</w:t>
            </w:r>
          </w:p>
        </w:tc>
      </w:tr>
      <w:tr w:rsidR="008D3BAC" w:rsidRPr="00A80DD1" w:rsidTr="008D3BAC">
        <w:trPr>
          <w:trHeight w:val="397"/>
        </w:trPr>
        <w:tc>
          <w:tcPr>
            <w:tcW w:w="7225" w:type="dxa"/>
          </w:tcPr>
          <w:p w:rsidR="008D3BAC" w:rsidRPr="00A80DD1" w:rsidRDefault="008D3BAC" w:rsidP="002C19A1">
            <w:pPr>
              <w:spacing w:line="360" w:lineRule="auto"/>
              <w:jc w:val="both"/>
              <w:rPr>
                <w:rFonts w:ascii="Arial" w:hAnsi="Arial" w:cs="Arial"/>
              </w:rPr>
            </w:pPr>
            <w:r w:rsidRPr="002C19A1">
              <w:rPr>
                <w:rFonts w:ascii="Arial" w:hAnsi="Arial" w:cs="Arial"/>
                <w:b/>
              </w:rPr>
              <w:t>XI</w:t>
            </w:r>
            <w:r w:rsidRPr="00A80DD1">
              <w:rPr>
                <w:rFonts w:ascii="Arial" w:hAnsi="Arial" w:cs="Arial"/>
              </w:rPr>
              <w:t>. Por el uso de basureros del dominio público municipal para residuos residenciales o comerciales, por cada viaje:</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color w:val="000000"/>
              </w:rPr>
              <w:t>0.75 UMA</w:t>
            </w:r>
          </w:p>
        </w:tc>
      </w:tr>
      <w:tr w:rsidR="008D3BAC" w:rsidRPr="00A80DD1" w:rsidTr="008D3BAC">
        <w:trPr>
          <w:trHeight w:val="397"/>
        </w:trPr>
        <w:tc>
          <w:tcPr>
            <w:tcW w:w="7225" w:type="dxa"/>
          </w:tcPr>
          <w:p w:rsidR="008D3BAC" w:rsidRPr="00A80DD1" w:rsidRDefault="008D3BAC" w:rsidP="002C19A1">
            <w:pPr>
              <w:spacing w:line="360" w:lineRule="auto"/>
              <w:jc w:val="both"/>
              <w:rPr>
                <w:rFonts w:ascii="Arial" w:hAnsi="Arial" w:cs="Arial"/>
              </w:rPr>
            </w:pPr>
            <w:r w:rsidRPr="002C19A1">
              <w:rPr>
                <w:rFonts w:ascii="Arial" w:hAnsi="Arial" w:cs="Arial"/>
                <w:b/>
              </w:rPr>
              <w:t>XII</w:t>
            </w:r>
            <w:r w:rsidRPr="00A80DD1">
              <w:rPr>
                <w:rFonts w:ascii="Arial" w:hAnsi="Arial" w:cs="Arial"/>
              </w:rPr>
              <w:t>. Por el uso de basureros del dominio público municipal para desechos orgánicos, industriales o aguas negras, por cada viaje:</w:t>
            </w:r>
          </w:p>
        </w:tc>
        <w:tc>
          <w:tcPr>
            <w:tcW w:w="1603" w:type="dxa"/>
            <w:vAlign w:val="center"/>
          </w:tcPr>
          <w:p w:rsidR="008D3BAC" w:rsidRPr="00A80DD1" w:rsidRDefault="008D3BAC" w:rsidP="00A80DD1">
            <w:pPr>
              <w:spacing w:line="360" w:lineRule="auto"/>
              <w:jc w:val="center"/>
              <w:rPr>
                <w:rFonts w:ascii="Arial" w:hAnsi="Arial" w:cs="Arial"/>
              </w:rPr>
            </w:pPr>
            <w:r w:rsidRPr="00A80DD1">
              <w:rPr>
                <w:rFonts w:ascii="Arial" w:hAnsi="Arial" w:cs="Arial"/>
                <w:color w:val="000000"/>
              </w:rPr>
              <w:t>2.23 UMA</w:t>
            </w:r>
          </w:p>
        </w:tc>
      </w:tr>
      <w:tr w:rsidR="008D3BAC" w:rsidRPr="00A80DD1" w:rsidTr="008D3BAC">
        <w:trPr>
          <w:trHeight w:val="397"/>
        </w:trPr>
        <w:tc>
          <w:tcPr>
            <w:tcW w:w="7225" w:type="dxa"/>
          </w:tcPr>
          <w:p w:rsidR="008D3BAC" w:rsidRPr="00A80DD1" w:rsidRDefault="008D3BAC" w:rsidP="002C19A1">
            <w:pPr>
              <w:spacing w:line="360" w:lineRule="auto"/>
              <w:jc w:val="both"/>
              <w:rPr>
                <w:rFonts w:ascii="Arial" w:hAnsi="Arial" w:cs="Arial"/>
              </w:rPr>
            </w:pPr>
            <w:r w:rsidRPr="002C19A1">
              <w:rPr>
                <w:rFonts w:ascii="Arial" w:hAnsi="Arial" w:cs="Arial"/>
                <w:b/>
              </w:rPr>
              <w:t>XIII</w:t>
            </w:r>
            <w:r w:rsidRPr="00A80DD1">
              <w:rPr>
                <w:rFonts w:ascii="Arial" w:hAnsi="Arial" w:cs="Arial"/>
              </w:rPr>
              <w:t>. Por el uso y aprovechamiento de vías públicas municipales en el traslado de ganado:</w:t>
            </w:r>
          </w:p>
        </w:tc>
        <w:tc>
          <w:tcPr>
            <w:tcW w:w="1603" w:type="dxa"/>
            <w:vAlign w:val="center"/>
          </w:tcPr>
          <w:p w:rsidR="008D3BAC" w:rsidRPr="00A80DD1" w:rsidRDefault="008D3BAC" w:rsidP="00A80DD1">
            <w:pPr>
              <w:spacing w:line="360" w:lineRule="auto"/>
              <w:jc w:val="center"/>
              <w:rPr>
                <w:rFonts w:ascii="Arial" w:hAnsi="Arial" w:cs="Arial"/>
                <w:color w:val="000000"/>
              </w:rPr>
            </w:pPr>
          </w:p>
        </w:tc>
      </w:tr>
      <w:tr w:rsidR="008D3BAC" w:rsidRPr="00A80DD1" w:rsidTr="008D3BAC">
        <w:trPr>
          <w:trHeight w:val="397"/>
        </w:trPr>
        <w:tc>
          <w:tcPr>
            <w:tcW w:w="7225" w:type="dxa"/>
          </w:tcPr>
          <w:p w:rsidR="008D3BAC" w:rsidRPr="00A80DD1" w:rsidRDefault="008D3BAC" w:rsidP="00A80DD1">
            <w:pPr>
              <w:spacing w:line="360" w:lineRule="auto"/>
              <w:ind w:firstLine="709"/>
              <w:jc w:val="both"/>
              <w:rPr>
                <w:rFonts w:ascii="Arial" w:hAnsi="Arial" w:cs="Arial"/>
              </w:rPr>
            </w:pPr>
            <w:r w:rsidRPr="00A80DD1">
              <w:rPr>
                <w:rFonts w:ascii="Arial" w:hAnsi="Arial" w:cs="Arial"/>
              </w:rPr>
              <w:tab/>
            </w:r>
            <w:r w:rsidRPr="00A80DD1">
              <w:rPr>
                <w:rFonts w:ascii="Arial" w:hAnsi="Arial" w:cs="Arial"/>
              </w:rPr>
              <w:tab/>
            </w:r>
            <w:r w:rsidRPr="002C19A1">
              <w:rPr>
                <w:rFonts w:ascii="Arial" w:hAnsi="Arial" w:cs="Arial"/>
                <w:b/>
              </w:rPr>
              <w:t>a)</w:t>
            </w:r>
            <w:r w:rsidRPr="00A80DD1">
              <w:rPr>
                <w:rFonts w:ascii="Arial" w:hAnsi="Arial" w:cs="Arial"/>
              </w:rPr>
              <w:t xml:space="preserve"> Vacuno:</w:t>
            </w:r>
          </w:p>
        </w:tc>
        <w:tc>
          <w:tcPr>
            <w:tcW w:w="1603" w:type="dxa"/>
            <w:vAlign w:val="center"/>
          </w:tcPr>
          <w:p w:rsidR="008D3BAC" w:rsidRPr="00A80DD1" w:rsidRDefault="008D3BAC" w:rsidP="00A80DD1">
            <w:pPr>
              <w:spacing w:line="360" w:lineRule="auto"/>
              <w:jc w:val="center"/>
              <w:rPr>
                <w:rFonts w:ascii="Arial" w:hAnsi="Arial" w:cs="Arial"/>
                <w:color w:val="000000"/>
              </w:rPr>
            </w:pPr>
            <w:r w:rsidRPr="00A80DD1">
              <w:rPr>
                <w:rFonts w:ascii="Arial" w:hAnsi="Arial" w:cs="Arial"/>
              </w:rPr>
              <w:t>0.50 UMA</w:t>
            </w:r>
          </w:p>
        </w:tc>
      </w:tr>
      <w:tr w:rsidR="008D3BAC" w:rsidRPr="00A80DD1" w:rsidTr="008D3BAC">
        <w:trPr>
          <w:trHeight w:val="397"/>
        </w:trPr>
        <w:tc>
          <w:tcPr>
            <w:tcW w:w="7225" w:type="dxa"/>
          </w:tcPr>
          <w:p w:rsidR="008D3BAC" w:rsidRPr="00A80DD1" w:rsidRDefault="008D3BAC" w:rsidP="00A80DD1">
            <w:pPr>
              <w:spacing w:line="360" w:lineRule="auto"/>
              <w:ind w:firstLine="709"/>
              <w:jc w:val="both"/>
              <w:rPr>
                <w:rFonts w:ascii="Arial" w:hAnsi="Arial" w:cs="Arial"/>
              </w:rPr>
            </w:pPr>
            <w:r w:rsidRPr="00A80DD1">
              <w:rPr>
                <w:rFonts w:ascii="Arial" w:hAnsi="Arial" w:cs="Arial"/>
              </w:rPr>
              <w:tab/>
            </w:r>
            <w:r w:rsidRPr="00A80DD1">
              <w:rPr>
                <w:rFonts w:ascii="Arial" w:hAnsi="Arial" w:cs="Arial"/>
              </w:rPr>
              <w:tab/>
            </w:r>
            <w:r w:rsidRPr="002C19A1">
              <w:rPr>
                <w:rFonts w:ascii="Arial" w:hAnsi="Arial" w:cs="Arial"/>
                <w:b/>
              </w:rPr>
              <w:t>b)</w:t>
            </w:r>
            <w:r w:rsidRPr="00A80DD1">
              <w:rPr>
                <w:rFonts w:ascii="Arial" w:hAnsi="Arial" w:cs="Arial"/>
              </w:rPr>
              <w:t xml:space="preserve"> Porcino:</w:t>
            </w:r>
          </w:p>
        </w:tc>
        <w:tc>
          <w:tcPr>
            <w:tcW w:w="1603" w:type="dxa"/>
            <w:vAlign w:val="center"/>
          </w:tcPr>
          <w:p w:rsidR="008D3BAC" w:rsidRPr="00A80DD1" w:rsidRDefault="008D3BAC" w:rsidP="00A80DD1">
            <w:pPr>
              <w:spacing w:line="360" w:lineRule="auto"/>
              <w:jc w:val="center"/>
              <w:rPr>
                <w:rFonts w:ascii="Arial" w:hAnsi="Arial" w:cs="Arial"/>
                <w:color w:val="000000"/>
              </w:rPr>
            </w:pPr>
            <w:r w:rsidRPr="00A80DD1">
              <w:rPr>
                <w:rFonts w:ascii="Arial" w:hAnsi="Arial" w:cs="Arial"/>
              </w:rPr>
              <w:t>0.50 UMA</w:t>
            </w:r>
          </w:p>
        </w:tc>
      </w:tr>
      <w:tr w:rsidR="008D3BAC" w:rsidRPr="00A80DD1" w:rsidTr="008D3BAC">
        <w:trPr>
          <w:trHeight w:val="397"/>
        </w:trPr>
        <w:tc>
          <w:tcPr>
            <w:tcW w:w="7225" w:type="dxa"/>
          </w:tcPr>
          <w:p w:rsidR="008D3BAC" w:rsidRPr="00A80DD1" w:rsidRDefault="008D3BAC" w:rsidP="00A80DD1">
            <w:pPr>
              <w:spacing w:line="360" w:lineRule="auto"/>
              <w:ind w:firstLine="709"/>
              <w:jc w:val="both"/>
              <w:rPr>
                <w:rFonts w:ascii="Arial" w:hAnsi="Arial" w:cs="Arial"/>
              </w:rPr>
            </w:pPr>
            <w:r w:rsidRPr="00A80DD1">
              <w:rPr>
                <w:rFonts w:ascii="Arial" w:hAnsi="Arial" w:cs="Arial"/>
              </w:rPr>
              <w:tab/>
            </w:r>
            <w:r w:rsidRPr="00A80DD1">
              <w:rPr>
                <w:rFonts w:ascii="Arial" w:hAnsi="Arial" w:cs="Arial"/>
              </w:rPr>
              <w:tab/>
            </w:r>
            <w:r w:rsidRPr="002C19A1">
              <w:rPr>
                <w:rFonts w:ascii="Arial" w:hAnsi="Arial" w:cs="Arial"/>
                <w:b/>
              </w:rPr>
              <w:t>c)</w:t>
            </w:r>
            <w:r w:rsidRPr="00A80DD1">
              <w:rPr>
                <w:rFonts w:ascii="Arial" w:hAnsi="Arial" w:cs="Arial"/>
              </w:rPr>
              <w:t xml:space="preserve"> Ovino o caprino:</w:t>
            </w:r>
          </w:p>
        </w:tc>
        <w:tc>
          <w:tcPr>
            <w:tcW w:w="1603" w:type="dxa"/>
            <w:vAlign w:val="center"/>
          </w:tcPr>
          <w:p w:rsidR="008D3BAC" w:rsidRPr="00A80DD1" w:rsidRDefault="008D3BAC" w:rsidP="00A80DD1">
            <w:pPr>
              <w:spacing w:line="360" w:lineRule="auto"/>
              <w:jc w:val="center"/>
              <w:rPr>
                <w:rFonts w:ascii="Arial" w:hAnsi="Arial" w:cs="Arial"/>
                <w:color w:val="000000"/>
              </w:rPr>
            </w:pPr>
            <w:r w:rsidRPr="00A80DD1">
              <w:rPr>
                <w:rFonts w:ascii="Arial" w:hAnsi="Arial" w:cs="Arial"/>
              </w:rPr>
              <w:t>0.50 UMA</w:t>
            </w:r>
          </w:p>
        </w:tc>
      </w:tr>
    </w:tbl>
    <w:p w:rsidR="002C19A1" w:rsidRDefault="002C19A1" w:rsidP="00A80DD1">
      <w:pPr>
        <w:adjustRightInd w:val="0"/>
        <w:spacing w:after="0" w:line="360" w:lineRule="auto"/>
        <w:jc w:val="both"/>
        <w:rPr>
          <w:rFonts w:ascii="Arial" w:hAnsi="Arial" w:cs="Arial"/>
          <w:sz w:val="20"/>
          <w:szCs w:val="20"/>
        </w:rPr>
      </w:pPr>
    </w:p>
    <w:p w:rsidR="008D3BAC" w:rsidRPr="00A80DD1" w:rsidRDefault="008D3BAC" w:rsidP="00A80DD1">
      <w:pPr>
        <w:adjustRightInd w:val="0"/>
        <w:spacing w:after="0" w:line="360" w:lineRule="auto"/>
        <w:jc w:val="both"/>
        <w:rPr>
          <w:rFonts w:ascii="Arial" w:hAnsi="Arial" w:cs="Arial"/>
          <w:b/>
          <w:sz w:val="20"/>
          <w:szCs w:val="20"/>
        </w:rPr>
      </w:pPr>
      <w:r w:rsidRPr="00A80DD1">
        <w:rPr>
          <w:rFonts w:ascii="Arial" w:hAnsi="Arial" w:cs="Arial"/>
          <w:sz w:val="20"/>
          <w:szCs w:val="20"/>
        </w:rPr>
        <w:t>El otorgamiento de concesiones para el uso y aprovechamiento de superficies de los mercados públicos municipales, causará un derecho inicial que se calculará aplicando la tasa del 0.05% sobre el valor comercial del área concesionada.</w:t>
      </w:r>
    </w:p>
    <w:p w:rsidR="002C19A1" w:rsidRDefault="002C19A1" w:rsidP="00A80DD1">
      <w:pPr>
        <w:spacing w:after="0" w:line="360" w:lineRule="auto"/>
        <w:jc w:val="both"/>
        <w:rPr>
          <w:rFonts w:ascii="Arial" w:hAnsi="Arial" w:cs="Arial"/>
          <w:b/>
          <w:sz w:val="20"/>
          <w:szCs w:val="20"/>
        </w:rPr>
      </w:pPr>
    </w:p>
    <w:p w:rsidR="008D3BAC" w:rsidRPr="00A80DD1" w:rsidRDefault="008D3BAC" w:rsidP="00A80DD1">
      <w:pPr>
        <w:spacing w:after="0" w:line="360" w:lineRule="auto"/>
        <w:jc w:val="both"/>
        <w:rPr>
          <w:rFonts w:ascii="Arial" w:hAnsi="Arial" w:cs="Arial"/>
          <w:b/>
          <w:sz w:val="20"/>
          <w:szCs w:val="20"/>
        </w:rPr>
      </w:pPr>
      <w:r w:rsidRPr="00A80DD1">
        <w:rPr>
          <w:rFonts w:ascii="Arial" w:hAnsi="Arial" w:cs="Arial"/>
          <w:b/>
          <w:sz w:val="20"/>
          <w:szCs w:val="20"/>
        </w:rPr>
        <w:t>Artículo 42. Exenciones</w:t>
      </w:r>
    </w:p>
    <w:p w:rsidR="008D3BAC" w:rsidRPr="00A80DD1" w:rsidRDefault="008D3BAC" w:rsidP="00A80DD1">
      <w:pPr>
        <w:spacing w:after="0" w:line="360" w:lineRule="auto"/>
        <w:jc w:val="both"/>
        <w:rPr>
          <w:rFonts w:ascii="Arial" w:hAnsi="Arial" w:cs="Arial"/>
          <w:sz w:val="20"/>
          <w:szCs w:val="20"/>
        </w:rPr>
      </w:pPr>
      <w:r w:rsidRPr="00A80DD1">
        <w:rPr>
          <w:rFonts w:ascii="Arial" w:hAnsi="Arial" w:cs="Arial"/>
          <w:sz w:val="20"/>
          <w:szCs w:val="20"/>
        </w:rPr>
        <w:t>La Tesorería podrá exentar del pago de los derechos previstos en esta sección a las personas físicas o morales, o instituciones públicas, que usen o aprovechen bienes del dominio público municipal cuando lo soliciten para realizar alguna actividad o eventos altruistas con fines no lucrativos y que generen un beneficio en la ciudadanía.</w:t>
      </w:r>
    </w:p>
    <w:p w:rsidR="002C19A1" w:rsidRDefault="002C19A1" w:rsidP="00A80DD1">
      <w:pPr>
        <w:spacing w:after="0" w:line="360" w:lineRule="auto"/>
        <w:jc w:val="center"/>
        <w:rPr>
          <w:rFonts w:ascii="Arial" w:hAnsi="Arial" w:cs="Arial"/>
          <w:b/>
          <w:sz w:val="20"/>
          <w:szCs w:val="20"/>
        </w:rPr>
      </w:pPr>
    </w:p>
    <w:p w:rsidR="00B45FBF" w:rsidRDefault="00B45FBF" w:rsidP="00A80DD1">
      <w:pPr>
        <w:spacing w:after="0" w:line="360" w:lineRule="auto"/>
        <w:jc w:val="center"/>
        <w:rPr>
          <w:rFonts w:ascii="Arial" w:hAnsi="Arial" w:cs="Arial"/>
          <w:b/>
          <w:sz w:val="20"/>
          <w:szCs w:val="20"/>
        </w:rPr>
      </w:pPr>
    </w:p>
    <w:p w:rsidR="00B45FBF" w:rsidRDefault="00B45FBF" w:rsidP="00A80DD1">
      <w:pPr>
        <w:spacing w:after="0" w:line="360" w:lineRule="auto"/>
        <w:jc w:val="center"/>
        <w:rPr>
          <w:rFonts w:ascii="Arial" w:hAnsi="Arial" w:cs="Arial"/>
          <w:b/>
          <w:sz w:val="20"/>
          <w:szCs w:val="20"/>
        </w:rPr>
      </w:pPr>
    </w:p>
    <w:p w:rsidR="002C19A1" w:rsidRDefault="002C19A1" w:rsidP="00A80DD1">
      <w:pPr>
        <w:spacing w:after="0" w:line="360" w:lineRule="auto"/>
        <w:jc w:val="center"/>
        <w:rPr>
          <w:rFonts w:ascii="Arial" w:hAnsi="Arial" w:cs="Arial"/>
          <w:b/>
          <w:sz w:val="20"/>
          <w:szCs w:val="20"/>
        </w:rPr>
      </w:pPr>
      <w:r w:rsidRPr="00A80DD1">
        <w:rPr>
          <w:rFonts w:ascii="Arial" w:hAnsi="Arial" w:cs="Arial"/>
          <w:b/>
          <w:sz w:val="20"/>
          <w:szCs w:val="20"/>
        </w:rPr>
        <w:t>CAPÍTULO X</w:t>
      </w:r>
      <w:r w:rsidR="008D3BAC" w:rsidRPr="00A80DD1">
        <w:rPr>
          <w:rFonts w:ascii="Arial" w:hAnsi="Arial" w:cs="Arial"/>
          <w:b/>
          <w:sz w:val="20"/>
          <w:szCs w:val="20"/>
        </w:rPr>
        <w:t xml:space="preserve">I </w:t>
      </w:r>
    </w:p>
    <w:p w:rsidR="008D3BAC" w:rsidRDefault="008D3BAC" w:rsidP="00A80DD1">
      <w:pPr>
        <w:spacing w:after="0" w:line="360" w:lineRule="auto"/>
        <w:jc w:val="center"/>
        <w:rPr>
          <w:rFonts w:ascii="Arial" w:hAnsi="Arial" w:cs="Arial"/>
          <w:b/>
          <w:sz w:val="20"/>
          <w:szCs w:val="20"/>
        </w:rPr>
      </w:pPr>
      <w:r w:rsidRPr="00A80DD1">
        <w:rPr>
          <w:rFonts w:ascii="Arial" w:hAnsi="Arial" w:cs="Arial"/>
          <w:b/>
          <w:sz w:val="20"/>
          <w:szCs w:val="20"/>
        </w:rPr>
        <w:t>Derecho por servicios de panteones</w:t>
      </w:r>
    </w:p>
    <w:p w:rsidR="002C19A1" w:rsidRPr="00A80DD1" w:rsidRDefault="002C19A1" w:rsidP="00A80DD1">
      <w:pPr>
        <w:spacing w:after="0" w:line="360" w:lineRule="auto"/>
        <w:jc w:val="center"/>
        <w:rPr>
          <w:rFonts w:ascii="Arial" w:hAnsi="Arial" w:cs="Arial"/>
          <w:b/>
          <w:sz w:val="20"/>
          <w:szCs w:val="20"/>
        </w:rPr>
      </w:pPr>
    </w:p>
    <w:p w:rsidR="008D3BAC" w:rsidRPr="00A80DD1" w:rsidRDefault="008D3BAC" w:rsidP="00A80DD1">
      <w:pPr>
        <w:tabs>
          <w:tab w:val="left" w:pos="3165"/>
        </w:tabs>
        <w:spacing w:after="0" w:line="360" w:lineRule="auto"/>
        <w:rPr>
          <w:rFonts w:ascii="Arial" w:hAnsi="Arial" w:cs="Arial"/>
          <w:b/>
          <w:sz w:val="20"/>
          <w:szCs w:val="20"/>
        </w:rPr>
      </w:pPr>
      <w:r w:rsidRPr="00A80DD1">
        <w:rPr>
          <w:rFonts w:ascii="Arial" w:hAnsi="Arial" w:cs="Arial"/>
          <w:b/>
          <w:sz w:val="20"/>
          <w:szCs w:val="20"/>
        </w:rPr>
        <w:t>Artículo 43. Tarifa</w:t>
      </w:r>
    </w:p>
    <w:p w:rsidR="008D3BAC" w:rsidRDefault="008D3BAC" w:rsidP="00A80DD1">
      <w:pPr>
        <w:spacing w:after="0" w:line="360" w:lineRule="auto"/>
        <w:jc w:val="both"/>
        <w:rPr>
          <w:rFonts w:ascii="Arial" w:hAnsi="Arial" w:cs="Arial"/>
          <w:sz w:val="20"/>
          <w:szCs w:val="20"/>
        </w:rPr>
      </w:pPr>
      <w:r w:rsidRPr="00A80DD1">
        <w:rPr>
          <w:rFonts w:ascii="Arial" w:hAnsi="Arial" w:cs="Arial"/>
          <w:sz w:val="20"/>
          <w:szCs w:val="20"/>
        </w:rPr>
        <w:t>Por los servicios públicos en materia de panteones, se pagarán derechos conforme a las siguientes tarifas:</w:t>
      </w:r>
    </w:p>
    <w:p w:rsidR="002C19A1" w:rsidRPr="00A80DD1" w:rsidRDefault="002C19A1" w:rsidP="00A80DD1">
      <w:pPr>
        <w:spacing w:after="0" w:line="360" w:lineRule="auto"/>
        <w:jc w:val="both"/>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2C19A1">
              <w:rPr>
                <w:rFonts w:ascii="Arial" w:hAnsi="Arial" w:cs="Arial"/>
                <w:b/>
              </w:rPr>
              <w:t>I</w:t>
            </w:r>
            <w:r w:rsidRPr="00A80DD1">
              <w:rPr>
                <w:rFonts w:ascii="Arial" w:hAnsi="Arial" w:cs="Arial"/>
              </w:rPr>
              <w:t xml:space="preserve">. Por la autorización y servicio: </w:t>
            </w:r>
          </w:p>
        </w:tc>
        <w:tc>
          <w:tcPr>
            <w:tcW w:w="1603" w:type="dxa"/>
            <w:vAlign w:val="center"/>
          </w:tcPr>
          <w:p w:rsidR="008D3BAC" w:rsidRPr="00A80DD1" w:rsidRDefault="008D3BAC" w:rsidP="00A80DD1">
            <w:pPr>
              <w:spacing w:line="360" w:lineRule="auto"/>
              <w:jc w:val="center"/>
              <w:rPr>
                <w:rFonts w:ascii="Arial" w:hAnsi="Arial" w:cs="Arial"/>
              </w:rPr>
            </w:pP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A80DD1">
              <w:rPr>
                <w:rFonts w:ascii="Arial" w:hAnsi="Arial" w:cs="Arial"/>
              </w:rPr>
              <w:tab/>
            </w:r>
            <w:r w:rsidRPr="00A80DD1">
              <w:rPr>
                <w:rFonts w:ascii="Arial" w:hAnsi="Arial" w:cs="Arial"/>
              </w:rPr>
              <w:tab/>
              <w:t>a) Inhumación:</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color w:val="000000"/>
              </w:rPr>
              <w:t>0.50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A80DD1">
              <w:rPr>
                <w:rFonts w:ascii="Arial" w:hAnsi="Arial" w:cs="Arial"/>
              </w:rPr>
              <w:tab/>
            </w:r>
            <w:r w:rsidRPr="00A80DD1">
              <w:rPr>
                <w:rFonts w:ascii="Arial" w:hAnsi="Arial" w:cs="Arial"/>
              </w:rPr>
              <w:tab/>
              <w:t>b) Exhumación:</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color w:val="000000"/>
              </w:rPr>
              <w:t>0.50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2C19A1">
              <w:rPr>
                <w:rFonts w:ascii="Arial" w:hAnsi="Arial" w:cs="Arial"/>
                <w:b/>
              </w:rPr>
              <w:t>II</w:t>
            </w:r>
            <w:r w:rsidRPr="00A80DD1">
              <w:rPr>
                <w:rFonts w:ascii="Arial" w:hAnsi="Arial" w:cs="Arial"/>
              </w:rPr>
              <w:t>. Por la cesión a perpetuidad de:</w:t>
            </w:r>
          </w:p>
        </w:tc>
        <w:tc>
          <w:tcPr>
            <w:tcW w:w="1603" w:type="dxa"/>
            <w:vAlign w:val="center"/>
          </w:tcPr>
          <w:p w:rsidR="008D3BAC" w:rsidRPr="00A80DD1" w:rsidRDefault="008D3BAC" w:rsidP="00A80DD1">
            <w:pPr>
              <w:spacing w:line="360" w:lineRule="auto"/>
              <w:jc w:val="center"/>
              <w:rPr>
                <w:rFonts w:ascii="Arial" w:hAnsi="Arial" w:cs="Arial"/>
              </w:rPr>
            </w:pP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A80DD1">
              <w:rPr>
                <w:rFonts w:ascii="Arial" w:hAnsi="Arial" w:cs="Arial"/>
              </w:rPr>
              <w:tab/>
            </w:r>
            <w:r w:rsidRPr="00A80DD1">
              <w:rPr>
                <w:rFonts w:ascii="Arial" w:hAnsi="Arial" w:cs="Arial"/>
              </w:rPr>
              <w:tab/>
              <w:t xml:space="preserve">a) Fosa grande no común: </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color w:val="000000"/>
              </w:rPr>
              <w:t>34.00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A80DD1">
              <w:rPr>
                <w:rFonts w:ascii="Arial" w:hAnsi="Arial" w:cs="Arial"/>
              </w:rPr>
              <w:tab/>
            </w:r>
            <w:r w:rsidRPr="00A80DD1">
              <w:rPr>
                <w:rFonts w:ascii="Arial" w:hAnsi="Arial" w:cs="Arial"/>
              </w:rPr>
              <w:tab/>
              <w:t>b) Fosa chica no común:</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color w:val="000000"/>
              </w:rPr>
              <w:t>29.00 UMA</w:t>
            </w:r>
          </w:p>
        </w:tc>
      </w:tr>
      <w:tr w:rsidR="008D3BAC" w:rsidRPr="00A80DD1" w:rsidTr="008D3BAC">
        <w:trPr>
          <w:trHeight w:val="397"/>
        </w:trPr>
        <w:tc>
          <w:tcPr>
            <w:tcW w:w="7225" w:type="dxa"/>
          </w:tcPr>
          <w:p w:rsidR="008D3BAC" w:rsidRPr="00A80DD1" w:rsidRDefault="008D3BAC" w:rsidP="002C19A1">
            <w:pPr>
              <w:spacing w:line="360" w:lineRule="auto"/>
              <w:jc w:val="both"/>
              <w:rPr>
                <w:rFonts w:ascii="Arial" w:hAnsi="Arial" w:cs="Arial"/>
              </w:rPr>
            </w:pPr>
            <w:r w:rsidRPr="002C19A1">
              <w:rPr>
                <w:rFonts w:ascii="Arial" w:hAnsi="Arial" w:cs="Arial"/>
                <w:b/>
              </w:rPr>
              <w:t>III</w:t>
            </w:r>
            <w:r w:rsidRPr="00A80DD1">
              <w:rPr>
                <w:rFonts w:ascii="Arial" w:hAnsi="Arial" w:cs="Arial"/>
              </w:rPr>
              <w:t>. Por renta de bóveda por tres años:</w:t>
            </w:r>
          </w:p>
        </w:tc>
        <w:tc>
          <w:tcPr>
            <w:tcW w:w="1603" w:type="dxa"/>
            <w:vAlign w:val="center"/>
          </w:tcPr>
          <w:p w:rsidR="008D3BAC" w:rsidRPr="00A80DD1" w:rsidRDefault="008D3BAC" w:rsidP="00A80DD1">
            <w:pPr>
              <w:spacing w:line="360" w:lineRule="auto"/>
              <w:jc w:val="center"/>
              <w:rPr>
                <w:rFonts w:ascii="Arial" w:hAnsi="Arial" w:cs="Arial"/>
                <w:color w:val="000000"/>
              </w:rPr>
            </w:pPr>
          </w:p>
        </w:tc>
      </w:tr>
      <w:tr w:rsidR="008D3BAC" w:rsidRPr="00A80DD1" w:rsidTr="008D3BAC">
        <w:trPr>
          <w:trHeight w:val="397"/>
        </w:trPr>
        <w:tc>
          <w:tcPr>
            <w:tcW w:w="7225" w:type="dxa"/>
          </w:tcPr>
          <w:p w:rsidR="008D3BAC" w:rsidRPr="00A80DD1" w:rsidRDefault="008D3BAC" w:rsidP="00A80DD1">
            <w:pPr>
              <w:spacing w:line="360" w:lineRule="auto"/>
              <w:ind w:firstLine="709"/>
              <w:jc w:val="both"/>
              <w:rPr>
                <w:rFonts w:ascii="Arial" w:hAnsi="Arial" w:cs="Arial"/>
              </w:rPr>
            </w:pPr>
            <w:r w:rsidRPr="00A80DD1">
              <w:rPr>
                <w:rFonts w:ascii="Arial" w:hAnsi="Arial" w:cs="Arial"/>
              </w:rPr>
              <w:t>a) Fosa grande:</w:t>
            </w:r>
          </w:p>
        </w:tc>
        <w:tc>
          <w:tcPr>
            <w:tcW w:w="1603" w:type="dxa"/>
            <w:vAlign w:val="center"/>
          </w:tcPr>
          <w:p w:rsidR="008D3BAC" w:rsidRPr="00A80DD1" w:rsidRDefault="008D3BAC" w:rsidP="00A80DD1">
            <w:pPr>
              <w:spacing w:line="360" w:lineRule="auto"/>
              <w:jc w:val="center"/>
              <w:rPr>
                <w:rFonts w:ascii="Arial" w:hAnsi="Arial" w:cs="Arial"/>
                <w:color w:val="000000"/>
              </w:rPr>
            </w:pPr>
            <w:r w:rsidRPr="00A80DD1">
              <w:rPr>
                <w:rFonts w:ascii="Arial" w:hAnsi="Arial" w:cs="Arial"/>
                <w:color w:val="000000"/>
              </w:rPr>
              <w:t>33.00 UMA</w:t>
            </w:r>
          </w:p>
        </w:tc>
      </w:tr>
      <w:tr w:rsidR="008D3BAC" w:rsidRPr="00A80DD1" w:rsidTr="008D3BAC">
        <w:trPr>
          <w:trHeight w:val="397"/>
        </w:trPr>
        <w:tc>
          <w:tcPr>
            <w:tcW w:w="7225" w:type="dxa"/>
          </w:tcPr>
          <w:p w:rsidR="008D3BAC" w:rsidRPr="00A80DD1" w:rsidRDefault="008D3BAC" w:rsidP="00A80DD1">
            <w:pPr>
              <w:spacing w:line="360" w:lineRule="auto"/>
              <w:ind w:firstLine="709"/>
              <w:jc w:val="both"/>
              <w:rPr>
                <w:rFonts w:ascii="Arial" w:hAnsi="Arial" w:cs="Arial"/>
              </w:rPr>
            </w:pPr>
            <w:r w:rsidRPr="00A80DD1">
              <w:rPr>
                <w:rFonts w:ascii="Arial" w:hAnsi="Arial" w:cs="Arial"/>
              </w:rPr>
              <w:t>b) Fosa chicha:</w:t>
            </w:r>
          </w:p>
        </w:tc>
        <w:tc>
          <w:tcPr>
            <w:tcW w:w="1603" w:type="dxa"/>
            <w:vAlign w:val="center"/>
          </w:tcPr>
          <w:p w:rsidR="008D3BAC" w:rsidRPr="00A80DD1" w:rsidRDefault="008D3BAC" w:rsidP="00A80DD1">
            <w:pPr>
              <w:spacing w:line="360" w:lineRule="auto"/>
              <w:jc w:val="center"/>
              <w:rPr>
                <w:rFonts w:ascii="Arial" w:hAnsi="Arial" w:cs="Arial"/>
                <w:color w:val="000000"/>
              </w:rPr>
            </w:pPr>
            <w:r w:rsidRPr="00A80DD1">
              <w:rPr>
                <w:rFonts w:ascii="Arial" w:hAnsi="Arial" w:cs="Arial"/>
                <w:color w:val="000000"/>
              </w:rPr>
              <w:t>17.00 UMA</w:t>
            </w:r>
          </w:p>
        </w:tc>
      </w:tr>
      <w:tr w:rsidR="008D3BAC" w:rsidRPr="00A80DD1" w:rsidTr="008D3BAC">
        <w:trPr>
          <w:trHeight w:val="397"/>
        </w:trPr>
        <w:tc>
          <w:tcPr>
            <w:tcW w:w="7225" w:type="dxa"/>
          </w:tcPr>
          <w:p w:rsidR="008D3BAC" w:rsidRPr="00A80DD1" w:rsidRDefault="008D3BAC" w:rsidP="00A80DD1">
            <w:pPr>
              <w:spacing w:line="360" w:lineRule="auto"/>
              <w:ind w:firstLine="709"/>
              <w:jc w:val="both"/>
              <w:rPr>
                <w:rFonts w:ascii="Arial" w:hAnsi="Arial" w:cs="Arial"/>
              </w:rPr>
            </w:pPr>
            <w:r w:rsidRPr="00A80DD1">
              <w:rPr>
                <w:rFonts w:ascii="Arial" w:hAnsi="Arial" w:cs="Arial"/>
              </w:rPr>
              <w:t>IV. Por permiso de construcción:</w:t>
            </w:r>
          </w:p>
        </w:tc>
        <w:tc>
          <w:tcPr>
            <w:tcW w:w="1603" w:type="dxa"/>
            <w:vAlign w:val="center"/>
          </w:tcPr>
          <w:p w:rsidR="008D3BAC" w:rsidRPr="00A80DD1" w:rsidRDefault="008D3BAC" w:rsidP="00A80DD1">
            <w:pPr>
              <w:spacing w:line="360" w:lineRule="auto"/>
              <w:jc w:val="center"/>
              <w:rPr>
                <w:rFonts w:ascii="Arial" w:hAnsi="Arial" w:cs="Arial"/>
                <w:color w:val="000000"/>
              </w:rPr>
            </w:pPr>
          </w:p>
        </w:tc>
      </w:tr>
      <w:tr w:rsidR="008D3BAC" w:rsidRPr="00A80DD1" w:rsidTr="008D3BAC">
        <w:trPr>
          <w:trHeight w:val="397"/>
        </w:trPr>
        <w:tc>
          <w:tcPr>
            <w:tcW w:w="7225" w:type="dxa"/>
          </w:tcPr>
          <w:p w:rsidR="008D3BAC" w:rsidRPr="00A80DD1" w:rsidRDefault="008D3BAC" w:rsidP="00A80DD1">
            <w:pPr>
              <w:spacing w:line="360" w:lineRule="auto"/>
              <w:ind w:firstLine="709"/>
              <w:jc w:val="both"/>
              <w:rPr>
                <w:rFonts w:ascii="Arial" w:hAnsi="Arial" w:cs="Arial"/>
              </w:rPr>
            </w:pPr>
            <w:r w:rsidRPr="00A80DD1">
              <w:rPr>
                <w:rFonts w:ascii="Arial" w:hAnsi="Arial" w:cs="Arial"/>
              </w:rPr>
              <w:t>a) De cripta:</w:t>
            </w:r>
          </w:p>
        </w:tc>
        <w:tc>
          <w:tcPr>
            <w:tcW w:w="1603" w:type="dxa"/>
            <w:vAlign w:val="center"/>
          </w:tcPr>
          <w:p w:rsidR="008D3BAC" w:rsidRPr="00A80DD1" w:rsidRDefault="008D3BAC" w:rsidP="00A80DD1">
            <w:pPr>
              <w:spacing w:line="360" w:lineRule="auto"/>
              <w:jc w:val="center"/>
              <w:rPr>
                <w:rFonts w:ascii="Arial" w:hAnsi="Arial" w:cs="Arial"/>
                <w:color w:val="000000"/>
              </w:rPr>
            </w:pPr>
            <w:r w:rsidRPr="00A80DD1">
              <w:rPr>
                <w:rFonts w:ascii="Arial" w:hAnsi="Arial" w:cs="Arial"/>
                <w:color w:val="000000"/>
              </w:rPr>
              <w:t>1.00 UMA</w:t>
            </w:r>
          </w:p>
        </w:tc>
      </w:tr>
      <w:tr w:rsidR="008D3BAC" w:rsidRPr="00A80DD1" w:rsidTr="008D3BAC">
        <w:trPr>
          <w:trHeight w:val="397"/>
        </w:trPr>
        <w:tc>
          <w:tcPr>
            <w:tcW w:w="7225" w:type="dxa"/>
          </w:tcPr>
          <w:p w:rsidR="008D3BAC" w:rsidRPr="00A80DD1" w:rsidRDefault="008D3BAC" w:rsidP="00A80DD1">
            <w:pPr>
              <w:spacing w:line="360" w:lineRule="auto"/>
              <w:ind w:firstLine="709"/>
              <w:jc w:val="both"/>
              <w:rPr>
                <w:rFonts w:ascii="Arial" w:hAnsi="Arial" w:cs="Arial"/>
              </w:rPr>
            </w:pPr>
            <w:r w:rsidRPr="00A80DD1">
              <w:rPr>
                <w:rFonts w:ascii="Arial" w:hAnsi="Arial" w:cs="Arial"/>
              </w:rPr>
              <w:t>b) De bóveda:</w:t>
            </w:r>
          </w:p>
        </w:tc>
        <w:tc>
          <w:tcPr>
            <w:tcW w:w="1603" w:type="dxa"/>
            <w:vAlign w:val="center"/>
          </w:tcPr>
          <w:p w:rsidR="008D3BAC" w:rsidRPr="00A80DD1" w:rsidRDefault="008D3BAC" w:rsidP="00A80DD1">
            <w:pPr>
              <w:spacing w:line="360" w:lineRule="auto"/>
              <w:jc w:val="center"/>
              <w:rPr>
                <w:rFonts w:ascii="Arial" w:hAnsi="Arial" w:cs="Arial"/>
                <w:color w:val="000000"/>
              </w:rPr>
            </w:pPr>
            <w:r w:rsidRPr="00A80DD1">
              <w:rPr>
                <w:rFonts w:ascii="Arial" w:hAnsi="Arial" w:cs="Arial"/>
                <w:color w:val="000000"/>
              </w:rPr>
              <w:t>2.00 UMA</w:t>
            </w:r>
          </w:p>
        </w:tc>
      </w:tr>
      <w:tr w:rsidR="008D3BAC" w:rsidRPr="00A80DD1" w:rsidTr="008D3BAC">
        <w:trPr>
          <w:trHeight w:val="397"/>
        </w:trPr>
        <w:tc>
          <w:tcPr>
            <w:tcW w:w="7225" w:type="dxa"/>
          </w:tcPr>
          <w:p w:rsidR="008D3BAC" w:rsidRPr="00A80DD1" w:rsidRDefault="008D3BAC" w:rsidP="00A80DD1">
            <w:pPr>
              <w:spacing w:line="360" w:lineRule="auto"/>
              <w:ind w:firstLine="709"/>
              <w:jc w:val="both"/>
              <w:rPr>
                <w:rFonts w:ascii="Arial" w:hAnsi="Arial" w:cs="Arial"/>
              </w:rPr>
            </w:pPr>
            <w:r w:rsidRPr="00A80DD1">
              <w:rPr>
                <w:rFonts w:ascii="Arial" w:hAnsi="Arial" w:cs="Arial"/>
              </w:rPr>
              <w:t>c) De mausoleo:</w:t>
            </w:r>
          </w:p>
        </w:tc>
        <w:tc>
          <w:tcPr>
            <w:tcW w:w="1603" w:type="dxa"/>
            <w:vAlign w:val="center"/>
          </w:tcPr>
          <w:p w:rsidR="008D3BAC" w:rsidRPr="00A80DD1" w:rsidRDefault="008D3BAC" w:rsidP="00A80DD1">
            <w:pPr>
              <w:spacing w:line="360" w:lineRule="auto"/>
              <w:jc w:val="center"/>
              <w:rPr>
                <w:rFonts w:ascii="Arial" w:hAnsi="Arial" w:cs="Arial"/>
                <w:color w:val="000000"/>
              </w:rPr>
            </w:pPr>
            <w:r w:rsidRPr="00A80DD1">
              <w:rPr>
                <w:rFonts w:ascii="Arial" w:hAnsi="Arial" w:cs="Arial"/>
                <w:color w:val="000000"/>
              </w:rPr>
              <w:t>7.00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2C19A1">
              <w:rPr>
                <w:rFonts w:ascii="Arial" w:hAnsi="Arial" w:cs="Arial"/>
                <w:b/>
              </w:rPr>
              <w:t>V</w:t>
            </w:r>
            <w:r w:rsidRPr="00A80DD1">
              <w:rPr>
                <w:rFonts w:ascii="Arial" w:hAnsi="Arial" w:cs="Arial"/>
              </w:rPr>
              <w:t>. Por el uso a perpetuidad de osarios:</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color w:val="000000"/>
              </w:rPr>
              <w:t>20.00 UMA</w:t>
            </w:r>
          </w:p>
        </w:tc>
      </w:tr>
      <w:tr w:rsidR="008D3BAC" w:rsidRPr="00A80DD1" w:rsidTr="008D3BAC">
        <w:trPr>
          <w:trHeight w:val="397"/>
        </w:trPr>
        <w:tc>
          <w:tcPr>
            <w:tcW w:w="7225" w:type="dxa"/>
            <w:vAlign w:val="center"/>
            <w:hideMark/>
          </w:tcPr>
          <w:p w:rsidR="008D3BAC" w:rsidRPr="00A80DD1" w:rsidRDefault="008D3BAC" w:rsidP="002C19A1">
            <w:pPr>
              <w:spacing w:line="360" w:lineRule="auto"/>
              <w:jc w:val="both"/>
              <w:rPr>
                <w:rFonts w:ascii="Arial" w:hAnsi="Arial" w:cs="Arial"/>
              </w:rPr>
            </w:pPr>
            <w:r w:rsidRPr="002C19A1">
              <w:rPr>
                <w:rFonts w:ascii="Arial" w:hAnsi="Arial" w:cs="Arial"/>
                <w:b/>
              </w:rPr>
              <w:t>VI</w:t>
            </w:r>
            <w:r w:rsidRPr="00A80DD1">
              <w:rPr>
                <w:rFonts w:ascii="Arial" w:hAnsi="Arial" w:cs="Arial"/>
              </w:rPr>
              <w:t>. Por el otorgamiento del permiso para efectuar trabajos de pintura, rotulación o instalación de monumentos en cemento, en el interior del panteón, por tumba:</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color w:val="000000"/>
              </w:rPr>
              <w:t>1.00 UMA</w:t>
            </w:r>
          </w:p>
        </w:tc>
      </w:tr>
      <w:tr w:rsidR="008D3BAC" w:rsidRPr="00A80DD1" w:rsidTr="008D3BAC">
        <w:trPr>
          <w:trHeight w:val="397"/>
        </w:trPr>
        <w:tc>
          <w:tcPr>
            <w:tcW w:w="7225" w:type="dxa"/>
            <w:vAlign w:val="center"/>
          </w:tcPr>
          <w:p w:rsidR="008D3BAC" w:rsidRPr="00A80DD1" w:rsidRDefault="008D3BAC" w:rsidP="002C19A1">
            <w:pPr>
              <w:spacing w:line="360" w:lineRule="auto"/>
              <w:jc w:val="both"/>
              <w:rPr>
                <w:rFonts w:ascii="Arial" w:hAnsi="Arial" w:cs="Arial"/>
              </w:rPr>
            </w:pPr>
            <w:r w:rsidRPr="002C19A1">
              <w:rPr>
                <w:rFonts w:ascii="Arial" w:hAnsi="Arial" w:cs="Arial"/>
                <w:b/>
              </w:rPr>
              <w:t>VI</w:t>
            </w:r>
            <w:r w:rsidRPr="00A80DD1">
              <w:rPr>
                <w:rFonts w:ascii="Arial" w:hAnsi="Arial" w:cs="Arial"/>
              </w:rPr>
              <w:t>. Por diligencias de verificación de medidas físicas y colindancias de osarios y bóvedas:</w:t>
            </w:r>
          </w:p>
        </w:tc>
        <w:tc>
          <w:tcPr>
            <w:tcW w:w="1603" w:type="dxa"/>
            <w:vAlign w:val="center"/>
          </w:tcPr>
          <w:p w:rsidR="008D3BAC" w:rsidRPr="00A80DD1" w:rsidRDefault="008D3BAC" w:rsidP="00A80DD1">
            <w:pPr>
              <w:spacing w:line="360" w:lineRule="auto"/>
              <w:jc w:val="center"/>
              <w:rPr>
                <w:rFonts w:ascii="Arial" w:hAnsi="Arial" w:cs="Arial"/>
                <w:color w:val="000000"/>
              </w:rPr>
            </w:pPr>
            <w:r w:rsidRPr="00A80DD1">
              <w:rPr>
                <w:rFonts w:ascii="Arial" w:hAnsi="Arial" w:cs="Arial"/>
                <w:color w:val="000000"/>
              </w:rPr>
              <w:t>1.00 UMA</w:t>
            </w:r>
          </w:p>
        </w:tc>
      </w:tr>
      <w:tr w:rsidR="008D3BAC" w:rsidRPr="00A80DD1" w:rsidTr="008D3BAC">
        <w:trPr>
          <w:trHeight w:val="397"/>
        </w:trPr>
        <w:tc>
          <w:tcPr>
            <w:tcW w:w="7225" w:type="dxa"/>
            <w:vAlign w:val="center"/>
            <w:hideMark/>
          </w:tcPr>
          <w:p w:rsidR="008D3BAC" w:rsidRPr="00A80DD1" w:rsidRDefault="008D3BAC" w:rsidP="002C19A1">
            <w:pPr>
              <w:spacing w:line="360" w:lineRule="auto"/>
              <w:jc w:val="both"/>
              <w:rPr>
                <w:rFonts w:ascii="Arial" w:hAnsi="Arial" w:cs="Arial"/>
              </w:rPr>
            </w:pPr>
            <w:r w:rsidRPr="002C19A1">
              <w:rPr>
                <w:rFonts w:ascii="Arial" w:hAnsi="Arial" w:cs="Arial"/>
                <w:b/>
              </w:rPr>
              <w:t>VIII</w:t>
            </w:r>
            <w:r w:rsidRPr="00A80DD1">
              <w:rPr>
                <w:rFonts w:ascii="Arial" w:hAnsi="Arial" w:cs="Arial"/>
              </w:rPr>
              <w:t>. Servicio de cremación:</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30.00 UMA</w:t>
            </w:r>
          </w:p>
        </w:tc>
      </w:tr>
      <w:tr w:rsidR="008D3BAC" w:rsidRPr="00A80DD1" w:rsidTr="008D3BAC">
        <w:trPr>
          <w:trHeight w:val="397"/>
        </w:trPr>
        <w:tc>
          <w:tcPr>
            <w:tcW w:w="7225" w:type="dxa"/>
            <w:vAlign w:val="center"/>
          </w:tcPr>
          <w:p w:rsidR="008D3BAC" w:rsidRPr="00A80DD1" w:rsidRDefault="008D3BAC" w:rsidP="002C19A1">
            <w:pPr>
              <w:spacing w:line="360" w:lineRule="auto"/>
              <w:jc w:val="both"/>
              <w:rPr>
                <w:rFonts w:ascii="Arial" w:hAnsi="Arial" w:cs="Arial"/>
              </w:rPr>
            </w:pPr>
            <w:r w:rsidRPr="002C19A1">
              <w:rPr>
                <w:rFonts w:ascii="Arial" w:hAnsi="Arial" w:cs="Arial"/>
                <w:b/>
              </w:rPr>
              <w:t>IX</w:t>
            </w:r>
            <w:r w:rsidRPr="00A80DD1">
              <w:rPr>
                <w:rFonts w:ascii="Arial" w:hAnsi="Arial" w:cs="Arial"/>
              </w:rPr>
              <w:t>. Actualización de documentos por concesiones a perpetuidad:</w:t>
            </w:r>
          </w:p>
        </w:tc>
        <w:tc>
          <w:tcPr>
            <w:tcW w:w="1603" w:type="dxa"/>
            <w:vAlign w:val="center"/>
          </w:tcPr>
          <w:p w:rsidR="008D3BAC" w:rsidRPr="00A80DD1" w:rsidRDefault="008D3BAC" w:rsidP="00A80DD1">
            <w:pPr>
              <w:spacing w:line="360" w:lineRule="auto"/>
              <w:jc w:val="center"/>
              <w:rPr>
                <w:rFonts w:ascii="Arial" w:hAnsi="Arial" w:cs="Arial"/>
                <w:color w:val="000000"/>
              </w:rPr>
            </w:pPr>
            <w:r w:rsidRPr="00A80DD1">
              <w:rPr>
                <w:rFonts w:ascii="Arial" w:hAnsi="Arial" w:cs="Arial"/>
                <w:color w:val="000000"/>
              </w:rPr>
              <w:t>1.00 UMA</w:t>
            </w:r>
          </w:p>
        </w:tc>
      </w:tr>
      <w:tr w:rsidR="008D3BAC" w:rsidRPr="00A80DD1" w:rsidTr="008D3BAC">
        <w:trPr>
          <w:trHeight w:val="397"/>
        </w:trPr>
        <w:tc>
          <w:tcPr>
            <w:tcW w:w="7225" w:type="dxa"/>
            <w:vAlign w:val="center"/>
          </w:tcPr>
          <w:p w:rsidR="008D3BAC" w:rsidRPr="00A80DD1" w:rsidRDefault="008D3BAC" w:rsidP="002C19A1">
            <w:pPr>
              <w:spacing w:line="360" w:lineRule="auto"/>
              <w:jc w:val="both"/>
              <w:rPr>
                <w:rFonts w:ascii="Arial" w:hAnsi="Arial" w:cs="Arial"/>
              </w:rPr>
            </w:pPr>
            <w:r w:rsidRPr="002C19A1">
              <w:rPr>
                <w:rFonts w:ascii="Arial" w:hAnsi="Arial" w:cs="Arial"/>
                <w:b/>
              </w:rPr>
              <w:t>X</w:t>
            </w:r>
            <w:r w:rsidRPr="00A80DD1">
              <w:rPr>
                <w:rFonts w:ascii="Arial" w:hAnsi="Arial" w:cs="Arial"/>
              </w:rPr>
              <w:t>. Expedición de duplicados por documentos de concesiones:</w:t>
            </w:r>
          </w:p>
        </w:tc>
        <w:tc>
          <w:tcPr>
            <w:tcW w:w="1603" w:type="dxa"/>
            <w:vAlign w:val="center"/>
          </w:tcPr>
          <w:p w:rsidR="008D3BAC" w:rsidRPr="00A80DD1" w:rsidRDefault="008D3BAC" w:rsidP="00A80DD1">
            <w:pPr>
              <w:spacing w:line="360" w:lineRule="auto"/>
              <w:jc w:val="center"/>
              <w:rPr>
                <w:rFonts w:ascii="Arial" w:hAnsi="Arial" w:cs="Arial"/>
                <w:color w:val="000000"/>
              </w:rPr>
            </w:pPr>
            <w:r w:rsidRPr="00A80DD1">
              <w:rPr>
                <w:rFonts w:ascii="Arial" w:hAnsi="Arial" w:cs="Arial"/>
                <w:color w:val="000000"/>
              </w:rPr>
              <w:t>4.00 UMA</w:t>
            </w:r>
          </w:p>
        </w:tc>
      </w:tr>
      <w:tr w:rsidR="008D3BAC" w:rsidRPr="00A80DD1" w:rsidTr="008D3BAC">
        <w:trPr>
          <w:trHeight w:val="397"/>
        </w:trPr>
        <w:tc>
          <w:tcPr>
            <w:tcW w:w="7225" w:type="dxa"/>
            <w:vAlign w:val="center"/>
          </w:tcPr>
          <w:p w:rsidR="008D3BAC" w:rsidRPr="00A80DD1" w:rsidRDefault="008D3BAC" w:rsidP="002C19A1">
            <w:pPr>
              <w:spacing w:line="360" w:lineRule="auto"/>
              <w:jc w:val="both"/>
              <w:rPr>
                <w:rFonts w:ascii="Arial" w:hAnsi="Arial" w:cs="Arial"/>
              </w:rPr>
            </w:pPr>
            <w:r w:rsidRPr="002C19A1">
              <w:rPr>
                <w:rFonts w:ascii="Arial" w:hAnsi="Arial" w:cs="Arial"/>
                <w:b/>
              </w:rPr>
              <w:t>XI</w:t>
            </w:r>
            <w:r w:rsidRPr="00A80DD1">
              <w:rPr>
                <w:rFonts w:ascii="Arial" w:hAnsi="Arial" w:cs="Arial"/>
              </w:rPr>
              <w:t>. Por la expedición del permiso para prestar el servicio funerario particular:</w:t>
            </w:r>
          </w:p>
        </w:tc>
        <w:tc>
          <w:tcPr>
            <w:tcW w:w="1603" w:type="dxa"/>
            <w:vAlign w:val="center"/>
          </w:tcPr>
          <w:p w:rsidR="008D3BAC" w:rsidRPr="00A80DD1" w:rsidRDefault="008D3BAC" w:rsidP="00A80DD1">
            <w:pPr>
              <w:spacing w:line="360" w:lineRule="auto"/>
              <w:jc w:val="center"/>
              <w:rPr>
                <w:rFonts w:ascii="Arial" w:hAnsi="Arial" w:cs="Arial"/>
                <w:color w:val="000000"/>
              </w:rPr>
            </w:pPr>
            <w:r w:rsidRPr="00A80DD1">
              <w:rPr>
                <w:rFonts w:ascii="Arial" w:hAnsi="Arial" w:cs="Arial"/>
                <w:color w:val="000000"/>
              </w:rPr>
              <w:t>4.00 UMA</w:t>
            </w:r>
          </w:p>
        </w:tc>
      </w:tr>
      <w:tr w:rsidR="008D3BAC" w:rsidRPr="00A80DD1" w:rsidTr="008D3BAC">
        <w:trPr>
          <w:trHeight w:val="397"/>
        </w:trPr>
        <w:tc>
          <w:tcPr>
            <w:tcW w:w="7225" w:type="dxa"/>
            <w:vAlign w:val="center"/>
          </w:tcPr>
          <w:p w:rsidR="008D3BAC" w:rsidRPr="00A80DD1" w:rsidRDefault="008D3BAC" w:rsidP="002C19A1">
            <w:pPr>
              <w:spacing w:line="360" w:lineRule="auto"/>
              <w:jc w:val="both"/>
              <w:rPr>
                <w:rFonts w:ascii="Arial" w:hAnsi="Arial" w:cs="Arial"/>
              </w:rPr>
            </w:pPr>
            <w:r w:rsidRPr="002C19A1">
              <w:rPr>
                <w:rFonts w:ascii="Arial" w:hAnsi="Arial" w:cs="Arial"/>
                <w:b/>
              </w:rPr>
              <w:t>XII</w:t>
            </w:r>
            <w:r w:rsidRPr="00A80DD1">
              <w:rPr>
                <w:rFonts w:ascii="Arial" w:hAnsi="Arial" w:cs="Arial"/>
              </w:rPr>
              <w:t>. Por el otorgamiento de la concesión para operar un panteón particular, por cada año concesionado:</w:t>
            </w:r>
          </w:p>
        </w:tc>
        <w:tc>
          <w:tcPr>
            <w:tcW w:w="1603" w:type="dxa"/>
            <w:vAlign w:val="center"/>
          </w:tcPr>
          <w:p w:rsidR="008D3BAC" w:rsidRPr="00A80DD1" w:rsidRDefault="008D3BAC" w:rsidP="00A80DD1">
            <w:pPr>
              <w:spacing w:line="360" w:lineRule="auto"/>
              <w:jc w:val="center"/>
              <w:rPr>
                <w:rFonts w:ascii="Arial" w:hAnsi="Arial" w:cs="Arial"/>
                <w:color w:val="000000"/>
              </w:rPr>
            </w:pPr>
            <w:r w:rsidRPr="00A80DD1">
              <w:rPr>
                <w:rFonts w:ascii="Arial" w:hAnsi="Arial" w:cs="Arial"/>
                <w:color w:val="000000"/>
              </w:rPr>
              <w:t>200.00 UMA</w:t>
            </w:r>
          </w:p>
        </w:tc>
      </w:tr>
      <w:tr w:rsidR="008D3BAC" w:rsidRPr="00A80DD1" w:rsidTr="008D3BAC">
        <w:trPr>
          <w:trHeight w:val="397"/>
        </w:trPr>
        <w:tc>
          <w:tcPr>
            <w:tcW w:w="7225" w:type="dxa"/>
            <w:vAlign w:val="center"/>
          </w:tcPr>
          <w:p w:rsidR="008D3BAC" w:rsidRPr="00A80DD1" w:rsidRDefault="008D3BAC" w:rsidP="002C19A1">
            <w:pPr>
              <w:spacing w:line="360" w:lineRule="auto"/>
              <w:jc w:val="both"/>
              <w:rPr>
                <w:rFonts w:ascii="Arial" w:hAnsi="Arial" w:cs="Arial"/>
              </w:rPr>
            </w:pPr>
            <w:r w:rsidRPr="002C19A1">
              <w:rPr>
                <w:rFonts w:ascii="Arial" w:hAnsi="Arial" w:cs="Arial"/>
                <w:b/>
              </w:rPr>
              <w:t>XIII</w:t>
            </w:r>
            <w:r w:rsidRPr="00A80DD1">
              <w:rPr>
                <w:rFonts w:ascii="Arial" w:hAnsi="Arial" w:cs="Arial"/>
              </w:rPr>
              <w:t>. Por el otorgamiento de la concesión para operar un crematorio particular, por cada año concesionado:</w:t>
            </w:r>
          </w:p>
        </w:tc>
        <w:tc>
          <w:tcPr>
            <w:tcW w:w="1603" w:type="dxa"/>
            <w:vAlign w:val="center"/>
          </w:tcPr>
          <w:p w:rsidR="008D3BAC" w:rsidRPr="00A80DD1" w:rsidRDefault="008D3BAC" w:rsidP="00A80DD1">
            <w:pPr>
              <w:spacing w:line="360" w:lineRule="auto"/>
              <w:jc w:val="center"/>
              <w:rPr>
                <w:rFonts w:ascii="Arial" w:hAnsi="Arial" w:cs="Arial"/>
                <w:color w:val="000000"/>
              </w:rPr>
            </w:pPr>
            <w:r w:rsidRPr="00A80DD1">
              <w:rPr>
                <w:rFonts w:ascii="Arial" w:hAnsi="Arial" w:cs="Arial"/>
                <w:color w:val="000000"/>
              </w:rPr>
              <w:t>200.00 UMA</w:t>
            </w:r>
          </w:p>
        </w:tc>
      </w:tr>
      <w:tr w:rsidR="008D3BAC" w:rsidRPr="00576C33" w:rsidTr="008D3BAC">
        <w:trPr>
          <w:trHeight w:val="397"/>
        </w:trPr>
        <w:tc>
          <w:tcPr>
            <w:tcW w:w="7225" w:type="dxa"/>
            <w:vAlign w:val="center"/>
          </w:tcPr>
          <w:p w:rsidR="008D3BAC" w:rsidRPr="002D5A80" w:rsidRDefault="008D3BAC" w:rsidP="002C19A1">
            <w:pPr>
              <w:spacing w:line="360" w:lineRule="auto"/>
              <w:jc w:val="both"/>
              <w:rPr>
                <w:rFonts w:ascii="Arial" w:hAnsi="Arial" w:cs="Arial"/>
              </w:rPr>
            </w:pPr>
            <w:r w:rsidRPr="002D5A80">
              <w:rPr>
                <w:rFonts w:ascii="Arial" w:hAnsi="Arial" w:cs="Arial"/>
                <w:b/>
              </w:rPr>
              <w:t>XIV</w:t>
            </w:r>
            <w:r w:rsidRPr="002D5A80">
              <w:rPr>
                <w:rFonts w:ascii="Arial" w:hAnsi="Arial" w:cs="Arial"/>
              </w:rPr>
              <w:t>. Autorización de traslado de un Cadáver de un municipio a otro, previo permiso sanitario y del Registro Civil.</w:t>
            </w:r>
          </w:p>
        </w:tc>
        <w:tc>
          <w:tcPr>
            <w:tcW w:w="1603" w:type="dxa"/>
            <w:vAlign w:val="center"/>
          </w:tcPr>
          <w:p w:rsidR="00F44B62" w:rsidRDefault="00F44B62" w:rsidP="00A80DD1">
            <w:pPr>
              <w:spacing w:line="360" w:lineRule="auto"/>
              <w:jc w:val="center"/>
              <w:rPr>
                <w:rFonts w:ascii="Arial" w:hAnsi="Arial" w:cs="Arial"/>
                <w:color w:val="000000"/>
                <w:lang w:val="pt-BR"/>
              </w:rPr>
            </w:pPr>
          </w:p>
          <w:p w:rsidR="008D3BAC" w:rsidRPr="00576C33" w:rsidRDefault="008D3BAC" w:rsidP="00A80DD1">
            <w:pPr>
              <w:spacing w:line="360" w:lineRule="auto"/>
              <w:jc w:val="center"/>
              <w:rPr>
                <w:rFonts w:ascii="Arial" w:hAnsi="Arial" w:cs="Arial"/>
                <w:color w:val="000000"/>
                <w:lang w:val="pt-BR"/>
              </w:rPr>
            </w:pPr>
            <w:r w:rsidRPr="00576C33">
              <w:rPr>
                <w:rFonts w:ascii="Arial" w:hAnsi="Arial" w:cs="Arial"/>
                <w:color w:val="000000"/>
                <w:lang w:val="pt-BR"/>
              </w:rPr>
              <w:t>3.60 UMA, más 0.10 UMA por kilómetro recorrido.</w:t>
            </w:r>
          </w:p>
        </w:tc>
      </w:tr>
      <w:tr w:rsidR="008D3BAC" w:rsidRPr="00576C33" w:rsidTr="008D3BAC">
        <w:trPr>
          <w:trHeight w:val="397"/>
        </w:trPr>
        <w:tc>
          <w:tcPr>
            <w:tcW w:w="7225" w:type="dxa"/>
            <w:vAlign w:val="center"/>
          </w:tcPr>
          <w:p w:rsidR="008D3BAC" w:rsidRPr="002D5A80" w:rsidRDefault="008D3BAC" w:rsidP="002C19A1">
            <w:pPr>
              <w:spacing w:line="360" w:lineRule="auto"/>
              <w:jc w:val="both"/>
              <w:rPr>
                <w:rFonts w:ascii="Arial" w:hAnsi="Arial" w:cs="Arial"/>
              </w:rPr>
            </w:pPr>
            <w:r w:rsidRPr="002D5A80">
              <w:rPr>
                <w:rFonts w:ascii="Arial" w:hAnsi="Arial" w:cs="Arial"/>
                <w:b/>
              </w:rPr>
              <w:t>XV</w:t>
            </w:r>
            <w:r w:rsidRPr="002D5A80">
              <w:rPr>
                <w:rFonts w:ascii="Arial" w:hAnsi="Arial" w:cs="Arial"/>
              </w:rPr>
              <w:t>. Autorización de traslado de un Cadáver fuera del Estado de Yucatán, previo permiso sanitario y del Registro Civil.</w:t>
            </w:r>
          </w:p>
        </w:tc>
        <w:tc>
          <w:tcPr>
            <w:tcW w:w="1603" w:type="dxa"/>
            <w:vAlign w:val="center"/>
          </w:tcPr>
          <w:p w:rsidR="00F44B62" w:rsidRDefault="00F44B62" w:rsidP="00A80DD1">
            <w:pPr>
              <w:spacing w:line="360" w:lineRule="auto"/>
              <w:jc w:val="center"/>
              <w:rPr>
                <w:rFonts w:ascii="Arial" w:hAnsi="Arial" w:cs="Arial"/>
                <w:color w:val="000000"/>
                <w:lang w:val="pt-BR"/>
              </w:rPr>
            </w:pPr>
          </w:p>
          <w:p w:rsidR="008D3BAC" w:rsidRPr="00576C33" w:rsidRDefault="008D3BAC" w:rsidP="00A80DD1">
            <w:pPr>
              <w:spacing w:line="360" w:lineRule="auto"/>
              <w:jc w:val="center"/>
              <w:rPr>
                <w:rFonts w:ascii="Arial" w:hAnsi="Arial" w:cs="Arial"/>
                <w:color w:val="000000"/>
                <w:lang w:val="pt-BR"/>
              </w:rPr>
            </w:pPr>
            <w:r w:rsidRPr="00576C33">
              <w:rPr>
                <w:rFonts w:ascii="Arial" w:hAnsi="Arial" w:cs="Arial"/>
                <w:color w:val="000000"/>
                <w:lang w:val="pt-BR"/>
              </w:rPr>
              <w:t>3.60 UMA, más 0.20 UMA por kilómetro recorrido</w:t>
            </w:r>
          </w:p>
        </w:tc>
      </w:tr>
    </w:tbl>
    <w:p w:rsidR="008D3BAC" w:rsidRPr="00A80DD1" w:rsidRDefault="008D3BAC" w:rsidP="00A80DD1">
      <w:pPr>
        <w:tabs>
          <w:tab w:val="left" w:pos="3544"/>
        </w:tabs>
        <w:spacing w:after="0" w:line="360" w:lineRule="auto"/>
        <w:jc w:val="both"/>
        <w:rPr>
          <w:rFonts w:ascii="Arial" w:hAnsi="Arial" w:cs="Arial"/>
          <w:sz w:val="20"/>
          <w:szCs w:val="20"/>
        </w:rPr>
      </w:pPr>
      <w:r w:rsidRPr="00A80DD1">
        <w:rPr>
          <w:rFonts w:ascii="Arial" w:hAnsi="Arial" w:cs="Arial"/>
          <w:sz w:val="20"/>
          <w:szCs w:val="20"/>
        </w:rPr>
        <w:t>Para el cómputo del número de kilómetros recorridos señalados en las artículo anterior fracción XIII y XIV se considerará como kilómetros recorridos, las distancias establecidas por la Secretaría de Comunicaciones y Transportes, entre el punto de origen hasta el punto de destino del traslado.</w:t>
      </w:r>
    </w:p>
    <w:p w:rsidR="002C19A1" w:rsidRDefault="002C19A1" w:rsidP="00A80DD1">
      <w:pPr>
        <w:spacing w:after="0" w:line="360" w:lineRule="auto"/>
        <w:jc w:val="center"/>
        <w:rPr>
          <w:rFonts w:ascii="Arial" w:hAnsi="Arial" w:cs="Arial"/>
          <w:b/>
          <w:sz w:val="20"/>
          <w:szCs w:val="20"/>
        </w:rPr>
      </w:pPr>
    </w:p>
    <w:p w:rsidR="002C19A1" w:rsidRDefault="002C19A1" w:rsidP="00A80DD1">
      <w:pPr>
        <w:spacing w:after="0" w:line="360" w:lineRule="auto"/>
        <w:jc w:val="center"/>
        <w:rPr>
          <w:rFonts w:ascii="Arial" w:hAnsi="Arial" w:cs="Arial"/>
          <w:b/>
          <w:sz w:val="20"/>
          <w:szCs w:val="20"/>
        </w:rPr>
      </w:pPr>
      <w:r w:rsidRPr="00A80DD1">
        <w:rPr>
          <w:rFonts w:ascii="Arial" w:hAnsi="Arial" w:cs="Arial"/>
          <w:b/>
          <w:sz w:val="20"/>
          <w:szCs w:val="20"/>
        </w:rPr>
        <w:t xml:space="preserve">CAPÍTULO </w:t>
      </w:r>
      <w:r w:rsidR="008D3BAC" w:rsidRPr="00A80DD1">
        <w:rPr>
          <w:rFonts w:ascii="Arial" w:hAnsi="Arial" w:cs="Arial"/>
          <w:b/>
          <w:sz w:val="20"/>
          <w:szCs w:val="20"/>
        </w:rPr>
        <w:t>XII</w:t>
      </w:r>
    </w:p>
    <w:p w:rsidR="008D3BAC" w:rsidRPr="00A80DD1" w:rsidRDefault="008D3BAC" w:rsidP="00A80DD1">
      <w:pPr>
        <w:spacing w:after="0" w:line="360" w:lineRule="auto"/>
        <w:jc w:val="center"/>
        <w:rPr>
          <w:rFonts w:ascii="Arial" w:hAnsi="Arial" w:cs="Arial"/>
          <w:b/>
          <w:sz w:val="20"/>
          <w:szCs w:val="20"/>
        </w:rPr>
      </w:pPr>
      <w:r w:rsidRPr="00A80DD1">
        <w:rPr>
          <w:rFonts w:ascii="Arial" w:hAnsi="Arial" w:cs="Arial"/>
          <w:b/>
          <w:sz w:val="20"/>
          <w:szCs w:val="20"/>
        </w:rPr>
        <w:t>Derechos por servicio de alumbrado público</w:t>
      </w:r>
    </w:p>
    <w:p w:rsidR="002C19A1" w:rsidRDefault="002C19A1" w:rsidP="00A80DD1">
      <w:pPr>
        <w:tabs>
          <w:tab w:val="left" w:pos="5955"/>
        </w:tabs>
        <w:spacing w:after="0" w:line="360" w:lineRule="auto"/>
        <w:rPr>
          <w:rFonts w:ascii="Arial" w:hAnsi="Arial" w:cs="Arial"/>
          <w:b/>
          <w:sz w:val="20"/>
          <w:szCs w:val="20"/>
        </w:rPr>
      </w:pPr>
    </w:p>
    <w:p w:rsidR="008D3BAC" w:rsidRPr="00A80DD1" w:rsidRDefault="008D3BAC" w:rsidP="00A80DD1">
      <w:pPr>
        <w:tabs>
          <w:tab w:val="left" w:pos="5955"/>
        </w:tabs>
        <w:spacing w:after="0" w:line="360" w:lineRule="auto"/>
        <w:rPr>
          <w:rFonts w:ascii="Arial" w:hAnsi="Arial" w:cs="Arial"/>
          <w:b/>
          <w:sz w:val="20"/>
          <w:szCs w:val="20"/>
        </w:rPr>
      </w:pPr>
      <w:r w:rsidRPr="00A80DD1">
        <w:rPr>
          <w:rFonts w:ascii="Arial" w:hAnsi="Arial" w:cs="Arial"/>
          <w:b/>
          <w:sz w:val="20"/>
          <w:szCs w:val="20"/>
        </w:rPr>
        <w:t>Artículo 44. Tarifa</w:t>
      </w:r>
      <w:r w:rsidRPr="00A80DD1">
        <w:rPr>
          <w:rFonts w:ascii="Arial" w:hAnsi="Arial" w:cs="Arial"/>
          <w:b/>
          <w:sz w:val="20"/>
          <w:szCs w:val="20"/>
        </w:rPr>
        <w:tab/>
      </w:r>
    </w:p>
    <w:p w:rsidR="008D3BAC" w:rsidRDefault="008D3BAC" w:rsidP="00A80DD1">
      <w:pPr>
        <w:spacing w:after="0" w:line="360" w:lineRule="auto"/>
        <w:jc w:val="both"/>
        <w:rPr>
          <w:rFonts w:ascii="Arial" w:hAnsi="Arial" w:cs="Arial"/>
          <w:sz w:val="20"/>
          <w:szCs w:val="20"/>
        </w:rPr>
      </w:pPr>
      <w:r w:rsidRPr="00A80DD1">
        <w:rPr>
          <w:rFonts w:ascii="Arial" w:hAnsi="Arial" w:cs="Arial"/>
          <w:sz w:val="20"/>
          <w:szCs w:val="20"/>
        </w:rPr>
        <w:t>El derecho por servicio de alumbrado público será el que resulte de aplicar la tarifa que se describe en la Ley de Hacienda del Municipio de Izamal, Yucatán.</w:t>
      </w:r>
    </w:p>
    <w:p w:rsidR="002C19A1" w:rsidRPr="00A80DD1" w:rsidRDefault="002C19A1" w:rsidP="00A80DD1">
      <w:pPr>
        <w:spacing w:after="0" w:line="360" w:lineRule="auto"/>
        <w:jc w:val="both"/>
        <w:rPr>
          <w:rFonts w:ascii="Arial" w:hAnsi="Arial" w:cs="Arial"/>
          <w:b/>
          <w:sz w:val="20"/>
          <w:szCs w:val="20"/>
        </w:rPr>
      </w:pPr>
    </w:p>
    <w:p w:rsidR="002C19A1" w:rsidRDefault="00951106" w:rsidP="00A80DD1">
      <w:pPr>
        <w:spacing w:after="0" w:line="360" w:lineRule="auto"/>
        <w:jc w:val="center"/>
        <w:rPr>
          <w:rFonts w:ascii="Arial" w:hAnsi="Arial" w:cs="Arial"/>
          <w:b/>
          <w:sz w:val="20"/>
          <w:szCs w:val="20"/>
        </w:rPr>
      </w:pPr>
      <w:r w:rsidRPr="00A80DD1">
        <w:rPr>
          <w:rFonts w:ascii="Arial" w:hAnsi="Arial" w:cs="Arial"/>
          <w:b/>
          <w:sz w:val="20"/>
          <w:szCs w:val="20"/>
        </w:rPr>
        <w:t xml:space="preserve">CAPÍTULO XIII </w:t>
      </w:r>
    </w:p>
    <w:p w:rsidR="008D3BAC" w:rsidRDefault="008D3BAC" w:rsidP="00A80DD1">
      <w:pPr>
        <w:spacing w:after="0" w:line="360" w:lineRule="auto"/>
        <w:jc w:val="center"/>
        <w:rPr>
          <w:rFonts w:ascii="Arial" w:hAnsi="Arial" w:cs="Arial"/>
          <w:b/>
          <w:sz w:val="20"/>
          <w:szCs w:val="20"/>
        </w:rPr>
      </w:pPr>
      <w:r w:rsidRPr="00A80DD1">
        <w:rPr>
          <w:rFonts w:ascii="Arial" w:hAnsi="Arial" w:cs="Arial"/>
          <w:b/>
          <w:sz w:val="20"/>
          <w:szCs w:val="20"/>
        </w:rPr>
        <w:t>Derechos por servicios de acceso a la información pública</w:t>
      </w:r>
    </w:p>
    <w:p w:rsidR="002C19A1" w:rsidRPr="00A80DD1" w:rsidRDefault="002C19A1" w:rsidP="00A80DD1">
      <w:pPr>
        <w:spacing w:after="0" w:line="360" w:lineRule="auto"/>
        <w:jc w:val="center"/>
        <w:rPr>
          <w:rFonts w:ascii="Arial" w:hAnsi="Arial" w:cs="Arial"/>
          <w:b/>
          <w:sz w:val="20"/>
          <w:szCs w:val="20"/>
        </w:rPr>
      </w:pPr>
    </w:p>
    <w:p w:rsidR="008D3BAC" w:rsidRPr="00A80DD1" w:rsidRDefault="008D3BAC" w:rsidP="00A80DD1">
      <w:pPr>
        <w:spacing w:after="0" w:line="360" w:lineRule="auto"/>
        <w:jc w:val="both"/>
        <w:rPr>
          <w:rFonts w:ascii="Arial" w:hAnsi="Arial" w:cs="Arial"/>
          <w:sz w:val="20"/>
          <w:szCs w:val="20"/>
        </w:rPr>
      </w:pPr>
      <w:r w:rsidRPr="00A80DD1">
        <w:rPr>
          <w:rFonts w:ascii="Arial" w:hAnsi="Arial" w:cs="Arial"/>
          <w:b/>
          <w:sz w:val="20"/>
          <w:szCs w:val="20"/>
        </w:rPr>
        <w:t>Artículo 45. Tarifa</w:t>
      </w:r>
    </w:p>
    <w:p w:rsidR="00150EB8" w:rsidRPr="00150EB8" w:rsidRDefault="00150EB8" w:rsidP="00150EB8">
      <w:pPr>
        <w:spacing w:after="0" w:line="360" w:lineRule="auto"/>
        <w:jc w:val="both"/>
        <w:rPr>
          <w:rFonts w:ascii="Arial" w:hAnsi="Arial" w:cs="Arial"/>
          <w:bCs/>
          <w:color w:val="000000"/>
          <w:sz w:val="20"/>
          <w:szCs w:val="20"/>
        </w:rPr>
      </w:pPr>
      <w:r w:rsidRPr="00150EB8">
        <w:rPr>
          <w:rFonts w:ascii="Arial" w:hAnsi="Arial" w:cs="Arial"/>
          <w:bCs/>
          <w:color w:val="000000"/>
          <w:sz w:val="20"/>
          <w:szCs w:val="20"/>
        </w:rPr>
        <w:t>El derecho por acceso a la información pública que proporciona la Unidad de Transparencia municipal será gratuita.</w:t>
      </w:r>
    </w:p>
    <w:p w:rsidR="00150EB8" w:rsidRPr="00150EB8" w:rsidRDefault="00150EB8" w:rsidP="00150EB8">
      <w:pPr>
        <w:spacing w:after="0" w:line="360" w:lineRule="auto"/>
        <w:jc w:val="both"/>
        <w:rPr>
          <w:rFonts w:ascii="Arial" w:hAnsi="Arial" w:cs="Arial"/>
          <w:bCs/>
          <w:color w:val="000000"/>
          <w:sz w:val="20"/>
          <w:szCs w:val="20"/>
        </w:rPr>
      </w:pPr>
    </w:p>
    <w:p w:rsidR="00150EB8" w:rsidRPr="00150EB8" w:rsidRDefault="00150EB8" w:rsidP="00150EB8">
      <w:pPr>
        <w:spacing w:after="0" w:line="360" w:lineRule="auto"/>
        <w:jc w:val="both"/>
        <w:rPr>
          <w:rFonts w:ascii="Arial" w:hAnsi="Arial" w:cs="Arial"/>
          <w:bCs/>
          <w:color w:val="000000"/>
          <w:sz w:val="20"/>
          <w:szCs w:val="20"/>
        </w:rPr>
      </w:pPr>
      <w:r w:rsidRPr="00150EB8">
        <w:rPr>
          <w:rFonts w:ascii="Arial" w:hAnsi="Arial" w:cs="Arial"/>
          <w:bCs/>
          <w:color w:val="000000"/>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150EB8" w:rsidRPr="00150EB8" w:rsidRDefault="00150EB8" w:rsidP="00150EB8">
      <w:pPr>
        <w:spacing w:after="0" w:line="360" w:lineRule="auto"/>
        <w:jc w:val="both"/>
        <w:rPr>
          <w:rFonts w:ascii="Arial" w:hAnsi="Arial" w:cs="Arial"/>
          <w:bCs/>
          <w:color w:val="000000"/>
          <w:sz w:val="20"/>
          <w:szCs w:val="20"/>
        </w:rPr>
      </w:pPr>
    </w:p>
    <w:p w:rsidR="00150EB8" w:rsidRPr="00150EB8" w:rsidRDefault="00150EB8" w:rsidP="00150EB8">
      <w:pPr>
        <w:spacing w:after="0" w:line="360" w:lineRule="auto"/>
        <w:jc w:val="both"/>
        <w:rPr>
          <w:rFonts w:ascii="Arial" w:hAnsi="Arial" w:cs="Arial"/>
          <w:bCs/>
          <w:color w:val="000000"/>
          <w:sz w:val="20"/>
          <w:szCs w:val="20"/>
        </w:rPr>
      </w:pPr>
      <w:r w:rsidRPr="00150EB8">
        <w:rPr>
          <w:rFonts w:ascii="Arial" w:hAnsi="Arial" w:cs="Arial"/>
          <w:bCs/>
          <w:color w:val="000000"/>
          <w:sz w:val="20"/>
          <w:szCs w:val="20"/>
        </w:rPr>
        <w:t xml:space="preserve">El costo de recuperación que deberá cubrir el solicitante </w:t>
      </w:r>
      <w:r w:rsidRPr="00150EB8">
        <w:rPr>
          <w:rFonts w:ascii="Arial" w:hAnsi="Arial" w:cs="Arial"/>
          <w:color w:val="000000"/>
          <w:sz w:val="20"/>
          <w:szCs w:val="20"/>
        </w:rPr>
        <w:t>por la modalidad de entrega de reproducción de la información a que se refiere este Capítulo,</w:t>
      </w:r>
      <w:r w:rsidRPr="00150EB8">
        <w:rPr>
          <w:rFonts w:ascii="Arial" w:hAnsi="Arial" w:cs="Arial"/>
          <w:bCs/>
          <w:color w:val="000000"/>
          <w:sz w:val="20"/>
          <w:szCs w:val="20"/>
        </w:rPr>
        <w:t xml:space="preserve"> no podrá ser superior a la suma del precio total del medio utilizado, y será de acuerdo con la siguiente tabla:</w:t>
      </w:r>
    </w:p>
    <w:p w:rsidR="00150EB8" w:rsidRPr="00150EB8" w:rsidRDefault="00150EB8" w:rsidP="00150EB8">
      <w:pPr>
        <w:spacing w:after="0" w:line="360" w:lineRule="auto"/>
        <w:jc w:val="both"/>
        <w:rPr>
          <w:rFonts w:ascii="Arial" w:hAnsi="Arial" w:cs="Arial"/>
          <w:bCs/>
          <w:color w:val="000000"/>
          <w:sz w:val="20"/>
          <w:szCs w:val="20"/>
        </w:rPr>
      </w:pPr>
    </w:p>
    <w:tbl>
      <w:tblPr>
        <w:tblW w:w="0" w:type="auto"/>
        <w:tblInd w:w="1206" w:type="dxa"/>
        <w:tblLook w:val="04A0" w:firstRow="1" w:lastRow="0" w:firstColumn="1" w:lastColumn="0" w:noHBand="0" w:noVBand="1"/>
      </w:tblPr>
      <w:tblGrid>
        <w:gridCol w:w="5387"/>
        <w:gridCol w:w="1822"/>
      </w:tblGrid>
      <w:tr w:rsidR="00150EB8" w:rsidRPr="00150EB8" w:rsidTr="00150EB8">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150EB8" w:rsidRPr="00150EB8" w:rsidRDefault="00150EB8" w:rsidP="00AE028E">
            <w:pPr>
              <w:autoSpaceDN w:val="0"/>
              <w:spacing w:after="0" w:line="360" w:lineRule="auto"/>
              <w:jc w:val="center"/>
              <w:rPr>
                <w:rFonts w:ascii="Arial" w:hAnsi="Arial" w:cs="Arial"/>
                <w:b/>
                <w:color w:val="000000"/>
                <w:sz w:val="20"/>
                <w:szCs w:val="20"/>
              </w:rPr>
            </w:pPr>
            <w:r w:rsidRPr="00150EB8">
              <w:rPr>
                <w:rFonts w:ascii="Arial" w:hAnsi="Arial" w:cs="Arial"/>
                <w:b/>
                <w:color w:val="000000"/>
                <w:sz w:val="20"/>
                <w:szCs w:val="20"/>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150EB8" w:rsidRPr="00150EB8" w:rsidRDefault="00150EB8" w:rsidP="00AE028E">
            <w:pPr>
              <w:autoSpaceDN w:val="0"/>
              <w:spacing w:after="0" w:line="360" w:lineRule="auto"/>
              <w:jc w:val="center"/>
              <w:rPr>
                <w:rFonts w:ascii="Arial" w:hAnsi="Arial" w:cs="Arial"/>
                <w:b/>
                <w:color w:val="000000"/>
                <w:sz w:val="20"/>
                <w:szCs w:val="20"/>
              </w:rPr>
            </w:pPr>
            <w:r w:rsidRPr="00150EB8">
              <w:rPr>
                <w:rFonts w:ascii="Arial" w:hAnsi="Arial" w:cs="Arial"/>
                <w:b/>
                <w:color w:val="000000"/>
                <w:sz w:val="20"/>
                <w:szCs w:val="20"/>
              </w:rPr>
              <w:t>Costo aplicable</w:t>
            </w:r>
          </w:p>
        </w:tc>
      </w:tr>
      <w:tr w:rsidR="00150EB8" w:rsidRPr="00150EB8" w:rsidTr="00150EB8">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EB8" w:rsidRPr="00150EB8" w:rsidRDefault="00150EB8" w:rsidP="00AE028E">
            <w:pPr>
              <w:autoSpaceDN w:val="0"/>
              <w:spacing w:after="0" w:line="360" w:lineRule="auto"/>
              <w:jc w:val="both"/>
              <w:rPr>
                <w:rFonts w:ascii="Arial" w:hAnsi="Arial" w:cs="Arial"/>
                <w:color w:val="000000"/>
                <w:sz w:val="20"/>
                <w:szCs w:val="20"/>
              </w:rPr>
            </w:pPr>
            <w:r w:rsidRPr="00150EB8">
              <w:rPr>
                <w:rFonts w:ascii="Arial" w:hAnsi="Arial" w:cs="Arial"/>
                <w:b/>
                <w:color w:val="000000"/>
                <w:sz w:val="20"/>
                <w:szCs w:val="20"/>
              </w:rPr>
              <w:t>I.</w:t>
            </w:r>
            <w:r w:rsidRPr="00150EB8">
              <w:rPr>
                <w:rFonts w:ascii="Arial" w:hAnsi="Arial" w:cs="Arial"/>
                <w:color w:val="000000"/>
                <w:sz w:val="20"/>
                <w:szCs w:val="20"/>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50EB8" w:rsidRPr="00150EB8" w:rsidRDefault="00150EB8" w:rsidP="00AE028E">
            <w:pPr>
              <w:autoSpaceDN w:val="0"/>
              <w:spacing w:after="0" w:line="360" w:lineRule="auto"/>
              <w:jc w:val="right"/>
              <w:rPr>
                <w:rFonts w:ascii="Arial" w:hAnsi="Arial" w:cs="Arial"/>
                <w:color w:val="000000"/>
                <w:sz w:val="20"/>
                <w:szCs w:val="20"/>
              </w:rPr>
            </w:pPr>
          </w:p>
          <w:p w:rsidR="00150EB8" w:rsidRPr="00150EB8" w:rsidRDefault="00150EB8" w:rsidP="00AE028E">
            <w:pPr>
              <w:autoSpaceDN w:val="0"/>
              <w:spacing w:after="0" w:line="360" w:lineRule="auto"/>
              <w:jc w:val="right"/>
              <w:rPr>
                <w:rFonts w:ascii="Arial" w:hAnsi="Arial" w:cs="Arial"/>
                <w:color w:val="000000"/>
                <w:sz w:val="20"/>
                <w:szCs w:val="20"/>
              </w:rPr>
            </w:pPr>
            <w:r w:rsidRPr="00150EB8">
              <w:rPr>
                <w:rFonts w:ascii="Arial" w:hAnsi="Arial" w:cs="Arial"/>
                <w:color w:val="000000"/>
                <w:sz w:val="20"/>
                <w:szCs w:val="20"/>
              </w:rPr>
              <w:t xml:space="preserve">$1.00 </w:t>
            </w:r>
          </w:p>
        </w:tc>
      </w:tr>
      <w:tr w:rsidR="00150EB8" w:rsidRPr="00150EB8" w:rsidTr="00150EB8">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EB8" w:rsidRPr="00150EB8" w:rsidRDefault="00150EB8" w:rsidP="00AE028E">
            <w:pPr>
              <w:autoSpaceDN w:val="0"/>
              <w:spacing w:after="0" w:line="360" w:lineRule="auto"/>
              <w:jc w:val="both"/>
              <w:rPr>
                <w:rFonts w:ascii="Arial" w:hAnsi="Arial" w:cs="Arial"/>
                <w:color w:val="000000"/>
                <w:sz w:val="20"/>
                <w:szCs w:val="20"/>
              </w:rPr>
            </w:pPr>
            <w:r w:rsidRPr="00150EB8">
              <w:rPr>
                <w:rFonts w:ascii="Arial" w:hAnsi="Arial" w:cs="Arial"/>
                <w:b/>
                <w:color w:val="000000"/>
                <w:sz w:val="20"/>
                <w:szCs w:val="20"/>
              </w:rPr>
              <w:t>II.</w:t>
            </w:r>
            <w:r w:rsidRPr="00150EB8">
              <w:rPr>
                <w:rFonts w:ascii="Arial" w:hAnsi="Arial" w:cs="Arial"/>
                <w:color w:val="000000"/>
                <w:sz w:val="20"/>
                <w:szCs w:val="20"/>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50EB8" w:rsidRPr="00150EB8" w:rsidRDefault="00150EB8" w:rsidP="00AE028E">
            <w:pPr>
              <w:autoSpaceDN w:val="0"/>
              <w:spacing w:after="0" w:line="360" w:lineRule="auto"/>
              <w:jc w:val="right"/>
              <w:rPr>
                <w:rFonts w:ascii="Arial" w:hAnsi="Arial" w:cs="Arial"/>
                <w:color w:val="000000"/>
                <w:sz w:val="20"/>
                <w:szCs w:val="20"/>
              </w:rPr>
            </w:pPr>
          </w:p>
          <w:p w:rsidR="00150EB8" w:rsidRPr="00150EB8" w:rsidRDefault="00150EB8" w:rsidP="00AE028E">
            <w:pPr>
              <w:autoSpaceDN w:val="0"/>
              <w:spacing w:after="0" w:line="360" w:lineRule="auto"/>
              <w:jc w:val="right"/>
              <w:rPr>
                <w:rFonts w:ascii="Arial" w:hAnsi="Arial" w:cs="Arial"/>
                <w:color w:val="000000"/>
                <w:sz w:val="20"/>
                <w:szCs w:val="20"/>
              </w:rPr>
            </w:pPr>
            <w:r w:rsidRPr="00150EB8">
              <w:rPr>
                <w:rFonts w:ascii="Arial" w:hAnsi="Arial" w:cs="Arial"/>
                <w:color w:val="000000"/>
                <w:sz w:val="20"/>
                <w:szCs w:val="20"/>
              </w:rPr>
              <w:t>$3.00</w:t>
            </w:r>
          </w:p>
        </w:tc>
      </w:tr>
      <w:tr w:rsidR="00150EB8" w:rsidRPr="00150EB8" w:rsidTr="00150EB8">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50EB8" w:rsidRPr="00150EB8" w:rsidRDefault="00150EB8" w:rsidP="00AE028E">
            <w:pPr>
              <w:autoSpaceDN w:val="0"/>
              <w:spacing w:after="0" w:line="360" w:lineRule="auto"/>
              <w:jc w:val="both"/>
              <w:rPr>
                <w:rFonts w:ascii="Arial" w:hAnsi="Arial" w:cs="Arial"/>
                <w:color w:val="000000"/>
                <w:sz w:val="20"/>
                <w:szCs w:val="20"/>
                <w:lang w:val="pt-BR"/>
              </w:rPr>
            </w:pPr>
            <w:r w:rsidRPr="00150EB8">
              <w:rPr>
                <w:rFonts w:ascii="Arial" w:hAnsi="Arial" w:cs="Arial"/>
                <w:b/>
                <w:color w:val="000000"/>
                <w:sz w:val="20"/>
                <w:szCs w:val="20"/>
                <w:lang w:val="pt-BR"/>
              </w:rPr>
              <w:t>III.</w:t>
            </w:r>
            <w:r w:rsidRPr="00150EB8">
              <w:rPr>
                <w:rFonts w:ascii="Arial" w:hAnsi="Arial" w:cs="Arial"/>
                <w:color w:val="000000"/>
                <w:sz w:val="20"/>
                <w:szCs w:val="20"/>
                <w:lang w:val="pt-BR"/>
              </w:rPr>
              <w:t xml:space="preserve"> Disco compacto o multimedia (CD ó DVD) </w:t>
            </w:r>
            <w:r w:rsidRPr="00150EB8">
              <w:rPr>
                <w:rFonts w:ascii="Arial" w:hAnsi="Arial" w:cs="Arial"/>
                <w:color w:val="000000"/>
                <w:sz w:val="20"/>
                <w:szCs w:val="20"/>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50EB8" w:rsidRPr="00150EB8" w:rsidRDefault="00150EB8" w:rsidP="00AE028E">
            <w:pPr>
              <w:autoSpaceDN w:val="0"/>
              <w:spacing w:after="0" w:line="360" w:lineRule="auto"/>
              <w:jc w:val="right"/>
              <w:rPr>
                <w:rFonts w:ascii="Arial" w:hAnsi="Arial" w:cs="Arial"/>
                <w:color w:val="000000"/>
                <w:sz w:val="20"/>
                <w:szCs w:val="20"/>
              </w:rPr>
            </w:pPr>
          </w:p>
          <w:p w:rsidR="00150EB8" w:rsidRPr="00150EB8" w:rsidRDefault="00150EB8" w:rsidP="00AE028E">
            <w:pPr>
              <w:autoSpaceDN w:val="0"/>
              <w:spacing w:after="0" w:line="360" w:lineRule="auto"/>
              <w:jc w:val="right"/>
              <w:rPr>
                <w:rFonts w:ascii="Arial" w:hAnsi="Arial" w:cs="Arial"/>
                <w:color w:val="000000"/>
                <w:sz w:val="20"/>
                <w:szCs w:val="20"/>
              </w:rPr>
            </w:pPr>
            <w:r w:rsidRPr="00150EB8">
              <w:rPr>
                <w:rFonts w:ascii="Arial" w:hAnsi="Arial" w:cs="Arial"/>
                <w:color w:val="000000"/>
                <w:sz w:val="20"/>
                <w:szCs w:val="20"/>
              </w:rPr>
              <w:t xml:space="preserve">$10.00 </w:t>
            </w:r>
          </w:p>
        </w:tc>
      </w:tr>
    </w:tbl>
    <w:p w:rsidR="000209E1" w:rsidRDefault="000209E1" w:rsidP="00A80DD1">
      <w:pPr>
        <w:spacing w:after="0" w:line="360" w:lineRule="auto"/>
        <w:jc w:val="center"/>
        <w:rPr>
          <w:rFonts w:ascii="Arial" w:hAnsi="Arial" w:cs="Arial"/>
          <w:b/>
          <w:sz w:val="20"/>
          <w:szCs w:val="20"/>
        </w:rPr>
      </w:pPr>
    </w:p>
    <w:p w:rsidR="005A0233" w:rsidRDefault="005A0233" w:rsidP="00A80DD1">
      <w:pPr>
        <w:spacing w:after="0" w:line="360" w:lineRule="auto"/>
        <w:jc w:val="center"/>
        <w:rPr>
          <w:rFonts w:ascii="Arial" w:hAnsi="Arial" w:cs="Arial"/>
          <w:b/>
          <w:sz w:val="20"/>
          <w:szCs w:val="20"/>
        </w:rPr>
      </w:pPr>
      <w:r w:rsidRPr="00A80DD1">
        <w:rPr>
          <w:rFonts w:ascii="Arial" w:hAnsi="Arial" w:cs="Arial"/>
          <w:b/>
          <w:sz w:val="20"/>
          <w:szCs w:val="20"/>
        </w:rPr>
        <w:t>CAPÍTULO XIV</w:t>
      </w:r>
    </w:p>
    <w:p w:rsidR="008D3BAC" w:rsidRDefault="008D3BAC" w:rsidP="00A80DD1">
      <w:pPr>
        <w:spacing w:after="0" w:line="360" w:lineRule="auto"/>
        <w:jc w:val="center"/>
        <w:rPr>
          <w:rFonts w:ascii="Arial" w:hAnsi="Arial" w:cs="Arial"/>
          <w:b/>
          <w:sz w:val="20"/>
          <w:szCs w:val="20"/>
        </w:rPr>
      </w:pPr>
      <w:r w:rsidRPr="00A80DD1">
        <w:rPr>
          <w:rFonts w:ascii="Arial" w:hAnsi="Arial" w:cs="Arial"/>
          <w:b/>
          <w:sz w:val="20"/>
          <w:szCs w:val="20"/>
        </w:rPr>
        <w:t>Derechos por anuncios</w:t>
      </w:r>
    </w:p>
    <w:p w:rsidR="005A0233" w:rsidRPr="00A80DD1" w:rsidRDefault="005A0233" w:rsidP="00A80DD1">
      <w:pPr>
        <w:spacing w:after="0" w:line="360" w:lineRule="auto"/>
        <w:jc w:val="center"/>
        <w:rPr>
          <w:rFonts w:ascii="Arial" w:hAnsi="Arial" w:cs="Arial"/>
          <w:b/>
          <w:sz w:val="20"/>
          <w:szCs w:val="20"/>
        </w:rPr>
      </w:pPr>
    </w:p>
    <w:p w:rsidR="008D3BAC" w:rsidRPr="00A80DD1" w:rsidRDefault="008D3BAC" w:rsidP="00A80DD1">
      <w:pPr>
        <w:spacing w:after="0" w:line="360" w:lineRule="auto"/>
        <w:jc w:val="both"/>
        <w:rPr>
          <w:rFonts w:ascii="Arial" w:hAnsi="Arial" w:cs="Arial"/>
          <w:b/>
          <w:sz w:val="20"/>
          <w:szCs w:val="20"/>
        </w:rPr>
      </w:pPr>
      <w:r w:rsidRPr="00A80DD1">
        <w:rPr>
          <w:rFonts w:ascii="Arial" w:hAnsi="Arial" w:cs="Arial"/>
          <w:b/>
          <w:sz w:val="20"/>
          <w:szCs w:val="20"/>
        </w:rPr>
        <w:t>Artículo 46. Tarifa</w:t>
      </w:r>
    </w:p>
    <w:p w:rsidR="008D3BAC" w:rsidRPr="00A80DD1" w:rsidRDefault="008D3BAC" w:rsidP="00A80DD1">
      <w:pPr>
        <w:spacing w:after="0" w:line="360" w:lineRule="auto"/>
        <w:jc w:val="both"/>
        <w:rPr>
          <w:rFonts w:ascii="Arial" w:hAnsi="Arial" w:cs="Arial"/>
          <w:b/>
          <w:sz w:val="20"/>
          <w:szCs w:val="20"/>
        </w:rPr>
      </w:pPr>
      <w:r w:rsidRPr="00A80DD1">
        <w:rPr>
          <w:rFonts w:ascii="Arial" w:hAnsi="Arial" w:cs="Arial"/>
          <w:sz w:val="20"/>
          <w:szCs w:val="20"/>
        </w:rPr>
        <w:t>Por el otorgamiento de permisos para instalar anuncios en bienes muebles e inmuebles, se pagarán derechos conforme a las siguientes cuotas y tarifas: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5A0233">
              <w:rPr>
                <w:rFonts w:ascii="Arial" w:hAnsi="Arial" w:cs="Arial"/>
                <w:b/>
              </w:rPr>
              <w:t>I</w:t>
            </w:r>
            <w:r w:rsidRPr="00A80DD1">
              <w:rPr>
                <w:rFonts w:ascii="Arial" w:hAnsi="Arial" w:cs="Arial"/>
              </w:rPr>
              <w:t>. Instalación de anuncios de propaganda o publicidad en inmuebles o en mobiliario urbano por el periodo de un año, por metro cuadrado:</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0.60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5A0233">
              <w:rPr>
                <w:rFonts w:ascii="Arial" w:hAnsi="Arial" w:cs="Arial"/>
                <w:b/>
              </w:rPr>
              <w:t>II</w:t>
            </w:r>
            <w:r w:rsidRPr="00A80DD1">
              <w:rPr>
                <w:rFonts w:ascii="Arial" w:hAnsi="Arial" w:cs="Arial"/>
              </w:rPr>
              <w:t>. Instalación de anuncios de propaganda o publicidad en establecimientos del centro histórico por el periodo de un año, por metro cuadrado:</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1.00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5A0233">
              <w:rPr>
                <w:rFonts w:ascii="Arial" w:hAnsi="Arial" w:cs="Arial"/>
                <w:b/>
              </w:rPr>
              <w:t>III</w:t>
            </w:r>
            <w:r w:rsidRPr="00A80DD1">
              <w:rPr>
                <w:rFonts w:ascii="Arial" w:hAnsi="Arial" w:cs="Arial"/>
              </w:rPr>
              <w:t>. Instalación de anuncios de propaganda o publicidad transitorios en inmuebles o en mobiliario urbano, por metro cuadrado:</w:t>
            </w:r>
          </w:p>
        </w:tc>
        <w:tc>
          <w:tcPr>
            <w:tcW w:w="1603" w:type="dxa"/>
            <w:vAlign w:val="center"/>
          </w:tcPr>
          <w:p w:rsidR="008D3BAC" w:rsidRPr="00A80DD1" w:rsidRDefault="008D3BAC" w:rsidP="00A80DD1">
            <w:pPr>
              <w:spacing w:line="360" w:lineRule="auto"/>
              <w:jc w:val="center"/>
              <w:rPr>
                <w:rFonts w:ascii="Arial" w:hAnsi="Arial" w:cs="Arial"/>
              </w:rPr>
            </w:pP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A80DD1">
              <w:rPr>
                <w:rFonts w:ascii="Arial" w:hAnsi="Arial" w:cs="Arial"/>
              </w:rPr>
              <w:tab/>
            </w:r>
            <w:r w:rsidRPr="00A80DD1">
              <w:rPr>
                <w:rFonts w:ascii="Arial" w:hAnsi="Arial" w:cs="Arial"/>
              </w:rPr>
              <w:tab/>
            </w:r>
            <w:r w:rsidRPr="005A0233">
              <w:rPr>
                <w:rFonts w:ascii="Arial" w:hAnsi="Arial" w:cs="Arial"/>
                <w:b/>
              </w:rPr>
              <w:t>a)</w:t>
            </w:r>
            <w:r w:rsidRPr="00A80DD1">
              <w:rPr>
                <w:rFonts w:ascii="Arial" w:hAnsi="Arial" w:cs="Arial"/>
              </w:rPr>
              <w:t xml:space="preserve"> De 1 a 7 días naturales:</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0.15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A80DD1">
              <w:rPr>
                <w:rFonts w:ascii="Arial" w:hAnsi="Arial" w:cs="Arial"/>
              </w:rPr>
              <w:tab/>
            </w:r>
            <w:r w:rsidRPr="00A80DD1">
              <w:rPr>
                <w:rFonts w:ascii="Arial" w:hAnsi="Arial" w:cs="Arial"/>
              </w:rPr>
              <w:tab/>
            </w:r>
            <w:r w:rsidRPr="005A0233">
              <w:rPr>
                <w:rFonts w:ascii="Arial" w:hAnsi="Arial" w:cs="Arial"/>
                <w:b/>
              </w:rPr>
              <w:t>b)</w:t>
            </w:r>
            <w:r w:rsidRPr="00A80DD1">
              <w:rPr>
                <w:rFonts w:ascii="Arial" w:hAnsi="Arial" w:cs="Arial"/>
              </w:rPr>
              <w:t xml:space="preserve"> De 8 a 15 días naturales:</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0.25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A80DD1">
              <w:rPr>
                <w:rFonts w:ascii="Arial" w:hAnsi="Arial" w:cs="Arial"/>
              </w:rPr>
              <w:tab/>
            </w:r>
            <w:r w:rsidRPr="00A80DD1">
              <w:rPr>
                <w:rFonts w:ascii="Arial" w:hAnsi="Arial" w:cs="Arial"/>
              </w:rPr>
              <w:tab/>
            </w:r>
            <w:r w:rsidRPr="005A0233">
              <w:rPr>
                <w:rFonts w:ascii="Arial" w:hAnsi="Arial" w:cs="Arial"/>
                <w:b/>
              </w:rPr>
              <w:t>c)</w:t>
            </w:r>
            <w:r w:rsidRPr="00A80DD1">
              <w:rPr>
                <w:rFonts w:ascii="Arial" w:hAnsi="Arial" w:cs="Arial"/>
              </w:rPr>
              <w:t xml:space="preserve"> De 16 a 30 días naturales:</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0.40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5A0233">
              <w:rPr>
                <w:rFonts w:ascii="Arial" w:hAnsi="Arial" w:cs="Arial"/>
                <w:b/>
              </w:rPr>
              <w:t>IV</w:t>
            </w:r>
            <w:r w:rsidRPr="00A80DD1">
              <w:rPr>
                <w:rFonts w:ascii="Arial" w:hAnsi="Arial" w:cs="Arial"/>
              </w:rPr>
              <w:t>. Instalación de anuncios de propaganda o publicidad en vehículos de transporte público por el periodo de un año, por metro cuadrado:</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1.50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5A0233">
              <w:rPr>
                <w:rFonts w:ascii="Arial" w:hAnsi="Arial" w:cs="Arial"/>
                <w:b/>
              </w:rPr>
              <w:t>V</w:t>
            </w:r>
            <w:r w:rsidRPr="00A80DD1">
              <w:rPr>
                <w:rFonts w:ascii="Arial" w:hAnsi="Arial" w:cs="Arial"/>
              </w:rPr>
              <w:t>. Instalación de anuncios de proyección óptica, por el periodo de un año, por metro cuadrado:</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2.00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5A0233">
              <w:rPr>
                <w:rFonts w:ascii="Arial" w:hAnsi="Arial" w:cs="Arial"/>
                <w:b/>
              </w:rPr>
              <w:t>VI</w:t>
            </w:r>
            <w:r w:rsidRPr="00A80DD1">
              <w:rPr>
                <w:rFonts w:ascii="Arial" w:hAnsi="Arial" w:cs="Arial"/>
              </w:rPr>
              <w:t>. Instalación de anuncios, difundidos a través de medios electrónicos, por el periodo de un año, por metro cuadrado:</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1.50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5A0233">
              <w:rPr>
                <w:rFonts w:ascii="Arial" w:hAnsi="Arial" w:cs="Arial"/>
                <w:b/>
              </w:rPr>
              <w:t>VII</w:t>
            </w:r>
            <w:r w:rsidRPr="00A80DD1">
              <w:rPr>
                <w:rFonts w:ascii="Arial" w:hAnsi="Arial" w:cs="Arial"/>
              </w:rPr>
              <w:t>. Por la instalación de anuncios de propaganda o publicidad en inmuebles o en mobiliario urbano iluminados, por el periodo de un año, por metro cuadrado:</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1.10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5A0233">
              <w:rPr>
                <w:rFonts w:ascii="Arial" w:hAnsi="Arial" w:cs="Arial"/>
                <w:b/>
              </w:rPr>
              <w:t>VIII</w:t>
            </w:r>
            <w:r w:rsidRPr="00A80DD1">
              <w:rPr>
                <w:rFonts w:ascii="Arial" w:hAnsi="Arial" w:cs="Arial"/>
              </w:rPr>
              <w:t>. Instalación de anuncios inflables suspendidos en el aire, por el periodo de un año, por elemento:</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2.00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5A0233">
              <w:rPr>
                <w:rFonts w:ascii="Arial" w:hAnsi="Arial" w:cs="Arial"/>
                <w:b/>
              </w:rPr>
              <w:t>IX</w:t>
            </w:r>
            <w:r w:rsidRPr="00A80DD1">
              <w:rPr>
                <w:rFonts w:ascii="Arial" w:hAnsi="Arial" w:cs="Arial"/>
              </w:rPr>
              <w:t>. Instalación de anuncios figurativos o volumétricos, por el periodo de un año, por elemento:</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3.10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5A0233">
              <w:rPr>
                <w:rFonts w:ascii="Arial" w:hAnsi="Arial" w:cs="Arial"/>
                <w:b/>
              </w:rPr>
              <w:t>X</w:t>
            </w:r>
            <w:r w:rsidRPr="00A80DD1">
              <w:rPr>
                <w:rFonts w:ascii="Arial" w:hAnsi="Arial" w:cs="Arial"/>
              </w:rPr>
              <w:t>. Por la difusión de propaganda o publicidad impresa en volantes o folletos, por cada mil unidades:</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0.15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5A0233">
              <w:rPr>
                <w:rFonts w:ascii="Arial" w:hAnsi="Arial" w:cs="Arial"/>
                <w:b/>
              </w:rPr>
              <w:t>XI</w:t>
            </w:r>
            <w:r w:rsidRPr="00A80DD1">
              <w:rPr>
                <w:rFonts w:ascii="Arial" w:hAnsi="Arial" w:cs="Arial"/>
              </w:rPr>
              <w:t>. Por la difusión de propaganda o publicidad asociada a música o sonido, por día:</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0.20 UMA</w:t>
            </w:r>
          </w:p>
        </w:tc>
      </w:tr>
    </w:tbl>
    <w:p w:rsidR="005A0233" w:rsidRDefault="005A0233" w:rsidP="005114B5">
      <w:pPr>
        <w:spacing w:after="0" w:line="240" w:lineRule="auto"/>
        <w:jc w:val="center"/>
        <w:rPr>
          <w:rFonts w:ascii="Arial" w:hAnsi="Arial" w:cs="Arial"/>
          <w:b/>
          <w:sz w:val="20"/>
          <w:szCs w:val="20"/>
        </w:rPr>
      </w:pPr>
    </w:p>
    <w:p w:rsidR="005A0233" w:rsidRDefault="005A0233" w:rsidP="00A80DD1">
      <w:pPr>
        <w:spacing w:after="0" w:line="360" w:lineRule="auto"/>
        <w:jc w:val="center"/>
        <w:rPr>
          <w:rFonts w:ascii="Arial" w:hAnsi="Arial" w:cs="Arial"/>
          <w:b/>
          <w:sz w:val="20"/>
          <w:szCs w:val="20"/>
        </w:rPr>
      </w:pPr>
      <w:r w:rsidRPr="00A80DD1">
        <w:rPr>
          <w:rFonts w:ascii="Arial" w:hAnsi="Arial" w:cs="Arial"/>
          <w:b/>
          <w:sz w:val="20"/>
          <w:szCs w:val="20"/>
        </w:rPr>
        <w:t>CAPÍTULO XV</w:t>
      </w:r>
    </w:p>
    <w:p w:rsidR="008D3BAC" w:rsidRPr="00A80DD1" w:rsidRDefault="008D3BAC" w:rsidP="00A80DD1">
      <w:pPr>
        <w:spacing w:after="0" w:line="360" w:lineRule="auto"/>
        <w:jc w:val="center"/>
        <w:rPr>
          <w:rFonts w:ascii="Arial" w:hAnsi="Arial" w:cs="Arial"/>
          <w:b/>
          <w:sz w:val="20"/>
          <w:szCs w:val="20"/>
        </w:rPr>
      </w:pPr>
      <w:r w:rsidRPr="00A80DD1">
        <w:rPr>
          <w:rFonts w:ascii="Arial" w:hAnsi="Arial" w:cs="Arial"/>
          <w:b/>
          <w:sz w:val="20"/>
          <w:szCs w:val="20"/>
        </w:rPr>
        <w:t>Derechos por corralón y grúa</w:t>
      </w:r>
    </w:p>
    <w:p w:rsidR="005A0233" w:rsidRDefault="005A0233" w:rsidP="00A80DD1">
      <w:pPr>
        <w:spacing w:after="0" w:line="360" w:lineRule="auto"/>
        <w:jc w:val="both"/>
        <w:rPr>
          <w:rFonts w:ascii="Arial" w:hAnsi="Arial" w:cs="Arial"/>
          <w:b/>
          <w:sz w:val="20"/>
          <w:szCs w:val="20"/>
        </w:rPr>
      </w:pPr>
    </w:p>
    <w:p w:rsidR="008D3BAC" w:rsidRPr="00A80DD1" w:rsidRDefault="008D3BAC" w:rsidP="00A80DD1">
      <w:pPr>
        <w:spacing w:after="0" w:line="360" w:lineRule="auto"/>
        <w:jc w:val="both"/>
        <w:rPr>
          <w:rFonts w:ascii="Arial" w:hAnsi="Arial" w:cs="Arial"/>
          <w:b/>
          <w:sz w:val="20"/>
          <w:szCs w:val="20"/>
        </w:rPr>
      </w:pPr>
      <w:r w:rsidRPr="00A80DD1">
        <w:rPr>
          <w:rFonts w:ascii="Arial" w:hAnsi="Arial" w:cs="Arial"/>
          <w:b/>
          <w:sz w:val="20"/>
          <w:szCs w:val="20"/>
        </w:rPr>
        <w:t>Artículo 47. Tarifa</w:t>
      </w:r>
    </w:p>
    <w:p w:rsidR="008D3BAC" w:rsidRPr="00A80DD1" w:rsidRDefault="008D3BAC" w:rsidP="00A80DD1">
      <w:pPr>
        <w:spacing w:after="0" w:line="360" w:lineRule="auto"/>
        <w:jc w:val="both"/>
        <w:rPr>
          <w:rFonts w:ascii="Arial" w:hAnsi="Arial" w:cs="Arial"/>
          <w:b/>
          <w:sz w:val="20"/>
          <w:szCs w:val="20"/>
        </w:rPr>
      </w:pPr>
      <w:r w:rsidRPr="00A80DD1">
        <w:rPr>
          <w:rFonts w:ascii="Arial" w:hAnsi="Arial" w:cs="Arial"/>
          <w:sz w:val="20"/>
          <w:szCs w:val="20"/>
        </w:rPr>
        <w:t>Por los servicios públicos de corralón y grúa, se pagarán derechos conforme a las siguientes cuotas y tarifas: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207"/>
      </w:tblGrid>
      <w:tr w:rsidR="008D3BAC" w:rsidRPr="00A80DD1" w:rsidTr="008D3BAC">
        <w:trPr>
          <w:trHeight w:val="397"/>
        </w:trPr>
        <w:tc>
          <w:tcPr>
            <w:tcW w:w="7621" w:type="dxa"/>
            <w:hideMark/>
          </w:tcPr>
          <w:p w:rsidR="008D3BAC" w:rsidRPr="00A80DD1" w:rsidRDefault="008D3BAC" w:rsidP="00A80DD1">
            <w:pPr>
              <w:spacing w:line="360" w:lineRule="auto"/>
              <w:jc w:val="both"/>
              <w:rPr>
                <w:rFonts w:ascii="Arial" w:hAnsi="Arial" w:cs="Arial"/>
              </w:rPr>
            </w:pPr>
            <w:r w:rsidRPr="005A0233">
              <w:rPr>
                <w:rFonts w:ascii="Arial" w:hAnsi="Arial" w:cs="Arial"/>
                <w:b/>
              </w:rPr>
              <w:t>I</w:t>
            </w:r>
            <w:r w:rsidRPr="00A80DD1">
              <w:rPr>
                <w:rFonts w:ascii="Arial" w:hAnsi="Arial" w:cs="Arial"/>
              </w:rPr>
              <w:t>. Por estadía diaria en el corralón:</w:t>
            </w:r>
          </w:p>
        </w:tc>
        <w:tc>
          <w:tcPr>
            <w:tcW w:w="1207" w:type="dxa"/>
            <w:vAlign w:val="center"/>
          </w:tcPr>
          <w:p w:rsidR="008D3BAC" w:rsidRPr="00A80DD1" w:rsidRDefault="008D3BAC" w:rsidP="00A80DD1">
            <w:pPr>
              <w:spacing w:line="360" w:lineRule="auto"/>
              <w:jc w:val="center"/>
              <w:rPr>
                <w:rFonts w:ascii="Arial" w:hAnsi="Arial" w:cs="Arial"/>
              </w:rPr>
            </w:pPr>
          </w:p>
        </w:tc>
      </w:tr>
      <w:tr w:rsidR="008D3BAC" w:rsidRPr="00A80DD1" w:rsidTr="008D3BAC">
        <w:trPr>
          <w:trHeight w:val="397"/>
        </w:trPr>
        <w:tc>
          <w:tcPr>
            <w:tcW w:w="7621" w:type="dxa"/>
            <w:hideMark/>
          </w:tcPr>
          <w:p w:rsidR="008D3BAC" w:rsidRPr="00A80DD1" w:rsidRDefault="008D3BAC" w:rsidP="00A80DD1">
            <w:pPr>
              <w:spacing w:line="360" w:lineRule="auto"/>
              <w:ind w:firstLine="709"/>
              <w:jc w:val="both"/>
              <w:rPr>
                <w:rFonts w:ascii="Arial" w:hAnsi="Arial" w:cs="Arial"/>
              </w:rPr>
            </w:pPr>
            <w:r w:rsidRPr="00A80DD1">
              <w:rPr>
                <w:rFonts w:ascii="Arial" w:hAnsi="Arial" w:cs="Arial"/>
              </w:rPr>
              <w:tab/>
            </w:r>
            <w:r w:rsidRPr="005A0233">
              <w:rPr>
                <w:rFonts w:ascii="Arial" w:hAnsi="Arial" w:cs="Arial"/>
                <w:b/>
              </w:rPr>
              <w:t>a)</w:t>
            </w:r>
            <w:r w:rsidRPr="00A80DD1">
              <w:rPr>
                <w:rFonts w:ascii="Arial" w:hAnsi="Arial" w:cs="Arial"/>
              </w:rPr>
              <w:t xml:space="preserve"> Automóviles, camiones y camionetas, por los primeros diez días:</w:t>
            </w:r>
          </w:p>
        </w:tc>
        <w:tc>
          <w:tcPr>
            <w:tcW w:w="1207"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0.60 UMA</w:t>
            </w:r>
          </w:p>
        </w:tc>
      </w:tr>
      <w:tr w:rsidR="008D3BAC" w:rsidRPr="00A80DD1" w:rsidTr="008D3BAC">
        <w:trPr>
          <w:trHeight w:val="397"/>
        </w:trPr>
        <w:tc>
          <w:tcPr>
            <w:tcW w:w="7621" w:type="dxa"/>
            <w:hideMark/>
          </w:tcPr>
          <w:p w:rsidR="008D3BAC" w:rsidRPr="00A80DD1" w:rsidRDefault="008D3BAC" w:rsidP="00A80DD1">
            <w:pPr>
              <w:spacing w:line="360" w:lineRule="auto"/>
              <w:ind w:firstLine="709"/>
              <w:jc w:val="both"/>
              <w:rPr>
                <w:rFonts w:ascii="Arial" w:hAnsi="Arial" w:cs="Arial"/>
              </w:rPr>
            </w:pPr>
            <w:r w:rsidRPr="00A80DD1">
              <w:rPr>
                <w:rFonts w:ascii="Arial" w:hAnsi="Arial" w:cs="Arial"/>
              </w:rPr>
              <w:tab/>
            </w:r>
            <w:r w:rsidRPr="005A0233">
              <w:rPr>
                <w:rFonts w:ascii="Arial" w:hAnsi="Arial" w:cs="Arial"/>
                <w:b/>
              </w:rPr>
              <w:t>b)</w:t>
            </w:r>
            <w:r w:rsidRPr="00A80DD1">
              <w:rPr>
                <w:rFonts w:ascii="Arial" w:hAnsi="Arial" w:cs="Arial"/>
              </w:rPr>
              <w:t xml:space="preserve"> Automóviles, camiones y camionetas, por los siguientes días:</w:t>
            </w:r>
          </w:p>
        </w:tc>
        <w:tc>
          <w:tcPr>
            <w:tcW w:w="1207"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0.14 UMA</w:t>
            </w:r>
          </w:p>
        </w:tc>
      </w:tr>
      <w:tr w:rsidR="008D3BAC" w:rsidRPr="00A80DD1" w:rsidTr="008D3BAC">
        <w:trPr>
          <w:trHeight w:val="397"/>
        </w:trPr>
        <w:tc>
          <w:tcPr>
            <w:tcW w:w="7621" w:type="dxa"/>
            <w:hideMark/>
          </w:tcPr>
          <w:p w:rsidR="008D3BAC" w:rsidRPr="00A80DD1" w:rsidRDefault="008D3BAC" w:rsidP="00A80DD1">
            <w:pPr>
              <w:spacing w:line="360" w:lineRule="auto"/>
              <w:ind w:firstLine="709"/>
              <w:jc w:val="both"/>
              <w:rPr>
                <w:rFonts w:ascii="Arial" w:hAnsi="Arial" w:cs="Arial"/>
              </w:rPr>
            </w:pPr>
            <w:r w:rsidRPr="00A80DD1">
              <w:rPr>
                <w:rFonts w:ascii="Arial" w:hAnsi="Arial" w:cs="Arial"/>
              </w:rPr>
              <w:tab/>
            </w:r>
            <w:r w:rsidRPr="005A0233">
              <w:rPr>
                <w:rFonts w:ascii="Arial" w:hAnsi="Arial" w:cs="Arial"/>
                <w:b/>
              </w:rPr>
              <w:t>c)</w:t>
            </w:r>
            <w:r w:rsidRPr="00A80DD1">
              <w:rPr>
                <w:rFonts w:ascii="Arial" w:hAnsi="Arial" w:cs="Arial"/>
              </w:rPr>
              <w:t xml:space="preserve"> Tráileres y equipo pesado, por los primeros diez días:</w:t>
            </w:r>
          </w:p>
        </w:tc>
        <w:tc>
          <w:tcPr>
            <w:tcW w:w="1207"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1.00 UMA</w:t>
            </w:r>
          </w:p>
        </w:tc>
      </w:tr>
      <w:tr w:rsidR="008D3BAC" w:rsidRPr="00A80DD1" w:rsidTr="008D3BAC">
        <w:trPr>
          <w:trHeight w:val="397"/>
        </w:trPr>
        <w:tc>
          <w:tcPr>
            <w:tcW w:w="7621" w:type="dxa"/>
            <w:hideMark/>
          </w:tcPr>
          <w:p w:rsidR="008D3BAC" w:rsidRPr="00A80DD1" w:rsidRDefault="008D3BAC" w:rsidP="00A80DD1">
            <w:pPr>
              <w:spacing w:line="360" w:lineRule="auto"/>
              <w:ind w:firstLine="709"/>
              <w:jc w:val="both"/>
              <w:rPr>
                <w:rFonts w:ascii="Arial" w:hAnsi="Arial" w:cs="Arial"/>
              </w:rPr>
            </w:pPr>
            <w:r w:rsidRPr="00A80DD1">
              <w:rPr>
                <w:rFonts w:ascii="Arial" w:hAnsi="Arial" w:cs="Arial"/>
              </w:rPr>
              <w:tab/>
            </w:r>
            <w:r w:rsidRPr="005A0233">
              <w:rPr>
                <w:rFonts w:ascii="Arial" w:hAnsi="Arial" w:cs="Arial"/>
                <w:b/>
              </w:rPr>
              <w:t>d)</w:t>
            </w:r>
            <w:r w:rsidRPr="00A80DD1">
              <w:rPr>
                <w:rFonts w:ascii="Arial" w:hAnsi="Arial" w:cs="Arial"/>
              </w:rPr>
              <w:t xml:space="preserve"> Tráileres y equipo pesado, por los siguientes días:</w:t>
            </w:r>
          </w:p>
        </w:tc>
        <w:tc>
          <w:tcPr>
            <w:tcW w:w="1207"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0.50 UMA</w:t>
            </w:r>
          </w:p>
        </w:tc>
      </w:tr>
      <w:tr w:rsidR="008D3BAC" w:rsidRPr="00A80DD1" w:rsidTr="008D3BAC">
        <w:trPr>
          <w:trHeight w:val="397"/>
        </w:trPr>
        <w:tc>
          <w:tcPr>
            <w:tcW w:w="7621" w:type="dxa"/>
            <w:hideMark/>
          </w:tcPr>
          <w:p w:rsidR="008D3BAC" w:rsidRPr="00A80DD1" w:rsidRDefault="008D3BAC" w:rsidP="00A80DD1">
            <w:pPr>
              <w:spacing w:line="360" w:lineRule="auto"/>
              <w:ind w:firstLine="709"/>
              <w:jc w:val="both"/>
              <w:rPr>
                <w:rFonts w:ascii="Arial" w:hAnsi="Arial" w:cs="Arial"/>
              </w:rPr>
            </w:pPr>
            <w:r w:rsidRPr="00A80DD1">
              <w:rPr>
                <w:rFonts w:ascii="Arial" w:hAnsi="Arial" w:cs="Arial"/>
              </w:rPr>
              <w:tab/>
            </w:r>
            <w:r w:rsidRPr="005A0233">
              <w:rPr>
                <w:rFonts w:ascii="Arial" w:hAnsi="Arial" w:cs="Arial"/>
                <w:b/>
              </w:rPr>
              <w:t>e)</w:t>
            </w:r>
            <w:r w:rsidRPr="00A80DD1">
              <w:rPr>
                <w:rFonts w:ascii="Arial" w:hAnsi="Arial" w:cs="Arial"/>
              </w:rPr>
              <w:t xml:space="preserve"> Motocicletas y triciclos, por los primeros diez días:</w:t>
            </w:r>
          </w:p>
        </w:tc>
        <w:tc>
          <w:tcPr>
            <w:tcW w:w="1207"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0.16 UMA</w:t>
            </w:r>
          </w:p>
        </w:tc>
      </w:tr>
      <w:tr w:rsidR="008D3BAC" w:rsidRPr="00A80DD1" w:rsidTr="008D3BAC">
        <w:trPr>
          <w:trHeight w:val="397"/>
        </w:trPr>
        <w:tc>
          <w:tcPr>
            <w:tcW w:w="7621" w:type="dxa"/>
            <w:hideMark/>
          </w:tcPr>
          <w:p w:rsidR="008D3BAC" w:rsidRPr="00A80DD1" w:rsidRDefault="008D3BAC" w:rsidP="00A80DD1">
            <w:pPr>
              <w:spacing w:line="360" w:lineRule="auto"/>
              <w:ind w:firstLine="709"/>
              <w:jc w:val="both"/>
              <w:rPr>
                <w:rFonts w:ascii="Arial" w:hAnsi="Arial" w:cs="Arial"/>
              </w:rPr>
            </w:pPr>
            <w:r w:rsidRPr="00A80DD1">
              <w:rPr>
                <w:rFonts w:ascii="Arial" w:hAnsi="Arial" w:cs="Arial"/>
              </w:rPr>
              <w:tab/>
            </w:r>
            <w:r w:rsidRPr="005A0233">
              <w:rPr>
                <w:rFonts w:ascii="Arial" w:hAnsi="Arial" w:cs="Arial"/>
                <w:b/>
              </w:rPr>
              <w:t>f)</w:t>
            </w:r>
            <w:r w:rsidRPr="00A80DD1">
              <w:rPr>
                <w:rFonts w:ascii="Arial" w:hAnsi="Arial" w:cs="Arial"/>
              </w:rPr>
              <w:t xml:space="preserve"> Motocicletas y triciclos, por los siguientes días:</w:t>
            </w:r>
          </w:p>
        </w:tc>
        <w:tc>
          <w:tcPr>
            <w:tcW w:w="1207"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0.03 UMA</w:t>
            </w:r>
          </w:p>
        </w:tc>
      </w:tr>
      <w:tr w:rsidR="008D3BAC" w:rsidRPr="00A80DD1" w:rsidTr="008D3BAC">
        <w:trPr>
          <w:trHeight w:val="397"/>
        </w:trPr>
        <w:tc>
          <w:tcPr>
            <w:tcW w:w="7621" w:type="dxa"/>
            <w:hideMark/>
          </w:tcPr>
          <w:p w:rsidR="008D3BAC" w:rsidRPr="00A80DD1" w:rsidRDefault="008D3BAC" w:rsidP="00A80DD1">
            <w:pPr>
              <w:spacing w:line="360" w:lineRule="auto"/>
              <w:ind w:firstLine="709"/>
              <w:jc w:val="both"/>
              <w:rPr>
                <w:rFonts w:ascii="Arial" w:hAnsi="Arial" w:cs="Arial"/>
              </w:rPr>
            </w:pPr>
            <w:r w:rsidRPr="00A80DD1">
              <w:rPr>
                <w:rFonts w:ascii="Arial" w:hAnsi="Arial" w:cs="Arial"/>
              </w:rPr>
              <w:tab/>
            </w:r>
            <w:r w:rsidRPr="005A0233">
              <w:rPr>
                <w:rFonts w:ascii="Arial" w:hAnsi="Arial" w:cs="Arial"/>
                <w:b/>
              </w:rPr>
              <w:t>g)</w:t>
            </w:r>
            <w:r w:rsidRPr="00A80DD1">
              <w:rPr>
                <w:rFonts w:ascii="Arial" w:hAnsi="Arial" w:cs="Arial"/>
              </w:rPr>
              <w:t xml:space="preserve"> Otros vehículos, por los primeros diez días:</w:t>
            </w:r>
          </w:p>
        </w:tc>
        <w:tc>
          <w:tcPr>
            <w:tcW w:w="1207"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0.06 UMA</w:t>
            </w:r>
          </w:p>
        </w:tc>
      </w:tr>
      <w:tr w:rsidR="008D3BAC" w:rsidRPr="00A80DD1" w:rsidTr="008D3BAC">
        <w:trPr>
          <w:trHeight w:val="397"/>
        </w:trPr>
        <w:tc>
          <w:tcPr>
            <w:tcW w:w="7621" w:type="dxa"/>
            <w:hideMark/>
          </w:tcPr>
          <w:p w:rsidR="008D3BAC" w:rsidRPr="00A80DD1" w:rsidRDefault="008D3BAC" w:rsidP="00A80DD1">
            <w:pPr>
              <w:spacing w:line="360" w:lineRule="auto"/>
              <w:ind w:firstLine="709"/>
              <w:jc w:val="both"/>
              <w:rPr>
                <w:rFonts w:ascii="Arial" w:hAnsi="Arial" w:cs="Arial"/>
              </w:rPr>
            </w:pPr>
            <w:r w:rsidRPr="00A80DD1">
              <w:rPr>
                <w:rFonts w:ascii="Arial" w:hAnsi="Arial" w:cs="Arial"/>
              </w:rPr>
              <w:tab/>
            </w:r>
            <w:r w:rsidRPr="005A0233">
              <w:rPr>
                <w:rFonts w:ascii="Arial" w:hAnsi="Arial" w:cs="Arial"/>
                <w:b/>
              </w:rPr>
              <w:t>h)</w:t>
            </w:r>
            <w:r w:rsidRPr="00A80DD1">
              <w:rPr>
                <w:rFonts w:ascii="Arial" w:hAnsi="Arial" w:cs="Arial"/>
              </w:rPr>
              <w:t xml:space="preserve"> Otros vehículos, por los siguientes días:</w:t>
            </w:r>
          </w:p>
        </w:tc>
        <w:tc>
          <w:tcPr>
            <w:tcW w:w="1207"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0.06 UMA</w:t>
            </w:r>
          </w:p>
        </w:tc>
      </w:tr>
      <w:tr w:rsidR="008D3BAC" w:rsidRPr="00A80DD1" w:rsidTr="008D3BAC">
        <w:trPr>
          <w:trHeight w:val="397"/>
        </w:trPr>
        <w:tc>
          <w:tcPr>
            <w:tcW w:w="7621" w:type="dxa"/>
            <w:hideMark/>
          </w:tcPr>
          <w:p w:rsidR="008D3BAC" w:rsidRPr="00A80DD1" w:rsidRDefault="008D3BAC" w:rsidP="00A80DD1">
            <w:pPr>
              <w:spacing w:line="360" w:lineRule="auto"/>
              <w:jc w:val="both"/>
              <w:rPr>
                <w:rFonts w:ascii="Arial" w:hAnsi="Arial" w:cs="Arial"/>
              </w:rPr>
            </w:pPr>
            <w:r w:rsidRPr="005A0233">
              <w:rPr>
                <w:rFonts w:ascii="Arial" w:hAnsi="Arial" w:cs="Arial"/>
                <w:b/>
              </w:rPr>
              <w:t>II</w:t>
            </w:r>
            <w:r w:rsidRPr="00A80DD1">
              <w:rPr>
                <w:rFonts w:ascii="Arial" w:hAnsi="Arial" w:cs="Arial"/>
              </w:rPr>
              <w:t>. Por el servicio de grúa:</w:t>
            </w:r>
          </w:p>
        </w:tc>
        <w:tc>
          <w:tcPr>
            <w:tcW w:w="1207" w:type="dxa"/>
            <w:vAlign w:val="center"/>
          </w:tcPr>
          <w:p w:rsidR="008D3BAC" w:rsidRPr="00A80DD1" w:rsidRDefault="008D3BAC" w:rsidP="00A80DD1">
            <w:pPr>
              <w:spacing w:line="360" w:lineRule="auto"/>
              <w:jc w:val="center"/>
              <w:rPr>
                <w:rFonts w:ascii="Arial" w:hAnsi="Arial" w:cs="Arial"/>
              </w:rPr>
            </w:pPr>
          </w:p>
        </w:tc>
      </w:tr>
      <w:tr w:rsidR="008D3BAC" w:rsidRPr="00A80DD1" w:rsidTr="008D3BAC">
        <w:trPr>
          <w:trHeight w:val="397"/>
        </w:trPr>
        <w:tc>
          <w:tcPr>
            <w:tcW w:w="7621" w:type="dxa"/>
            <w:hideMark/>
          </w:tcPr>
          <w:p w:rsidR="008D3BAC" w:rsidRPr="00A80DD1" w:rsidRDefault="008D3BAC" w:rsidP="00A80DD1">
            <w:pPr>
              <w:spacing w:line="360" w:lineRule="auto"/>
              <w:jc w:val="both"/>
              <w:rPr>
                <w:rFonts w:ascii="Arial" w:hAnsi="Arial" w:cs="Arial"/>
              </w:rPr>
            </w:pPr>
            <w:r w:rsidRPr="00A80DD1">
              <w:rPr>
                <w:rFonts w:ascii="Arial" w:hAnsi="Arial" w:cs="Arial"/>
              </w:rPr>
              <w:tab/>
            </w:r>
            <w:r w:rsidRPr="00A80DD1">
              <w:rPr>
                <w:rFonts w:ascii="Arial" w:hAnsi="Arial" w:cs="Arial"/>
              </w:rPr>
              <w:tab/>
            </w:r>
            <w:r w:rsidRPr="005A0233">
              <w:rPr>
                <w:rFonts w:ascii="Arial" w:hAnsi="Arial" w:cs="Arial"/>
                <w:b/>
              </w:rPr>
              <w:t>a)</w:t>
            </w:r>
            <w:r w:rsidRPr="00A80DD1">
              <w:rPr>
                <w:rFonts w:ascii="Arial" w:hAnsi="Arial" w:cs="Arial"/>
              </w:rPr>
              <w:t xml:space="preserve"> Automóviles, motocicletas y camionetas:</w:t>
            </w:r>
          </w:p>
        </w:tc>
        <w:tc>
          <w:tcPr>
            <w:tcW w:w="1207"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4.00 UMA</w:t>
            </w:r>
          </w:p>
        </w:tc>
      </w:tr>
      <w:tr w:rsidR="008D3BAC" w:rsidRPr="00A80DD1" w:rsidTr="008D3BAC">
        <w:trPr>
          <w:trHeight w:val="397"/>
        </w:trPr>
        <w:tc>
          <w:tcPr>
            <w:tcW w:w="7621" w:type="dxa"/>
            <w:hideMark/>
          </w:tcPr>
          <w:p w:rsidR="008D3BAC" w:rsidRPr="00A80DD1" w:rsidRDefault="008D3BAC" w:rsidP="00A80DD1">
            <w:pPr>
              <w:spacing w:line="360" w:lineRule="auto"/>
              <w:jc w:val="both"/>
              <w:rPr>
                <w:rFonts w:ascii="Arial" w:hAnsi="Arial" w:cs="Arial"/>
              </w:rPr>
            </w:pPr>
            <w:r w:rsidRPr="00A80DD1">
              <w:rPr>
                <w:rFonts w:ascii="Arial" w:hAnsi="Arial" w:cs="Arial"/>
              </w:rPr>
              <w:tab/>
            </w:r>
            <w:r w:rsidRPr="00A80DD1">
              <w:rPr>
                <w:rFonts w:ascii="Arial" w:hAnsi="Arial" w:cs="Arial"/>
              </w:rPr>
              <w:tab/>
            </w:r>
            <w:r w:rsidRPr="005A0233">
              <w:rPr>
                <w:rFonts w:ascii="Arial" w:hAnsi="Arial" w:cs="Arial"/>
                <w:b/>
              </w:rPr>
              <w:t>b)</w:t>
            </w:r>
            <w:r w:rsidRPr="00A80DD1">
              <w:rPr>
                <w:rFonts w:ascii="Arial" w:hAnsi="Arial" w:cs="Arial"/>
              </w:rPr>
              <w:t xml:space="preserve"> Camiones, autobuses, microbuses y minibuses:</w:t>
            </w:r>
          </w:p>
        </w:tc>
        <w:tc>
          <w:tcPr>
            <w:tcW w:w="1207"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8.00 UMA</w:t>
            </w:r>
          </w:p>
        </w:tc>
      </w:tr>
      <w:tr w:rsidR="008D3BAC" w:rsidRPr="00A80DD1" w:rsidTr="008D3BAC">
        <w:trPr>
          <w:trHeight w:val="397"/>
        </w:trPr>
        <w:tc>
          <w:tcPr>
            <w:tcW w:w="7621" w:type="dxa"/>
            <w:hideMark/>
          </w:tcPr>
          <w:p w:rsidR="008D3BAC" w:rsidRPr="00A80DD1" w:rsidRDefault="008D3BAC" w:rsidP="00A80DD1">
            <w:pPr>
              <w:spacing w:line="360" w:lineRule="auto"/>
              <w:jc w:val="both"/>
              <w:rPr>
                <w:rFonts w:ascii="Arial" w:hAnsi="Arial" w:cs="Arial"/>
              </w:rPr>
            </w:pPr>
            <w:r w:rsidRPr="005A0233">
              <w:rPr>
                <w:rFonts w:ascii="Arial" w:hAnsi="Arial" w:cs="Arial"/>
                <w:b/>
              </w:rPr>
              <w:t>III</w:t>
            </w:r>
            <w:r w:rsidRPr="00A80DD1">
              <w:rPr>
                <w:rFonts w:ascii="Arial" w:hAnsi="Arial" w:cs="Arial"/>
              </w:rPr>
              <w:t>. Salvamento, rescate y traslado de vehículos accidentados:</w:t>
            </w:r>
          </w:p>
        </w:tc>
        <w:tc>
          <w:tcPr>
            <w:tcW w:w="1207"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12.00 UMA</w:t>
            </w:r>
          </w:p>
        </w:tc>
      </w:tr>
    </w:tbl>
    <w:p w:rsidR="00B45FBF" w:rsidRDefault="00B45FBF" w:rsidP="00A80DD1">
      <w:pPr>
        <w:spacing w:after="0" w:line="360" w:lineRule="auto"/>
        <w:jc w:val="center"/>
        <w:rPr>
          <w:rFonts w:ascii="Arial" w:hAnsi="Arial" w:cs="Arial"/>
          <w:b/>
          <w:sz w:val="20"/>
          <w:szCs w:val="20"/>
        </w:rPr>
      </w:pPr>
    </w:p>
    <w:p w:rsidR="005A0233" w:rsidRDefault="00B45FBF" w:rsidP="00A80DD1">
      <w:pPr>
        <w:spacing w:after="0" w:line="360" w:lineRule="auto"/>
        <w:jc w:val="center"/>
        <w:rPr>
          <w:rFonts w:ascii="Arial" w:hAnsi="Arial" w:cs="Arial"/>
          <w:b/>
          <w:sz w:val="20"/>
          <w:szCs w:val="20"/>
        </w:rPr>
      </w:pPr>
      <w:r>
        <w:rPr>
          <w:rFonts w:ascii="Arial" w:hAnsi="Arial" w:cs="Arial"/>
          <w:b/>
          <w:sz w:val="20"/>
          <w:szCs w:val="20"/>
        </w:rPr>
        <w:br w:type="column"/>
      </w:r>
      <w:r w:rsidR="005A0233" w:rsidRPr="00A80DD1">
        <w:rPr>
          <w:rFonts w:ascii="Arial" w:hAnsi="Arial" w:cs="Arial"/>
          <w:b/>
          <w:sz w:val="20"/>
          <w:szCs w:val="20"/>
        </w:rPr>
        <w:t xml:space="preserve">CAPÍTULO </w:t>
      </w:r>
      <w:r w:rsidR="008D3BAC" w:rsidRPr="00A80DD1">
        <w:rPr>
          <w:rFonts w:ascii="Arial" w:hAnsi="Arial" w:cs="Arial"/>
          <w:b/>
          <w:sz w:val="20"/>
          <w:szCs w:val="20"/>
        </w:rPr>
        <w:t>XVI</w:t>
      </w:r>
    </w:p>
    <w:p w:rsidR="008D3BAC" w:rsidRDefault="008D3BAC" w:rsidP="00A80DD1">
      <w:pPr>
        <w:spacing w:after="0" w:line="360" w:lineRule="auto"/>
        <w:jc w:val="center"/>
        <w:rPr>
          <w:rFonts w:ascii="Arial" w:hAnsi="Arial" w:cs="Arial"/>
          <w:b/>
          <w:sz w:val="20"/>
          <w:szCs w:val="20"/>
        </w:rPr>
      </w:pPr>
      <w:r w:rsidRPr="00A80DD1">
        <w:rPr>
          <w:rFonts w:ascii="Arial" w:hAnsi="Arial" w:cs="Arial"/>
          <w:b/>
          <w:sz w:val="20"/>
          <w:szCs w:val="20"/>
        </w:rPr>
        <w:t>Derechos por protección civil</w:t>
      </w:r>
    </w:p>
    <w:p w:rsidR="005A0233" w:rsidRPr="00A80DD1" w:rsidRDefault="005A0233" w:rsidP="00A80DD1">
      <w:pPr>
        <w:spacing w:after="0" w:line="360" w:lineRule="auto"/>
        <w:jc w:val="center"/>
        <w:rPr>
          <w:rFonts w:ascii="Arial" w:hAnsi="Arial" w:cs="Arial"/>
          <w:b/>
          <w:sz w:val="20"/>
          <w:szCs w:val="20"/>
        </w:rPr>
      </w:pPr>
    </w:p>
    <w:p w:rsidR="008D3BAC" w:rsidRPr="00A80DD1" w:rsidRDefault="008D3BAC" w:rsidP="00A80DD1">
      <w:pPr>
        <w:spacing w:after="0" w:line="360" w:lineRule="auto"/>
        <w:jc w:val="both"/>
        <w:rPr>
          <w:rFonts w:ascii="Arial" w:hAnsi="Arial" w:cs="Arial"/>
          <w:b/>
          <w:sz w:val="20"/>
          <w:szCs w:val="20"/>
        </w:rPr>
      </w:pPr>
      <w:r w:rsidRPr="00A80DD1">
        <w:rPr>
          <w:rFonts w:ascii="Arial" w:hAnsi="Arial" w:cs="Arial"/>
          <w:b/>
          <w:sz w:val="20"/>
          <w:szCs w:val="20"/>
        </w:rPr>
        <w:t>Artículo 48. Tarifa</w:t>
      </w:r>
    </w:p>
    <w:p w:rsidR="008D3BAC" w:rsidRPr="00A80DD1" w:rsidRDefault="008D3BAC" w:rsidP="00A80DD1">
      <w:pPr>
        <w:spacing w:after="0" w:line="360" w:lineRule="auto"/>
        <w:jc w:val="both"/>
        <w:rPr>
          <w:rFonts w:ascii="Arial" w:hAnsi="Arial" w:cs="Arial"/>
          <w:b/>
          <w:sz w:val="20"/>
          <w:szCs w:val="20"/>
        </w:rPr>
      </w:pPr>
      <w:r w:rsidRPr="00A80DD1">
        <w:rPr>
          <w:rFonts w:ascii="Arial" w:hAnsi="Arial" w:cs="Arial"/>
          <w:sz w:val="20"/>
          <w:szCs w:val="20"/>
        </w:rPr>
        <w:t>Por los servicios públicos en materia de protección civil, se pagarán derechos conforme a las siguientes tarifas: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bookmarkStart w:id="5" w:name="_Hlk530347915"/>
            <w:r w:rsidRPr="005A0233">
              <w:rPr>
                <w:rFonts w:ascii="Arial" w:hAnsi="Arial" w:cs="Arial"/>
                <w:b/>
              </w:rPr>
              <w:t>I</w:t>
            </w:r>
            <w:r w:rsidRPr="00A80DD1">
              <w:rPr>
                <w:rFonts w:ascii="Arial" w:hAnsi="Arial" w:cs="Arial"/>
              </w:rPr>
              <w:t>. Autorización para realizar algún evento que fueran a tener una afluencia mayor a cien personas y que se realicen en espacios públicos o privados, en términos del artículo 39 de la Ley de Protección Civil del Estado de Yucatán:</w:t>
            </w:r>
            <w:bookmarkEnd w:id="5"/>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5.00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5A0233">
              <w:rPr>
                <w:rFonts w:ascii="Arial" w:hAnsi="Arial" w:cs="Arial"/>
                <w:b/>
              </w:rPr>
              <w:t>II</w:t>
            </w:r>
            <w:r w:rsidRPr="00A80DD1">
              <w:rPr>
                <w:rFonts w:ascii="Arial" w:hAnsi="Arial" w:cs="Arial"/>
              </w:rPr>
              <w:t>. Registro del programa interno de protección civil, en términos del artículo 62 de la Ley de Protección Civil del Estado de Yucatán:</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2.00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5A0233">
              <w:rPr>
                <w:rFonts w:ascii="Arial" w:hAnsi="Arial" w:cs="Arial"/>
                <w:b/>
              </w:rPr>
              <w:t>III</w:t>
            </w:r>
            <w:r w:rsidRPr="00A80DD1">
              <w:rPr>
                <w:rFonts w:ascii="Arial" w:hAnsi="Arial" w:cs="Arial"/>
              </w:rPr>
              <w:t>. Registro del programa interno de protección civil, cuando se trate de instituciones educativas particulares, hoteles, moteles, hostales, supermercados, minisúper, restaurantes, bares, salas de fiesta, discotecas, laboratorios y gasolineras, en términos del artículo 62 de la Ley de Protección Civil del Estado de Yucatán:</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4.00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5A0233">
              <w:rPr>
                <w:rFonts w:ascii="Arial" w:hAnsi="Arial" w:cs="Arial"/>
                <w:b/>
              </w:rPr>
              <w:t>IV</w:t>
            </w:r>
            <w:r w:rsidRPr="00A80DD1">
              <w:rPr>
                <w:rFonts w:ascii="Arial" w:hAnsi="Arial" w:cs="Arial"/>
              </w:rPr>
              <w:t>. Asesoría en la elaboración del programa interno de protección civil, en términos del artículo 63 de la Ley de Protección Civil del Estado de Yucatán:</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5.00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5A0233">
              <w:rPr>
                <w:rFonts w:ascii="Arial" w:hAnsi="Arial" w:cs="Arial"/>
                <w:b/>
              </w:rPr>
              <w:t>V</w:t>
            </w:r>
            <w:r w:rsidRPr="00A80DD1">
              <w:rPr>
                <w:rFonts w:ascii="Arial" w:hAnsi="Arial" w:cs="Arial"/>
              </w:rPr>
              <w:t>. Emisión del análisis de riesgo, en términos del artículo 38 de la Ley de Protección Civil del Estado de Yucatán:</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4.00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5A0233">
              <w:rPr>
                <w:rFonts w:ascii="Arial" w:hAnsi="Arial" w:cs="Arial"/>
                <w:b/>
              </w:rPr>
              <w:t>VI</w:t>
            </w:r>
            <w:r w:rsidRPr="00A80DD1">
              <w:rPr>
                <w:rFonts w:ascii="Arial" w:hAnsi="Arial" w:cs="Arial"/>
              </w:rPr>
              <w:t>. Emisión del análisis de riesgo, cuando se trate de instituciones educativas particulares, hoteles, moteles, hostales, supermercados, minisúper, restaurantes, bares, salas de fiesta, discotecas, laboratorios y gasolineras, en términos del artículo 38 de la Ley de Protección Civil del Estado de Yucatán:</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8.00 UMA</w:t>
            </w:r>
          </w:p>
        </w:tc>
      </w:tr>
    </w:tbl>
    <w:p w:rsidR="005A0233" w:rsidRDefault="005A0233" w:rsidP="00A80DD1">
      <w:pPr>
        <w:spacing w:after="0" w:line="360" w:lineRule="auto"/>
        <w:jc w:val="center"/>
        <w:rPr>
          <w:rFonts w:ascii="Arial" w:hAnsi="Arial" w:cs="Arial"/>
          <w:b/>
          <w:sz w:val="20"/>
          <w:szCs w:val="20"/>
        </w:rPr>
      </w:pPr>
    </w:p>
    <w:p w:rsidR="005A0233" w:rsidRDefault="005A0233" w:rsidP="00A80DD1">
      <w:pPr>
        <w:spacing w:after="0" w:line="360" w:lineRule="auto"/>
        <w:jc w:val="center"/>
        <w:rPr>
          <w:rFonts w:ascii="Arial" w:hAnsi="Arial" w:cs="Arial"/>
          <w:b/>
          <w:sz w:val="20"/>
          <w:szCs w:val="20"/>
        </w:rPr>
      </w:pPr>
      <w:r w:rsidRPr="00A80DD1">
        <w:rPr>
          <w:rFonts w:ascii="Arial" w:hAnsi="Arial" w:cs="Arial"/>
          <w:b/>
          <w:sz w:val="20"/>
          <w:szCs w:val="20"/>
        </w:rPr>
        <w:t>CAPÍTULO XVII</w:t>
      </w:r>
    </w:p>
    <w:p w:rsidR="008D3BAC" w:rsidRPr="00A80DD1" w:rsidRDefault="008D3BAC" w:rsidP="00A80DD1">
      <w:pPr>
        <w:spacing w:after="0" w:line="360" w:lineRule="auto"/>
        <w:jc w:val="center"/>
        <w:rPr>
          <w:rFonts w:ascii="Arial" w:hAnsi="Arial" w:cs="Arial"/>
          <w:b/>
          <w:sz w:val="20"/>
          <w:szCs w:val="20"/>
        </w:rPr>
      </w:pPr>
      <w:r w:rsidRPr="00A80DD1">
        <w:rPr>
          <w:rFonts w:ascii="Arial" w:hAnsi="Arial" w:cs="Arial"/>
          <w:b/>
          <w:sz w:val="20"/>
          <w:szCs w:val="20"/>
        </w:rPr>
        <w:t>Derechos por gaceta oficial</w:t>
      </w:r>
    </w:p>
    <w:p w:rsidR="005A0233" w:rsidRDefault="005A0233" w:rsidP="00A80DD1">
      <w:pPr>
        <w:spacing w:after="0" w:line="360" w:lineRule="auto"/>
        <w:jc w:val="both"/>
        <w:rPr>
          <w:rFonts w:ascii="Arial" w:hAnsi="Arial" w:cs="Arial"/>
          <w:b/>
          <w:sz w:val="20"/>
          <w:szCs w:val="20"/>
        </w:rPr>
      </w:pPr>
    </w:p>
    <w:p w:rsidR="008D3BAC" w:rsidRPr="00A80DD1" w:rsidRDefault="008D3BAC" w:rsidP="00A80DD1">
      <w:pPr>
        <w:spacing w:after="0" w:line="360" w:lineRule="auto"/>
        <w:jc w:val="both"/>
        <w:rPr>
          <w:rFonts w:ascii="Arial" w:hAnsi="Arial" w:cs="Arial"/>
          <w:b/>
          <w:sz w:val="20"/>
          <w:szCs w:val="20"/>
        </w:rPr>
      </w:pPr>
      <w:r w:rsidRPr="00A80DD1">
        <w:rPr>
          <w:rFonts w:ascii="Arial" w:hAnsi="Arial" w:cs="Arial"/>
          <w:b/>
          <w:sz w:val="20"/>
          <w:szCs w:val="20"/>
        </w:rPr>
        <w:t>Artículo 49. Tarifa</w:t>
      </w:r>
    </w:p>
    <w:p w:rsidR="008D3BAC" w:rsidRPr="00A80DD1" w:rsidRDefault="008D3BAC" w:rsidP="00A80DD1">
      <w:pPr>
        <w:spacing w:after="0" w:line="360" w:lineRule="auto"/>
        <w:jc w:val="both"/>
        <w:rPr>
          <w:rFonts w:ascii="Arial" w:hAnsi="Arial" w:cs="Arial"/>
          <w:b/>
          <w:sz w:val="20"/>
          <w:szCs w:val="20"/>
        </w:rPr>
      </w:pPr>
      <w:r w:rsidRPr="00A80DD1">
        <w:rPr>
          <w:rFonts w:ascii="Arial" w:hAnsi="Arial" w:cs="Arial"/>
          <w:sz w:val="20"/>
          <w:szCs w:val="20"/>
        </w:rPr>
        <w:t>Por los servicios relacionados con la gaceta oficial del municipio, se pagarán derechos conforme a las siguientes tarifas: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1603"/>
      </w:tblGrid>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5A0233">
              <w:rPr>
                <w:rFonts w:ascii="Arial" w:hAnsi="Arial" w:cs="Arial"/>
                <w:b/>
              </w:rPr>
              <w:t>I</w:t>
            </w:r>
            <w:r w:rsidRPr="00A80DD1">
              <w:rPr>
                <w:rFonts w:ascii="Arial" w:hAnsi="Arial" w:cs="Arial"/>
              </w:rPr>
              <w:t>. La venta de un ejemplar de la gaceta oficial:</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0.12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5A0233">
              <w:rPr>
                <w:rFonts w:ascii="Arial" w:hAnsi="Arial" w:cs="Arial"/>
                <w:b/>
              </w:rPr>
              <w:t>II</w:t>
            </w:r>
            <w:r w:rsidRPr="00A80DD1">
              <w:rPr>
                <w:rFonts w:ascii="Arial" w:hAnsi="Arial" w:cs="Arial"/>
              </w:rPr>
              <w:t>. La publicación de edictos, circulares, avisos o cualquier documento que no exceda de diez líneas de cada columna:</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1.00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5A0233">
              <w:rPr>
                <w:rFonts w:ascii="Arial" w:hAnsi="Arial" w:cs="Arial"/>
                <w:b/>
              </w:rPr>
              <w:t>III</w:t>
            </w:r>
            <w:r w:rsidRPr="00A80DD1">
              <w:rPr>
                <w:rFonts w:ascii="Arial" w:hAnsi="Arial" w:cs="Arial"/>
              </w:rPr>
              <w:t>. La publicación de cualquier documento previsto en la fracción II, por cada palabra excedente:</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0.02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5A0233">
              <w:rPr>
                <w:rFonts w:ascii="Arial" w:hAnsi="Arial" w:cs="Arial"/>
                <w:b/>
              </w:rPr>
              <w:t>IV</w:t>
            </w:r>
            <w:r w:rsidRPr="00A80DD1">
              <w:rPr>
                <w:rFonts w:ascii="Arial" w:hAnsi="Arial" w:cs="Arial"/>
              </w:rPr>
              <w:t>. La publicación de cualquier documento previsto en la fracción II que no exceda de media plana:</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4.00 UMA</w:t>
            </w:r>
          </w:p>
        </w:tc>
      </w:tr>
      <w:tr w:rsidR="008D3BAC" w:rsidRPr="00A80DD1" w:rsidTr="008D3BAC">
        <w:trPr>
          <w:trHeight w:val="397"/>
        </w:trPr>
        <w:tc>
          <w:tcPr>
            <w:tcW w:w="7225" w:type="dxa"/>
            <w:hideMark/>
          </w:tcPr>
          <w:p w:rsidR="008D3BAC" w:rsidRPr="00A80DD1" w:rsidRDefault="008D3BAC" w:rsidP="00A80DD1">
            <w:pPr>
              <w:spacing w:line="360" w:lineRule="auto"/>
              <w:jc w:val="both"/>
              <w:rPr>
                <w:rFonts w:ascii="Arial" w:hAnsi="Arial" w:cs="Arial"/>
              </w:rPr>
            </w:pPr>
            <w:r w:rsidRPr="005A0233">
              <w:rPr>
                <w:rFonts w:ascii="Arial" w:hAnsi="Arial" w:cs="Arial"/>
                <w:b/>
              </w:rPr>
              <w:t>V</w:t>
            </w:r>
            <w:r w:rsidRPr="00A80DD1">
              <w:rPr>
                <w:rFonts w:ascii="Arial" w:hAnsi="Arial" w:cs="Arial"/>
              </w:rPr>
              <w:t>. La publicación de cualquier documento previsto en la fracción II, por cada plana:</w:t>
            </w:r>
          </w:p>
        </w:tc>
        <w:tc>
          <w:tcPr>
            <w:tcW w:w="1603" w:type="dxa"/>
            <w:vAlign w:val="center"/>
            <w:hideMark/>
          </w:tcPr>
          <w:p w:rsidR="008D3BAC" w:rsidRPr="00A80DD1" w:rsidRDefault="008D3BAC" w:rsidP="00A80DD1">
            <w:pPr>
              <w:spacing w:line="360" w:lineRule="auto"/>
              <w:jc w:val="center"/>
              <w:rPr>
                <w:rFonts w:ascii="Arial" w:hAnsi="Arial" w:cs="Arial"/>
              </w:rPr>
            </w:pPr>
            <w:r w:rsidRPr="00A80DD1">
              <w:rPr>
                <w:rFonts w:ascii="Arial" w:hAnsi="Arial" w:cs="Arial"/>
              </w:rPr>
              <w:t>7.00 UMA</w:t>
            </w:r>
          </w:p>
        </w:tc>
      </w:tr>
    </w:tbl>
    <w:p w:rsidR="000209E1" w:rsidRDefault="000209E1" w:rsidP="00A80DD1">
      <w:pPr>
        <w:spacing w:after="0" w:line="360" w:lineRule="auto"/>
        <w:jc w:val="center"/>
        <w:rPr>
          <w:rFonts w:ascii="Arial" w:hAnsi="Arial" w:cs="Arial"/>
          <w:b/>
          <w:sz w:val="20"/>
          <w:szCs w:val="20"/>
        </w:rPr>
      </w:pPr>
    </w:p>
    <w:p w:rsidR="005A0233" w:rsidRDefault="005A0233" w:rsidP="00A80DD1">
      <w:pPr>
        <w:spacing w:after="0" w:line="360" w:lineRule="auto"/>
        <w:jc w:val="center"/>
        <w:rPr>
          <w:rFonts w:ascii="Arial" w:hAnsi="Arial" w:cs="Arial"/>
          <w:b/>
          <w:sz w:val="20"/>
          <w:szCs w:val="20"/>
        </w:rPr>
      </w:pPr>
      <w:r w:rsidRPr="00A80DD1">
        <w:rPr>
          <w:rFonts w:ascii="Arial" w:hAnsi="Arial" w:cs="Arial"/>
          <w:b/>
          <w:sz w:val="20"/>
          <w:szCs w:val="20"/>
        </w:rPr>
        <w:t>TÍTULO CUARTO</w:t>
      </w:r>
    </w:p>
    <w:p w:rsidR="008D3BAC" w:rsidRPr="00A80DD1" w:rsidRDefault="005A0233" w:rsidP="00A80DD1">
      <w:pPr>
        <w:spacing w:after="0" w:line="360" w:lineRule="auto"/>
        <w:jc w:val="center"/>
        <w:rPr>
          <w:rFonts w:ascii="Arial" w:hAnsi="Arial" w:cs="Arial"/>
          <w:b/>
          <w:sz w:val="20"/>
          <w:szCs w:val="20"/>
        </w:rPr>
      </w:pPr>
      <w:r w:rsidRPr="00A80DD1">
        <w:rPr>
          <w:rFonts w:ascii="Arial" w:hAnsi="Arial" w:cs="Arial"/>
          <w:b/>
          <w:sz w:val="20"/>
          <w:szCs w:val="20"/>
        </w:rPr>
        <w:t>CONTRIBUCIONES DE MEJORAS</w:t>
      </w:r>
    </w:p>
    <w:p w:rsidR="005A0233" w:rsidRDefault="005A0233" w:rsidP="00A80DD1">
      <w:pPr>
        <w:spacing w:after="0" w:line="360" w:lineRule="auto"/>
        <w:jc w:val="center"/>
        <w:rPr>
          <w:rFonts w:ascii="Arial" w:hAnsi="Arial" w:cs="Arial"/>
          <w:b/>
          <w:sz w:val="20"/>
          <w:szCs w:val="20"/>
        </w:rPr>
      </w:pPr>
    </w:p>
    <w:p w:rsidR="008D3BAC" w:rsidRDefault="005A0233" w:rsidP="00A80DD1">
      <w:pPr>
        <w:spacing w:after="0" w:line="360" w:lineRule="auto"/>
        <w:jc w:val="center"/>
        <w:rPr>
          <w:rFonts w:ascii="Arial" w:hAnsi="Arial" w:cs="Arial"/>
          <w:b/>
          <w:sz w:val="20"/>
          <w:szCs w:val="20"/>
        </w:rPr>
      </w:pPr>
      <w:r w:rsidRPr="00A80DD1">
        <w:rPr>
          <w:rFonts w:ascii="Arial" w:hAnsi="Arial" w:cs="Arial"/>
          <w:b/>
          <w:sz w:val="20"/>
          <w:szCs w:val="20"/>
        </w:rPr>
        <w:t>CAPÍTULO ÚNICO</w:t>
      </w:r>
    </w:p>
    <w:p w:rsidR="005A0233" w:rsidRPr="00A80DD1" w:rsidRDefault="005A0233" w:rsidP="00A80DD1">
      <w:pPr>
        <w:spacing w:after="0" w:line="360" w:lineRule="auto"/>
        <w:jc w:val="center"/>
        <w:rPr>
          <w:rFonts w:ascii="Arial" w:hAnsi="Arial" w:cs="Arial"/>
          <w:b/>
          <w:sz w:val="20"/>
          <w:szCs w:val="20"/>
        </w:rPr>
      </w:pPr>
    </w:p>
    <w:p w:rsidR="008D3BAC" w:rsidRPr="00A80DD1" w:rsidRDefault="008D3BAC" w:rsidP="00A80DD1">
      <w:pPr>
        <w:spacing w:after="0" w:line="360" w:lineRule="auto"/>
        <w:rPr>
          <w:rFonts w:ascii="Arial" w:hAnsi="Arial" w:cs="Arial"/>
          <w:b/>
          <w:sz w:val="20"/>
          <w:szCs w:val="20"/>
        </w:rPr>
      </w:pPr>
      <w:r w:rsidRPr="00A80DD1">
        <w:rPr>
          <w:rFonts w:ascii="Arial" w:hAnsi="Arial" w:cs="Arial"/>
          <w:b/>
          <w:sz w:val="20"/>
          <w:szCs w:val="20"/>
        </w:rPr>
        <w:t>Artículo 50. Concepto de contribuciones de mejoras</w:t>
      </w:r>
    </w:p>
    <w:p w:rsidR="008D3BAC" w:rsidRDefault="008D3BAC" w:rsidP="00A80DD1">
      <w:pPr>
        <w:spacing w:after="0" w:line="360" w:lineRule="auto"/>
        <w:jc w:val="both"/>
        <w:rPr>
          <w:rFonts w:ascii="Arial" w:hAnsi="Arial" w:cs="Arial"/>
          <w:sz w:val="20"/>
          <w:szCs w:val="20"/>
        </w:rPr>
      </w:pPr>
      <w:r w:rsidRPr="00A80DD1">
        <w:rPr>
          <w:rFonts w:ascii="Arial" w:hAnsi="Arial" w:cs="Arial"/>
          <w:sz w:val="20"/>
          <w:szCs w:val="20"/>
        </w:rPr>
        <w:t>Las contribuciones de mejoras son las cantidades que la Hacienda Pública Municipal tiene derecho de percibir como aportación a los gastos que ocasione la realización de obras de mejoramiento o la prestación de un servicio de interés general, emprendidos para el beneficio común.</w:t>
      </w:r>
    </w:p>
    <w:p w:rsidR="005114B5" w:rsidRPr="00A80DD1" w:rsidRDefault="005114B5" w:rsidP="00A80DD1">
      <w:pPr>
        <w:spacing w:after="0" w:line="360" w:lineRule="auto"/>
        <w:jc w:val="both"/>
        <w:rPr>
          <w:rFonts w:ascii="Arial" w:hAnsi="Arial" w:cs="Arial"/>
          <w:b/>
          <w:sz w:val="20"/>
          <w:szCs w:val="20"/>
        </w:rPr>
      </w:pPr>
    </w:p>
    <w:p w:rsidR="008D3BAC" w:rsidRPr="00A80DD1" w:rsidRDefault="008D3BAC" w:rsidP="00A80DD1">
      <w:pPr>
        <w:spacing w:after="0" w:line="360" w:lineRule="auto"/>
        <w:jc w:val="both"/>
        <w:rPr>
          <w:rFonts w:ascii="Arial" w:hAnsi="Arial" w:cs="Arial"/>
          <w:b/>
          <w:sz w:val="20"/>
          <w:szCs w:val="20"/>
        </w:rPr>
      </w:pPr>
      <w:r w:rsidRPr="00A80DD1">
        <w:rPr>
          <w:rFonts w:ascii="Arial" w:hAnsi="Arial" w:cs="Arial"/>
          <w:b/>
          <w:sz w:val="20"/>
          <w:szCs w:val="20"/>
        </w:rPr>
        <w:t>Artículo 51. Cuota</w:t>
      </w:r>
    </w:p>
    <w:p w:rsidR="008D3BAC" w:rsidRPr="00A80DD1" w:rsidRDefault="008D3BAC" w:rsidP="00A80DD1">
      <w:pPr>
        <w:spacing w:after="0" w:line="360" w:lineRule="auto"/>
        <w:jc w:val="both"/>
        <w:rPr>
          <w:rFonts w:ascii="Arial" w:hAnsi="Arial" w:cs="Arial"/>
          <w:b/>
          <w:sz w:val="20"/>
          <w:szCs w:val="20"/>
        </w:rPr>
      </w:pPr>
      <w:r w:rsidRPr="00A80DD1">
        <w:rPr>
          <w:rFonts w:ascii="Arial" w:hAnsi="Arial" w:cs="Arial"/>
          <w:sz w:val="20"/>
          <w:szCs w:val="20"/>
        </w:rPr>
        <w:t>La cuota a pagar se determinará de conformidad con lo dispuesto en la Ley de Hacienda del Municipio de Izamal, Yucatán.</w:t>
      </w:r>
    </w:p>
    <w:p w:rsidR="00B73A65" w:rsidRDefault="00B73A65" w:rsidP="00A80DD1">
      <w:pPr>
        <w:spacing w:after="0" w:line="360" w:lineRule="auto"/>
        <w:jc w:val="center"/>
        <w:rPr>
          <w:rFonts w:ascii="Arial" w:hAnsi="Arial" w:cs="Arial"/>
          <w:b/>
          <w:sz w:val="20"/>
          <w:szCs w:val="20"/>
        </w:rPr>
      </w:pPr>
    </w:p>
    <w:p w:rsidR="005A0233" w:rsidRDefault="005A0233" w:rsidP="00A80DD1">
      <w:pPr>
        <w:spacing w:after="0" w:line="360" w:lineRule="auto"/>
        <w:jc w:val="center"/>
        <w:rPr>
          <w:rFonts w:ascii="Arial" w:hAnsi="Arial" w:cs="Arial"/>
          <w:b/>
          <w:sz w:val="20"/>
          <w:szCs w:val="20"/>
        </w:rPr>
      </w:pPr>
      <w:r w:rsidRPr="00A80DD1">
        <w:rPr>
          <w:rFonts w:ascii="Arial" w:hAnsi="Arial" w:cs="Arial"/>
          <w:b/>
          <w:sz w:val="20"/>
          <w:szCs w:val="20"/>
        </w:rPr>
        <w:t>TÍTULO QUINTO</w:t>
      </w:r>
    </w:p>
    <w:p w:rsidR="008D3BAC" w:rsidRPr="00A80DD1" w:rsidRDefault="005A0233" w:rsidP="00A80DD1">
      <w:pPr>
        <w:spacing w:after="0" w:line="360" w:lineRule="auto"/>
        <w:jc w:val="center"/>
        <w:rPr>
          <w:rFonts w:ascii="Arial" w:hAnsi="Arial" w:cs="Arial"/>
          <w:b/>
          <w:sz w:val="20"/>
          <w:szCs w:val="20"/>
        </w:rPr>
      </w:pPr>
      <w:r w:rsidRPr="00A80DD1">
        <w:rPr>
          <w:rFonts w:ascii="Arial" w:hAnsi="Arial" w:cs="Arial"/>
          <w:b/>
          <w:sz w:val="20"/>
          <w:szCs w:val="20"/>
        </w:rPr>
        <w:t>PRODUCTOS</w:t>
      </w:r>
    </w:p>
    <w:p w:rsidR="005A0233" w:rsidRDefault="005A0233" w:rsidP="00A80DD1">
      <w:pPr>
        <w:spacing w:after="0" w:line="360" w:lineRule="auto"/>
        <w:jc w:val="center"/>
        <w:rPr>
          <w:rFonts w:ascii="Arial" w:hAnsi="Arial" w:cs="Arial"/>
          <w:b/>
          <w:sz w:val="20"/>
          <w:szCs w:val="20"/>
        </w:rPr>
      </w:pPr>
    </w:p>
    <w:p w:rsidR="008D3BAC" w:rsidRPr="00A80DD1" w:rsidRDefault="005A0233" w:rsidP="00A80DD1">
      <w:pPr>
        <w:spacing w:after="0" w:line="360" w:lineRule="auto"/>
        <w:jc w:val="center"/>
        <w:rPr>
          <w:rFonts w:ascii="Arial" w:hAnsi="Arial" w:cs="Arial"/>
          <w:b/>
          <w:sz w:val="20"/>
          <w:szCs w:val="20"/>
        </w:rPr>
      </w:pPr>
      <w:r w:rsidRPr="00A80DD1">
        <w:rPr>
          <w:rFonts w:ascii="Arial" w:hAnsi="Arial" w:cs="Arial"/>
          <w:b/>
          <w:sz w:val="20"/>
          <w:szCs w:val="20"/>
        </w:rPr>
        <w:t>CAPÍTULO ÚNICO</w:t>
      </w:r>
    </w:p>
    <w:p w:rsidR="005A0233" w:rsidRDefault="005A0233" w:rsidP="00A80DD1">
      <w:pPr>
        <w:spacing w:after="0" w:line="360" w:lineRule="auto"/>
        <w:rPr>
          <w:rFonts w:ascii="Arial" w:hAnsi="Arial" w:cs="Arial"/>
          <w:b/>
          <w:sz w:val="20"/>
          <w:szCs w:val="20"/>
        </w:rPr>
      </w:pPr>
    </w:p>
    <w:p w:rsidR="008D3BAC" w:rsidRPr="00A80DD1" w:rsidRDefault="008D3BAC" w:rsidP="00A80DD1">
      <w:pPr>
        <w:spacing w:after="0" w:line="360" w:lineRule="auto"/>
        <w:rPr>
          <w:rFonts w:ascii="Arial" w:hAnsi="Arial" w:cs="Arial"/>
          <w:b/>
          <w:sz w:val="20"/>
          <w:szCs w:val="20"/>
        </w:rPr>
      </w:pPr>
      <w:r w:rsidRPr="00A80DD1">
        <w:rPr>
          <w:rFonts w:ascii="Arial" w:hAnsi="Arial" w:cs="Arial"/>
          <w:b/>
          <w:sz w:val="20"/>
          <w:szCs w:val="20"/>
        </w:rPr>
        <w:t xml:space="preserve">Artículo 52. Concepto de productos </w:t>
      </w:r>
    </w:p>
    <w:p w:rsidR="008D3BAC" w:rsidRPr="00A80DD1" w:rsidRDefault="008D3BAC" w:rsidP="00A80DD1">
      <w:pPr>
        <w:pStyle w:val="Default"/>
        <w:spacing w:line="360" w:lineRule="auto"/>
        <w:jc w:val="both"/>
        <w:rPr>
          <w:b/>
          <w:sz w:val="20"/>
          <w:szCs w:val="20"/>
        </w:rPr>
      </w:pPr>
      <w:r w:rsidRPr="00A80DD1">
        <w:rPr>
          <w:bCs/>
          <w:sz w:val="20"/>
          <w:szCs w:val="20"/>
        </w:rPr>
        <w:t>Los</w:t>
      </w:r>
      <w:r w:rsidRPr="00A80DD1">
        <w:rPr>
          <w:b/>
          <w:bCs/>
          <w:sz w:val="20"/>
          <w:szCs w:val="20"/>
        </w:rPr>
        <w:t xml:space="preserve"> </w:t>
      </w:r>
      <w:r w:rsidRPr="00A80DD1">
        <w:rPr>
          <w:bCs/>
          <w:sz w:val="20"/>
          <w:szCs w:val="20"/>
        </w:rPr>
        <w:t>productos son las contraprestaciones que recibe el ayuntamiento por los servicios que presta en sus funciones de derecho privado, incluyendo el uso, aprovechamiento o enajenación de bienes del dominio privado del patrimonio municipal, y en general cualquier ingreso derivado de los bienes muebles e inmuebles propiedad del municipio con un uso distinto a la prestación de un servicio público.</w:t>
      </w:r>
    </w:p>
    <w:p w:rsidR="005A0233" w:rsidRDefault="005A0233" w:rsidP="00A80DD1">
      <w:pPr>
        <w:pStyle w:val="Default"/>
        <w:spacing w:line="360" w:lineRule="auto"/>
        <w:jc w:val="both"/>
        <w:rPr>
          <w:b/>
          <w:bCs/>
          <w:sz w:val="20"/>
          <w:szCs w:val="20"/>
        </w:rPr>
      </w:pPr>
    </w:p>
    <w:p w:rsidR="008D3BAC" w:rsidRPr="00A80DD1" w:rsidRDefault="008D3BAC" w:rsidP="00A80DD1">
      <w:pPr>
        <w:pStyle w:val="Default"/>
        <w:spacing w:line="360" w:lineRule="auto"/>
        <w:jc w:val="both"/>
        <w:rPr>
          <w:b/>
          <w:bCs/>
          <w:sz w:val="20"/>
          <w:szCs w:val="20"/>
        </w:rPr>
      </w:pPr>
      <w:r w:rsidRPr="00A80DD1">
        <w:rPr>
          <w:b/>
          <w:bCs/>
          <w:sz w:val="20"/>
          <w:szCs w:val="20"/>
        </w:rPr>
        <w:t>Artículo 53. Conceptos de ingreso</w:t>
      </w:r>
    </w:p>
    <w:p w:rsidR="008D3BAC" w:rsidRDefault="008D3BAC" w:rsidP="00A80DD1">
      <w:pPr>
        <w:autoSpaceDE w:val="0"/>
        <w:autoSpaceDN w:val="0"/>
        <w:adjustRightInd w:val="0"/>
        <w:spacing w:after="0" w:line="360" w:lineRule="auto"/>
        <w:jc w:val="both"/>
        <w:rPr>
          <w:rFonts w:ascii="Arial" w:hAnsi="Arial" w:cs="Arial"/>
          <w:color w:val="000000"/>
          <w:sz w:val="20"/>
          <w:szCs w:val="20"/>
        </w:rPr>
      </w:pPr>
      <w:r w:rsidRPr="00A80DD1">
        <w:rPr>
          <w:rFonts w:ascii="Arial" w:hAnsi="Arial" w:cs="Arial"/>
          <w:color w:val="000000"/>
          <w:sz w:val="20"/>
          <w:szCs w:val="20"/>
        </w:rPr>
        <w:t>La Hacienda pública del municipio podrá percibir productos por los siguientes conceptos:</w:t>
      </w:r>
    </w:p>
    <w:p w:rsidR="003B28BE" w:rsidRPr="00A80DD1" w:rsidRDefault="003B28BE" w:rsidP="00A80DD1">
      <w:pPr>
        <w:autoSpaceDE w:val="0"/>
        <w:autoSpaceDN w:val="0"/>
        <w:adjustRightInd w:val="0"/>
        <w:spacing w:after="0" w:line="360" w:lineRule="auto"/>
        <w:jc w:val="both"/>
        <w:rPr>
          <w:rFonts w:ascii="Arial" w:hAnsi="Arial" w:cs="Arial"/>
          <w:bCs/>
          <w:sz w:val="20"/>
          <w:szCs w:val="20"/>
        </w:rPr>
      </w:pPr>
    </w:p>
    <w:p w:rsidR="008D3BAC" w:rsidRPr="00A80DD1" w:rsidRDefault="008D3BAC" w:rsidP="005A0233">
      <w:pPr>
        <w:autoSpaceDE w:val="0"/>
        <w:autoSpaceDN w:val="0"/>
        <w:adjustRightInd w:val="0"/>
        <w:spacing w:after="0" w:line="360" w:lineRule="auto"/>
        <w:jc w:val="both"/>
        <w:rPr>
          <w:rFonts w:ascii="Arial" w:hAnsi="Arial" w:cs="Arial"/>
          <w:bCs/>
          <w:sz w:val="20"/>
          <w:szCs w:val="20"/>
        </w:rPr>
      </w:pPr>
      <w:r w:rsidRPr="005A0233">
        <w:rPr>
          <w:rFonts w:ascii="Arial" w:hAnsi="Arial" w:cs="Arial"/>
          <w:b/>
          <w:color w:val="000000"/>
          <w:sz w:val="20"/>
          <w:szCs w:val="20"/>
        </w:rPr>
        <w:t>I</w:t>
      </w:r>
      <w:r w:rsidRPr="00A80DD1">
        <w:rPr>
          <w:rFonts w:ascii="Arial" w:hAnsi="Arial" w:cs="Arial"/>
          <w:color w:val="000000"/>
          <w:sz w:val="20"/>
          <w:szCs w:val="20"/>
        </w:rPr>
        <w:t>. Por arrendamiento, enajenación y explotación de bienes muebles e inmuebles, del dominio privado del patrimonio municipal.</w:t>
      </w:r>
    </w:p>
    <w:p w:rsidR="008D3BAC" w:rsidRPr="00A80DD1" w:rsidRDefault="008D3BAC" w:rsidP="005A0233">
      <w:pPr>
        <w:autoSpaceDE w:val="0"/>
        <w:autoSpaceDN w:val="0"/>
        <w:adjustRightInd w:val="0"/>
        <w:spacing w:after="0" w:line="360" w:lineRule="auto"/>
        <w:jc w:val="both"/>
        <w:rPr>
          <w:rFonts w:ascii="Arial" w:hAnsi="Arial" w:cs="Arial"/>
          <w:color w:val="000000"/>
          <w:sz w:val="20"/>
          <w:szCs w:val="20"/>
        </w:rPr>
      </w:pPr>
      <w:r w:rsidRPr="005A0233">
        <w:rPr>
          <w:rFonts w:ascii="Arial" w:hAnsi="Arial" w:cs="Arial"/>
          <w:b/>
          <w:color w:val="000000"/>
          <w:sz w:val="20"/>
          <w:szCs w:val="20"/>
        </w:rPr>
        <w:t>II</w:t>
      </w:r>
      <w:r w:rsidRPr="00A80DD1">
        <w:rPr>
          <w:rFonts w:ascii="Arial" w:hAnsi="Arial" w:cs="Arial"/>
          <w:color w:val="000000"/>
          <w:sz w:val="20"/>
          <w:szCs w:val="20"/>
        </w:rPr>
        <w:t>. 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 fiscal.</w:t>
      </w:r>
    </w:p>
    <w:p w:rsidR="008D3BAC" w:rsidRPr="00A80DD1" w:rsidRDefault="008D3BAC" w:rsidP="005A0233">
      <w:pPr>
        <w:autoSpaceDE w:val="0"/>
        <w:autoSpaceDN w:val="0"/>
        <w:adjustRightInd w:val="0"/>
        <w:spacing w:after="0" w:line="360" w:lineRule="auto"/>
        <w:jc w:val="both"/>
        <w:rPr>
          <w:rFonts w:ascii="Arial" w:hAnsi="Arial" w:cs="Arial"/>
          <w:bCs/>
          <w:sz w:val="20"/>
          <w:szCs w:val="20"/>
        </w:rPr>
      </w:pPr>
      <w:r w:rsidRPr="005A0233">
        <w:rPr>
          <w:rFonts w:ascii="Arial" w:hAnsi="Arial" w:cs="Arial"/>
          <w:b/>
          <w:color w:val="000000"/>
          <w:sz w:val="20"/>
          <w:szCs w:val="20"/>
        </w:rPr>
        <w:t>III</w:t>
      </w:r>
      <w:r w:rsidRPr="00A80DD1">
        <w:rPr>
          <w:rFonts w:ascii="Arial" w:hAnsi="Arial" w:cs="Arial"/>
          <w:color w:val="000000"/>
          <w:sz w:val="20"/>
          <w:szCs w:val="20"/>
        </w:rPr>
        <w:t>. Por los remates de bienes mostrencos.</w:t>
      </w:r>
    </w:p>
    <w:p w:rsidR="008D3BAC" w:rsidRPr="00A80DD1" w:rsidRDefault="008D3BAC" w:rsidP="005A0233">
      <w:pPr>
        <w:autoSpaceDE w:val="0"/>
        <w:autoSpaceDN w:val="0"/>
        <w:adjustRightInd w:val="0"/>
        <w:spacing w:after="0" w:line="360" w:lineRule="auto"/>
        <w:jc w:val="both"/>
        <w:rPr>
          <w:rFonts w:ascii="Arial" w:hAnsi="Arial" w:cs="Arial"/>
          <w:bCs/>
          <w:sz w:val="20"/>
          <w:szCs w:val="20"/>
        </w:rPr>
      </w:pPr>
      <w:r w:rsidRPr="005A0233">
        <w:rPr>
          <w:rFonts w:ascii="Arial" w:hAnsi="Arial" w:cs="Arial"/>
          <w:b/>
          <w:color w:val="000000"/>
          <w:sz w:val="20"/>
          <w:szCs w:val="20"/>
        </w:rPr>
        <w:t>IV</w:t>
      </w:r>
      <w:r w:rsidRPr="00A80DD1">
        <w:rPr>
          <w:rFonts w:ascii="Arial" w:hAnsi="Arial" w:cs="Arial"/>
          <w:color w:val="000000"/>
          <w:sz w:val="20"/>
          <w:szCs w:val="20"/>
        </w:rPr>
        <w:t>. Por inversiones financieras.</w:t>
      </w:r>
    </w:p>
    <w:p w:rsidR="008D3BAC" w:rsidRPr="00A80DD1" w:rsidRDefault="008D3BAC" w:rsidP="005A0233">
      <w:pPr>
        <w:autoSpaceDE w:val="0"/>
        <w:autoSpaceDN w:val="0"/>
        <w:adjustRightInd w:val="0"/>
        <w:spacing w:after="0" w:line="360" w:lineRule="auto"/>
        <w:jc w:val="both"/>
        <w:rPr>
          <w:rFonts w:ascii="Arial" w:hAnsi="Arial" w:cs="Arial"/>
          <w:bCs/>
          <w:sz w:val="20"/>
          <w:szCs w:val="20"/>
        </w:rPr>
      </w:pPr>
      <w:r w:rsidRPr="005A0233">
        <w:rPr>
          <w:rFonts w:ascii="Arial" w:hAnsi="Arial" w:cs="Arial"/>
          <w:b/>
          <w:color w:val="000000"/>
          <w:sz w:val="20"/>
          <w:szCs w:val="20"/>
        </w:rPr>
        <w:t>V.</w:t>
      </w:r>
      <w:r w:rsidRPr="00A80DD1">
        <w:rPr>
          <w:rFonts w:ascii="Arial" w:hAnsi="Arial" w:cs="Arial"/>
          <w:color w:val="000000"/>
          <w:sz w:val="20"/>
          <w:szCs w:val="20"/>
        </w:rPr>
        <w:t xml:space="preserve"> Por los daños que sufrieren las vías públicas o los bienes del patrimonio municipal afectados a la prestación de un servicio público, causados por cualquier persona.</w:t>
      </w:r>
    </w:p>
    <w:p w:rsidR="008D3BAC" w:rsidRPr="00A80DD1" w:rsidRDefault="008D3BAC" w:rsidP="005A0233">
      <w:pPr>
        <w:autoSpaceDE w:val="0"/>
        <w:autoSpaceDN w:val="0"/>
        <w:adjustRightInd w:val="0"/>
        <w:spacing w:after="0" w:line="360" w:lineRule="auto"/>
        <w:jc w:val="both"/>
        <w:rPr>
          <w:rFonts w:ascii="Arial" w:hAnsi="Arial" w:cs="Arial"/>
          <w:bCs/>
          <w:sz w:val="20"/>
          <w:szCs w:val="20"/>
        </w:rPr>
      </w:pPr>
      <w:r w:rsidRPr="005A0233">
        <w:rPr>
          <w:rFonts w:ascii="Arial" w:hAnsi="Arial" w:cs="Arial"/>
          <w:b/>
          <w:color w:val="000000"/>
          <w:sz w:val="20"/>
          <w:szCs w:val="20"/>
        </w:rPr>
        <w:t>VI</w:t>
      </w:r>
      <w:r w:rsidRPr="00A80DD1">
        <w:rPr>
          <w:rFonts w:ascii="Arial" w:hAnsi="Arial" w:cs="Arial"/>
          <w:color w:val="000000"/>
          <w:sz w:val="20"/>
          <w:szCs w:val="20"/>
        </w:rPr>
        <w:t>. Por copias simples o impresas de documentos diversos o en medios magnéticos de información, por los cuales no se causen derechos conforme a lo establecido en esta ley.</w:t>
      </w:r>
    </w:p>
    <w:p w:rsidR="008D3BAC" w:rsidRPr="00A80DD1" w:rsidRDefault="008D3BAC" w:rsidP="005A0233">
      <w:pPr>
        <w:autoSpaceDE w:val="0"/>
        <w:autoSpaceDN w:val="0"/>
        <w:adjustRightInd w:val="0"/>
        <w:spacing w:after="0" w:line="360" w:lineRule="auto"/>
        <w:jc w:val="both"/>
        <w:rPr>
          <w:rFonts w:ascii="Arial" w:hAnsi="Arial" w:cs="Arial"/>
          <w:b/>
          <w:sz w:val="20"/>
          <w:szCs w:val="20"/>
        </w:rPr>
      </w:pPr>
      <w:r w:rsidRPr="005A0233">
        <w:rPr>
          <w:rFonts w:ascii="Arial" w:hAnsi="Arial" w:cs="Arial"/>
          <w:b/>
          <w:color w:val="000000"/>
          <w:sz w:val="20"/>
          <w:szCs w:val="20"/>
        </w:rPr>
        <w:t>VII</w:t>
      </w:r>
      <w:r w:rsidRPr="00A80DD1">
        <w:rPr>
          <w:rFonts w:ascii="Arial" w:hAnsi="Arial" w:cs="Arial"/>
          <w:color w:val="000000"/>
          <w:sz w:val="20"/>
          <w:szCs w:val="20"/>
        </w:rPr>
        <w:t>. Por la enajenación de productos o subproductos que resulten del proceso de composta llevado a cabo por parte del municipio.</w:t>
      </w:r>
    </w:p>
    <w:p w:rsidR="008D3BAC" w:rsidRPr="00A80DD1" w:rsidRDefault="008D3BAC" w:rsidP="005A0233">
      <w:pPr>
        <w:autoSpaceDE w:val="0"/>
        <w:autoSpaceDN w:val="0"/>
        <w:adjustRightInd w:val="0"/>
        <w:spacing w:after="0" w:line="360" w:lineRule="auto"/>
        <w:jc w:val="both"/>
        <w:rPr>
          <w:rFonts w:ascii="Arial" w:hAnsi="Arial" w:cs="Arial"/>
          <w:b/>
          <w:sz w:val="20"/>
          <w:szCs w:val="20"/>
        </w:rPr>
      </w:pPr>
      <w:r w:rsidRPr="005A0233">
        <w:rPr>
          <w:rFonts w:ascii="Arial" w:hAnsi="Arial" w:cs="Arial"/>
          <w:b/>
          <w:color w:val="000000"/>
          <w:sz w:val="20"/>
          <w:szCs w:val="20"/>
        </w:rPr>
        <w:t>VIII</w:t>
      </w:r>
      <w:r w:rsidRPr="00A80DD1">
        <w:rPr>
          <w:rFonts w:ascii="Arial" w:hAnsi="Arial" w:cs="Arial"/>
          <w:color w:val="000000"/>
          <w:sz w:val="20"/>
          <w:szCs w:val="20"/>
        </w:rPr>
        <w:t>. Por la enajenación y venta de bases para participar en procedimientos de licitación pública o de invitación.</w:t>
      </w:r>
    </w:p>
    <w:p w:rsidR="008D3BAC" w:rsidRPr="00A80DD1" w:rsidRDefault="008D3BAC" w:rsidP="005A0233">
      <w:pPr>
        <w:autoSpaceDE w:val="0"/>
        <w:autoSpaceDN w:val="0"/>
        <w:adjustRightInd w:val="0"/>
        <w:spacing w:after="0" w:line="360" w:lineRule="auto"/>
        <w:jc w:val="both"/>
        <w:rPr>
          <w:rFonts w:ascii="Arial" w:hAnsi="Arial" w:cs="Arial"/>
          <w:color w:val="000000"/>
          <w:sz w:val="20"/>
          <w:szCs w:val="20"/>
        </w:rPr>
      </w:pPr>
      <w:r w:rsidRPr="005A0233">
        <w:rPr>
          <w:rFonts w:ascii="Arial" w:hAnsi="Arial" w:cs="Arial"/>
          <w:b/>
          <w:color w:val="000000"/>
          <w:sz w:val="20"/>
          <w:szCs w:val="20"/>
        </w:rPr>
        <w:t>IX.</w:t>
      </w:r>
      <w:r w:rsidRPr="00A80DD1">
        <w:rPr>
          <w:rFonts w:ascii="Arial" w:hAnsi="Arial" w:cs="Arial"/>
          <w:color w:val="000000"/>
          <w:sz w:val="20"/>
          <w:szCs w:val="20"/>
        </w:rPr>
        <w:t xml:space="preserve"> Por otros productos no especificados en las fracciones anteriores.</w:t>
      </w:r>
    </w:p>
    <w:p w:rsidR="00B73A65" w:rsidRDefault="00B73A65" w:rsidP="00A80DD1">
      <w:pPr>
        <w:spacing w:after="0" w:line="360" w:lineRule="auto"/>
        <w:jc w:val="center"/>
        <w:rPr>
          <w:rFonts w:ascii="Arial" w:hAnsi="Arial" w:cs="Arial"/>
          <w:b/>
          <w:sz w:val="20"/>
          <w:szCs w:val="20"/>
        </w:rPr>
      </w:pPr>
    </w:p>
    <w:p w:rsidR="005A0233" w:rsidRDefault="005A0233" w:rsidP="00A80DD1">
      <w:pPr>
        <w:spacing w:after="0" w:line="360" w:lineRule="auto"/>
        <w:jc w:val="center"/>
        <w:rPr>
          <w:rFonts w:ascii="Arial" w:hAnsi="Arial" w:cs="Arial"/>
          <w:b/>
          <w:sz w:val="20"/>
          <w:szCs w:val="20"/>
        </w:rPr>
      </w:pPr>
      <w:r w:rsidRPr="00A80DD1">
        <w:rPr>
          <w:rFonts w:ascii="Arial" w:hAnsi="Arial" w:cs="Arial"/>
          <w:b/>
          <w:sz w:val="20"/>
          <w:szCs w:val="20"/>
        </w:rPr>
        <w:t>TÍTULO SEXTO</w:t>
      </w:r>
    </w:p>
    <w:p w:rsidR="008D3BAC" w:rsidRPr="00A80DD1" w:rsidRDefault="005A0233" w:rsidP="00A80DD1">
      <w:pPr>
        <w:spacing w:after="0" w:line="360" w:lineRule="auto"/>
        <w:jc w:val="center"/>
        <w:rPr>
          <w:rFonts w:ascii="Arial" w:hAnsi="Arial" w:cs="Arial"/>
          <w:b/>
          <w:sz w:val="20"/>
          <w:szCs w:val="20"/>
        </w:rPr>
      </w:pPr>
      <w:r w:rsidRPr="00A80DD1">
        <w:rPr>
          <w:rFonts w:ascii="Arial" w:hAnsi="Arial" w:cs="Arial"/>
          <w:b/>
          <w:sz w:val="20"/>
          <w:szCs w:val="20"/>
        </w:rPr>
        <w:t>APROVECHAMIENTOS</w:t>
      </w:r>
    </w:p>
    <w:p w:rsidR="005A0233" w:rsidRDefault="005A0233" w:rsidP="00A80DD1">
      <w:pPr>
        <w:spacing w:after="0" w:line="360" w:lineRule="auto"/>
        <w:jc w:val="center"/>
        <w:rPr>
          <w:rFonts w:ascii="Arial" w:hAnsi="Arial" w:cs="Arial"/>
          <w:b/>
          <w:sz w:val="20"/>
          <w:szCs w:val="20"/>
        </w:rPr>
      </w:pPr>
    </w:p>
    <w:p w:rsidR="008D3BAC" w:rsidRDefault="005A0233" w:rsidP="00A80DD1">
      <w:pPr>
        <w:spacing w:after="0" w:line="360" w:lineRule="auto"/>
        <w:jc w:val="center"/>
        <w:rPr>
          <w:rFonts w:ascii="Arial" w:hAnsi="Arial" w:cs="Arial"/>
          <w:b/>
          <w:sz w:val="20"/>
          <w:szCs w:val="20"/>
        </w:rPr>
      </w:pPr>
      <w:r w:rsidRPr="00A80DD1">
        <w:rPr>
          <w:rFonts w:ascii="Arial" w:hAnsi="Arial" w:cs="Arial"/>
          <w:b/>
          <w:sz w:val="20"/>
          <w:szCs w:val="20"/>
        </w:rPr>
        <w:t>CAPÍTULO ÚNICO</w:t>
      </w:r>
    </w:p>
    <w:p w:rsidR="005A0233" w:rsidRPr="00A80DD1" w:rsidRDefault="005A0233" w:rsidP="00A80DD1">
      <w:pPr>
        <w:spacing w:after="0" w:line="360" w:lineRule="auto"/>
        <w:jc w:val="center"/>
        <w:rPr>
          <w:rFonts w:ascii="Arial" w:hAnsi="Arial" w:cs="Arial"/>
          <w:b/>
          <w:sz w:val="20"/>
          <w:szCs w:val="20"/>
        </w:rPr>
      </w:pPr>
    </w:p>
    <w:p w:rsidR="008D3BAC" w:rsidRPr="00A80DD1" w:rsidRDefault="008D3BAC" w:rsidP="00A80DD1">
      <w:pPr>
        <w:spacing w:after="0" w:line="360" w:lineRule="auto"/>
        <w:rPr>
          <w:rFonts w:ascii="Arial" w:hAnsi="Arial" w:cs="Arial"/>
          <w:b/>
          <w:sz w:val="20"/>
          <w:szCs w:val="20"/>
        </w:rPr>
      </w:pPr>
      <w:r w:rsidRPr="00A80DD1">
        <w:rPr>
          <w:rFonts w:ascii="Arial" w:hAnsi="Arial" w:cs="Arial"/>
          <w:b/>
          <w:sz w:val="20"/>
          <w:szCs w:val="20"/>
        </w:rPr>
        <w:t>Artículo 54. Concepto de aprovechamientos</w:t>
      </w:r>
    </w:p>
    <w:p w:rsidR="008D3BAC" w:rsidRDefault="008D3BAC" w:rsidP="00A80DD1">
      <w:pPr>
        <w:pStyle w:val="Default"/>
        <w:spacing w:line="360" w:lineRule="auto"/>
        <w:jc w:val="both"/>
        <w:rPr>
          <w:sz w:val="20"/>
          <w:szCs w:val="20"/>
        </w:rPr>
      </w:pPr>
      <w:r w:rsidRPr="00A80DD1">
        <w:rPr>
          <w:sz w:val="20"/>
          <w:szCs w:val="20"/>
        </w:rPr>
        <w:t>Los aprovechamientos son los ingresos que percibe el ayuntamiento por funciones de derecho público distintos de las contribuciones, participaciones, aportaciones federales que se reciban de acuerdo con las normas del Sistema Nacional de Coordinación Fiscal, de los ingresos derivados de financiamientos y de los que obtengan las entidades paramunicipales.</w:t>
      </w:r>
    </w:p>
    <w:p w:rsidR="005A0233" w:rsidRPr="00A80DD1" w:rsidRDefault="005A0233" w:rsidP="00A80DD1">
      <w:pPr>
        <w:pStyle w:val="Default"/>
        <w:spacing w:line="360" w:lineRule="auto"/>
        <w:jc w:val="both"/>
        <w:rPr>
          <w:b/>
          <w:sz w:val="20"/>
          <w:szCs w:val="20"/>
        </w:rPr>
      </w:pPr>
    </w:p>
    <w:p w:rsidR="008D3BAC" w:rsidRDefault="008D3BAC" w:rsidP="00A80DD1">
      <w:pPr>
        <w:autoSpaceDE w:val="0"/>
        <w:autoSpaceDN w:val="0"/>
        <w:adjustRightInd w:val="0"/>
        <w:spacing w:after="0" w:line="360" w:lineRule="auto"/>
        <w:jc w:val="both"/>
        <w:rPr>
          <w:rFonts w:ascii="Arial" w:eastAsia="Times New Roman" w:hAnsi="Arial" w:cs="Arial"/>
          <w:color w:val="000000"/>
          <w:sz w:val="20"/>
          <w:szCs w:val="20"/>
        </w:rPr>
      </w:pPr>
      <w:r w:rsidRPr="00A80DD1">
        <w:rPr>
          <w:rFonts w:ascii="Arial" w:eastAsia="Times New Roman" w:hAnsi="Arial" w:cs="Arial"/>
          <w:color w:val="000000"/>
          <w:sz w:val="20"/>
          <w:szCs w:val="20"/>
        </w:rPr>
        <w:t>Los recargos, las multas, las indemnizaciones y los gastos de ejecución derivados de los aprovechamientos son accesorios de estos y participan de su naturaleza.</w:t>
      </w:r>
    </w:p>
    <w:p w:rsidR="005A0233" w:rsidRPr="00A80DD1" w:rsidRDefault="005A0233" w:rsidP="00A80DD1">
      <w:pPr>
        <w:autoSpaceDE w:val="0"/>
        <w:autoSpaceDN w:val="0"/>
        <w:adjustRightInd w:val="0"/>
        <w:spacing w:after="0" w:line="360" w:lineRule="auto"/>
        <w:jc w:val="both"/>
        <w:rPr>
          <w:rFonts w:ascii="Arial" w:hAnsi="Arial" w:cs="Arial"/>
          <w:b/>
          <w:sz w:val="20"/>
          <w:szCs w:val="20"/>
        </w:rPr>
      </w:pPr>
    </w:p>
    <w:p w:rsidR="008D3BAC" w:rsidRPr="00A80DD1" w:rsidRDefault="008D3BAC" w:rsidP="00A80DD1">
      <w:pPr>
        <w:spacing w:after="0" w:line="360" w:lineRule="auto"/>
        <w:rPr>
          <w:rFonts w:ascii="Arial" w:hAnsi="Arial" w:cs="Arial"/>
          <w:b/>
          <w:sz w:val="20"/>
          <w:szCs w:val="20"/>
        </w:rPr>
      </w:pPr>
      <w:r w:rsidRPr="00A80DD1">
        <w:rPr>
          <w:rFonts w:ascii="Arial" w:hAnsi="Arial" w:cs="Arial"/>
          <w:b/>
          <w:sz w:val="20"/>
          <w:szCs w:val="20"/>
        </w:rPr>
        <w:t>Artículo 55. Cobro de multas administrativas federales</w:t>
      </w:r>
    </w:p>
    <w:p w:rsidR="008D3BAC" w:rsidRDefault="008D3BAC" w:rsidP="00A80DD1">
      <w:pPr>
        <w:pStyle w:val="Default"/>
        <w:spacing w:line="360" w:lineRule="auto"/>
        <w:jc w:val="both"/>
        <w:rPr>
          <w:sz w:val="20"/>
          <w:szCs w:val="20"/>
        </w:rPr>
      </w:pPr>
      <w:r w:rsidRPr="00A80DD1">
        <w:rPr>
          <w:sz w:val="20"/>
          <w:szCs w:val="20"/>
        </w:rPr>
        <w:t>La Hacienda pública del municipio, de conformidad con lo establecido en la Ley de Coordinación Fiscal federal y en los convenios de colaboración administrativa en materia fiscal federal, podrá percibir ingresos derivados del cobro de multas administrativas, impuestas por autoridades federales no fiscales. Estas multas tendrán el carácter de aprovechamientos y se actualizarán en los términos de las disposiciones respectivas.</w:t>
      </w:r>
    </w:p>
    <w:p w:rsidR="005A0233" w:rsidRPr="00A80DD1" w:rsidRDefault="005A0233" w:rsidP="00A80DD1">
      <w:pPr>
        <w:pStyle w:val="Default"/>
        <w:spacing w:line="360" w:lineRule="auto"/>
        <w:jc w:val="both"/>
        <w:rPr>
          <w:b/>
          <w:sz w:val="20"/>
          <w:szCs w:val="20"/>
        </w:rPr>
      </w:pPr>
    </w:p>
    <w:p w:rsidR="008D3BAC" w:rsidRPr="00A80DD1" w:rsidRDefault="008D3BAC" w:rsidP="00A80DD1">
      <w:pPr>
        <w:spacing w:after="0" w:line="360" w:lineRule="auto"/>
        <w:jc w:val="both"/>
        <w:rPr>
          <w:rFonts w:ascii="Arial" w:hAnsi="Arial" w:cs="Arial"/>
          <w:b/>
          <w:sz w:val="20"/>
          <w:szCs w:val="20"/>
        </w:rPr>
      </w:pPr>
      <w:r w:rsidRPr="00A80DD1">
        <w:rPr>
          <w:rFonts w:ascii="Arial" w:hAnsi="Arial" w:cs="Arial"/>
          <w:b/>
          <w:sz w:val="20"/>
          <w:szCs w:val="20"/>
        </w:rPr>
        <w:t>Artículo 56. Clasificación</w:t>
      </w:r>
    </w:p>
    <w:p w:rsidR="008D3BAC" w:rsidRPr="00A80DD1" w:rsidRDefault="008D3BAC" w:rsidP="00A80DD1">
      <w:pPr>
        <w:pStyle w:val="Default"/>
        <w:spacing w:line="360" w:lineRule="auto"/>
        <w:jc w:val="both"/>
        <w:rPr>
          <w:sz w:val="20"/>
          <w:szCs w:val="20"/>
        </w:rPr>
      </w:pPr>
      <w:r w:rsidRPr="00A80DD1">
        <w:rPr>
          <w:sz w:val="20"/>
          <w:szCs w:val="20"/>
        </w:rPr>
        <w:t>Los aprovechamientos que percibirá el ayuntamiento serán los siguientes:</w:t>
      </w:r>
    </w:p>
    <w:p w:rsidR="008D3BAC" w:rsidRPr="00A80DD1" w:rsidRDefault="008D3BAC" w:rsidP="005A0233">
      <w:pPr>
        <w:autoSpaceDE w:val="0"/>
        <w:autoSpaceDN w:val="0"/>
        <w:adjustRightInd w:val="0"/>
        <w:spacing w:after="0" w:line="360" w:lineRule="auto"/>
        <w:jc w:val="both"/>
        <w:rPr>
          <w:rFonts w:ascii="Arial" w:hAnsi="Arial" w:cs="Arial"/>
          <w:sz w:val="20"/>
          <w:szCs w:val="20"/>
        </w:rPr>
      </w:pPr>
      <w:r w:rsidRPr="005A0233">
        <w:rPr>
          <w:rFonts w:ascii="Arial" w:hAnsi="Arial" w:cs="Arial"/>
          <w:b/>
          <w:color w:val="000000"/>
          <w:sz w:val="20"/>
          <w:szCs w:val="20"/>
        </w:rPr>
        <w:t>I</w:t>
      </w:r>
      <w:r w:rsidRPr="00A80DD1">
        <w:rPr>
          <w:rFonts w:ascii="Arial" w:hAnsi="Arial" w:cs="Arial"/>
          <w:color w:val="000000"/>
          <w:sz w:val="20"/>
          <w:szCs w:val="20"/>
        </w:rPr>
        <w:t>. Recargos.</w:t>
      </w:r>
    </w:p>
    <w:p w:rsidR="008D3BAC" w:rsidRPr="00A80DD1" w:rsidRDefault="008D3BAC" w:rsidP="005A0233">
      <w:pPr>
        <w:autoSpaceDE w:val="0"/>
        <w:autoSpaceDN w:val="0"/>
        <w:adjustRightInd w:val="0"/>
        <w:spacing w:after="0" w:line="360" w:lineRule="auto"/>
        <w:jc w:val="both"/>
        <w:rPr>
          <w:rFonts w:ascii="Arial" w:hAnsi="Arial" w:cs="Arial"/>
          <w:color w:val="000000"/>
          <w:sz w:val="20"/>
          <w:szCs w:val="20"/>
        </w:rPr>
      </w:pPr>
      <w:r w:rsidRPr="005A0233">
        <w:rPr>
          <w:rFonts w:ascii="Arial" w:hAnsi="Arial" w:cs="Arial"/>
          <w:b/>
          <w:color w:val="000000"/>
          <w:sz w:val="20"/>
          <w:szCs w:val="20"/>
        </w:rPr>
        <w:t>II</w:t>
      </w:r>
      <w:r w:rsidRPr="00A80DD1">
        <w:rPr>
          <w:rFonts w:ascii="Arial" w:hAnsi="Arial" w:cs="Arial"/>
          <w:color w:val="000000"/>
          <w:sz w:val="20"/>
          <w:szCs w:val="20"/>
        </w:rPr>
        <w:t>. Gastos de ejecución e indemnizaciones.</w:t>
      </w:r>
    </w:p>
    <w:p w:rsidR="008D3BAC" w:rsidRPr="00A80DD1" w:rsidRDefault="008D3BAC" w:rsidP="005A0233">
      <w:pPr>
        <w:autoSpaceDE w:val="0"/>
        <w:autoSpaceDN w:val="0"/>
        <w:adjustRightInd w:val="0"/>
        <w:spacing w:after="0" w:line="360" w:lineRule="auto"/>
        <w:jc w:val="both"/>
        <w:rPr>
          <w:rFonts w:ascii="Arial" w:hAnsi="Arial" w:cs="Arial"/>
          <w:b/>
          <w:sz w:val="20"/>
          <w:szCs w:val="20"/>
        </w:rPr>
      </w:pPr>
      <w:r w:rsidRPr="005A0233">
        <w:rPr>
          <w:rFonts w:ascii="Arial" w:hAnsi="Arial" w:cs="Arial"/>
          <w:b/>
          <w:color w:val="000000"/>
          <w:sz w:val="20"/>
          <w:szCs w:val="20"/>
        </w:rPr>
        <w:t>III</w:t>
      </w:r>
      <w:r w:rsidRPr="00A80DD1">
        <w:rPr>
          <w:rFonts w:ascii="Arial" w:hAnsi="Arial" w:cs="Arial"/>
          <w:color w:val="000000"/>
          <w:sz w:val="20"/>
          <w:szCs w:val="20"/>
        </w:rPr>
        <w:t>. Multas por infracciones a las leyes y reglamentos municipales y otros ordenamientos aplicables.</w:t>
      </w:r>
    </w:p>
    <w:p w:rsidR="008D3BAC" w:rsidRPr="00A80DD1" w:rsidRDefault="008D3BAC" w:rsidP="005A0233">
      <w:pPr>
        <w:autoSpaceDE w:val="0"/>
        <w:autoSpaceDN w:val="0"/>
        <w:adjustRightInd w:val="0"/>
        <w:spacing w:after="0" w:line="360" w:lineRule="auto"/>
        <w:jc w:val="both"/>
        <w:rPr>
          <w:rFonts w:ascii="Arial" w:hAnsi="Arial" w:cs="Arial"/>
          <w:color w:val="000000"/>
          <w:sz w:val="20"/>
          <w:szCs w:val="20"/>
        </w:rPr>
      </w:pPr>
      <w:r w:rsidRPr="005A0233">
        <w:rPr>
          <w:rFonts w:ascii="Arial" w:hAnsi="Arial" w:cs="Arial"/>
          <w:b/>
          <w:color w:val="000000"/>
          <w:sz w:val="20"/>
          <w:szCs w:val="20"/>
        </w:rPr>
        <w:t>IV</w:t>
      </w:r>
      <w:r w:rsidRPr="00A80DD1">
        <w:rPr>
          <w:rFonts w:ascii="Arial" w:hAnsi="Arial" w:cs="Arial"/>
          <w:color w:val="000000"/>
          <w:sz w:val="20"/>
          <w:szCs w:val="20"/>
        </w:rPr>
        <w:t>. Multas federales no fiscales.</w:t>
      </w:r>
    </w:p>
    <w:p w:rsidR="008D3BAC" w:rsidRPr="00A80DD1" w:rsidRDefault="008D3BAC" w:rsidP="005A0233">
      <w:pPr>
        <w:autoSpaceDE w:val="0"/>
        <w:autoSpaceDN w:val="0"/>
        <w:adjustRightInd w:val="0"/>
        <w:spacing w:after="0" w:line="360" w:lineRule="auto"/>
        <w:jc w:val="both"/>
        <w:rPr>
          <w:rFonts w:ascii="Arial" w:hAnsi="Arial" w:cs="Arial"/>
          <w:color w:val="000000"/>
          <w:sz w:val="20"/>
          <w:szCs w:val="20"/>
        </w:rPr>
      </w:pPr>
      <w:r w:rsidRPr="005A0233">
        <w:rPr>
          <w:rFonts w:ascii="Arial" w:hAnsi="Arial" w:cs="Arial"/>
          <w:b/>
          <w:color w:val="000000"/>
          <w:sz w:val="20"/>
          <w:szCs w:val="20"/>
        </w:rPr>
        <w:t>V.</w:t>
      </w:r>
      <w:r w:rsidRPr="00A80DD1">
        <w:rPr>
          <w:rFonts w:ascii="Arial" w:hAnsi="Arial" w:cs="Arial"/>
          <w:color w:val="000000"/>
          <w:sz w:val="20"/>
          <w:szCs w:val="20"/>
        </w:rPr>
        <w:t xml:space="preserve"> Multas por infracciones previstas en el Reglamento de la Ley de Transporte del Estado de Yucatán.</w:t>
      </w:r>
    </w:p>
    <w:p w:rsidR="008D3BAC" w:rsidRPr="00A80DD1" w:rsidRDefault="008D3BAC" w:rsidP="005A0233">
      <w:pPr>
        <w:autoSpaceDE w:val="0"/>
        <w:autoSpaceDN w:val="0"/>
        <w:adjustRightInd w:val="0"/>
        <w:spacing w:after="0" w:line="360" w:lineRule="auto"/>
        <w:jc w:val="both"/>
        <w:rPr>
          <w:rFonts w:ascii="Arial" w:hAnsi="Arial" w:cs="Arial"/>
          <w:color w:val="000000"/>
          <w:sz w:val="20"/>
          <w:szCs w:val="20"/>
        </w:rPr>
      </w:pPr>
      <w:r w:rsidRPr="005A0233">
        <w:rPr>
          <w:rFonts w:ascii="Arial" w:hAnsi="Arial" w:cs="Arial"/>
          <w:b/>
          <w:color w:val="000000"/>
          <w:sz w:val="20"/>
          <w:szCs w:val="20"/>
        </w:rPr>
        <w:t>VI</w:t>
      </w:r>
      <w:r w:rsidRPr="00A80DD1">
        <w:rPr>
          <w:rFonts w:ascii="Arial" w:hAnsi="Arial" w:cs="Arial"/>
          <w:color w:val="000000"/>
          <w:sz w:val="20"/>
          <w:szCs w:val="20"/>
        </w:rPr>
        <w:t>. Honorarios por notificación.</w:t>
      </w:r>
    </w:p>
    <w:p w:rsidR="008D3BAC" w:rsidRPr="00A80DD1" w:rsidRDefault="008D3BAC" w:rsidP="005A0233">
      <w:pPr>
        <w:autoSpaceDE w:val="0"/>
        <w:autoSpaceDN w:val="0"/>
        <w:adjustRightInd w:val="0"/>
        <w:spacing w:after="0" w:line="360" w:lineRule="auto"/>
        <w:jc w:val="both"/>
        <w:rPr>
          <w:rFonts w:ascii="Arial" w:hAnsi="Arial" w:cs="Arial"/>
          <w:color w:val="000000"/>
          <w:sz w:val="20"/>
          <w:szCs w:val="20"/>
        </w:rPr>
      </w:pPr>
      <w:r w:rsidRPr="005A0233">
        <w:rPr>
          <w:rFonts w:ascii="Arial" w:hAnsi="Arial" w:cs="Arial"/>
          <w:b/>
          <w:color w:val="000000"/>
          <w:sz w:val="20"/>
          <w:szCs w:val="20"/>
        </w:rPr>
        <w:t>VII</w:t>
      </w:r>
      <w:r w:rsidRPr="00A80DD1">
        <w:rPr>
          <w:rFonts w:ascii="Arial" w:hAnsi="Arial" w:cs="Arial"/>
          <w:color w:val="000000"/>
          <w:sz w:val="20"/>
          <w:szCs w:val="20"/>
        </w:rPr>
        <w:t>. Aprovechamientos diversos.</w:t>
      </w:r>
    </w:p>
    <w:p w:rsidR="005A0233" w:rsidRDefault="005A0233" w:rsidP="00A80DD1">
      <w:pPr>
        <w:autoSpaceDE w:val="0"/>
        <w:autoSpaceDN w:val="0"/>
        <w:adjustRightInd w:val="0"/>
        <w:spacing w:after="0" w:line="360" w:lineRule="auto"/>
        <w:jc w:val="both"/>
        <w:rPr>
          <w:rFonts w:ascii="Arial" w:hAnsi="Arial" w:cs="Arial"/>
          <w:b/>
          <w:color w:val="000000"/>
          <w:sz w:val="20"/>
          <w:szCs w:val="20"/>
        </w:rPr>
      </w:pPr>
    </w:p>
    <w:p w:rsidR="008D3BAC" w:rsidRPr="00A80DD1" w:rsidRDefault="008D3BAC" w:rsidP="00A80DD1">
      <w:pPr>
        <w:autoSpaceDE w:val="0"/>
        <w:autoSpaceDN w:val="0"/>
        <w:adjustRightInd w:val="0"/>
        <w:spacing w:after="0" w:line="360" w:lineRule="auto"/>
        <w:jc w:val="both"/>
        <w:rPr>
          <w:rFonts w:ascii="Arial" w:hAnsi="Arial" w:cs="Arial"/>
          <w:b/>
          <w:color w:val="000000"/>
          <w:sz w:val="20"/>
          <w:szCs w:val="20"/>
        </w:rPr>
      </w:pPr>
      <w:r w:rsidRPr="00A80DD1">
        <w:rPr>
          <w:rFonts w:ascii="Arial" w:hAnsi="Arial" w:cs="Arial"/>
          <w:b/>
          <w:color w:val="000000"/>
          <w:sz w:val="20"/>
          <w:szCs w:val="20"/>
        </w:rPr>
        <w:t>Artículo 57. Sanciones</w:t>
      </w:r>
    </w:p>
    <w:p w:rsidR="008D3BAC" w:rsidRPr="00A80DD1" w:rsidRDefault="008D3BAC" w:rsidP="00A80DD1">
      <w:pPr>
        <w:autoSpaceDE w:val="0"/>
        <w:autoSpaceDN w:val="0"/>
        <w:adjustRightInd w:val="0"/>
        <w:spacing w:after="0" w:line="360" w:lineRule="auto"/>
        <w:jc w:val="both"/>
        <w:rPr>
          <w:rFonts w:ascii="Arial" w:hAnsi="Arial" w:cs="Arial"/>
          <w:color w:val="000000"/>
          <w:sz w:val="20"/>
          <w:szCs w:val="20"/>
        </w:rPr>
      </w:pPr>
      <w:r w:rsidRPr="00A80DD1">
        <w:rPr>
          <w:rFonts w:ascii="Arial" w:hAnsi="Arial" w:cs="Arial"/>
          <w:sz w:val="20"/>
          <w:szCs w:val="20"/>
        </w:rPr>
        <w:t>A quien cometa las infracciones a que se refiere el artículo 153 de la Ley de Hacienda del Municipio de Izamal, Yucatán, se hará acreedor de las siguientes sanciones:</w:t>
      </w:r>
    </w:p>
    <w:p w:rsidR="005A0233" w:rsidRDefault="005A0233" w:rsidP="005A0233">
      <w:pPr>
        <w:autoSpaceDE w:val="0"/>
        <w:autoSpaceDN w:val="0"/>
        <w:adjustRightInd w:val="0"/>
        <w:spacing w:after="0" w:line="360" w:lineRule="auto"/>
        <w:jc w:val="both"/>
        <w:rPr>
          <w:rFonts w:ascii="Arial" w:hAnsi="Arial" w:cs="Arial"/>
          <w:color w:val="000000"/>
          <w:sz w:val="20"/>
          <w:szCs w:val="20"/>
        </w:rPr>
      </w:pPr>
    </w:p>
    <w:p w:rsidR="008D3BAC" w:rsidRPr="00A80DD1" w:rsidRDefault="008D3BAC" w:rsidP="005A0233">
      <w:pPr>
        <w:autoSpaceDE w:val="0"/>
        <w:autoSpaceDN w:val="0"/>
        <w:adjustRightInd w:val="0"/>
        <w:spacing w:after="0" w:line="360" w:lineRule="auto"/>
        <w:jc w:val="both"/>
        <w:rPr>
          <w:rFonts w:ascii="Arial" w:hAnsi="Arial" w:cs="Arial"/>
          <w:color w:val="000000"/>
          <w:sz w:val="20"/>
          <w:szCs w:val="20"/>
        </w:rPr>
      </w:pPr>
      <w:r w:rsidRPr="003B28BE">
        <w:rPr>
          <w:rFonts w:ascii="Arial" w:hAnsi="Arial" w:cs="Arial"/>
          <w:b/>
          <w:color w:val="000000"/>
          <w:sz w:val="20"/>
          <w:szCs w:val="20"/>
        </w:rPr>
        <w:t>I.</w:t>
      </w:r>
      <w:r w:rsidRPr="00A80DD1">
        <w:rPr>
          <w:rFonts w:ascii="Arial" w:hAnsi="Arial" w:cs="Arial"/>
          <w:color w:val="000000"/>
          <w:sz w:val="20"/>
          <w:szCs w:val="20"/>
        </w:rPr>
        <w:t xml:space="preserve"> Multa de 10 a 15 UMA, a las comprendidas en las fracciones I, III, IV y V del artículo 153 de la Ley de Hacienda del Municipio de Izamal, Yucatán.</w:t>
      </w:r>
    </w:p>
    <w:p w:rsidR="008D3BAC" w:rsidRPr="00A80DD1" w:rsidRDefault="008D3BAC" w:rsidP="005A0233">
      <w:pPr>
        <w:autoSpaceDE w:val="0"/>
        <w:autoSpaceDN w:val="0"/>
        <w:adjustRightInd w:val="0"/>
        <w:spacing w:after="0" w:line="360" w:lineRule="auto"/>
        <w:jc w:val="both"/>
        <w:rPr>
          <w:rFonts w:ascii="Arial" w:hAnsi="Arial" w:cs="Arial"/>
          <w:color w:val="000000"/>
          <w:sz w:val="20"/>
          <w:szCs w:val="20"/>
        </w:rPr>
      </w:pPr>
      <w:r w:rsidRPr="003B28BE">
        <w:rPr>
          <w:rFonts w:ascii="Arial" w:hAnsi="Arial" w:cs="Arial"/>
          <w:b/>
          <w:color w:val="000000"/>
          <w:sz w:val="20"/>
          <w:szCs w:val="20"/>
        </w:rPr>
        <w:t>II.</w:t>
      </w:r>
      <w:r w:rsidRPr="00A80DD1">
        <w:rPr>
          <w:rFonts w:ascii="Arial" w:hAnsi="Arial" w:cs="Arial"/>
          <w:color w:val="000000"/>
          <w:sz w:val="20"/>
          <w:szCs w:val="20"/>
        </w:rPr>
        <w:t xml:space="preserve"> Multa de 25 a 30 UMA, a la establecida en la fracción VI del artículo 153 de la Ley de Hacienda del Municipio de Izamal, Yucatán.</w:t>
      </w:r>
    </w:p>
    <w:p w:rsidR="008D3BAC" w:rsidRPr="00A80DD1" w:rsidRDefault="008D3BAC" w:rsidP="005A0233">
      <w:pPr>
        <w:autoSpaceDE w:val="0"/>
        <w:autoSpaceDN w:val="0"/>
        <w:adjustRightInd w:val="0"/>
        <w:spacing w:after="0" w:line="360" w:lineRule="auto"/>
        <w:jc w:val="both"/>
        <w:rPr>
          <w:rFonts w:ascii="Arial" w:hAnsi="Arial" w:cs="Arial"/>
          <w:color w:val="000000"/>
          <w:sz w:val="20"/>
          <w:szCs w:val="20"/>
        </w:rPr>
      </w:pPr>
      <w:r w:rsidRPr="003B28BE">
        <w:rPr>
          <w:rFonts w:ascii="Arial" w:hAnsi="Arial" w:cs="Arial"/>
          <w:b/>
          <w:color w:val="000000"/>
          <w:sz w:val="20"/>
          <w:szCs w:val="20"/>
        </w:rPr>
        <w:t>III.</w:t>
      </w:r>
      <w:r w:rsidRPr="00A80DD1">
        <w:rPr>
          <w:rFonts w:ascii="Arial" w:hAnsi="Arial" w:cs="Arial"/>
          <w:color w:val="000000"/>
          <w:sz w:val="20"/>
          <w:szCs w:val="20"/>
        </w:rPr>
        <w:t xml:space="preserve"> Multa de 35 a 50 UMA, a la establecida en las fracciones II, IX y X del artículo 153 de la Ley de Hacienda del Municipio de Izamal, Yucatán.</w:t>
      </w:r>
    </w:p>
    <w:p w:rsidR="008D3BAC" w:rsidRPr="00A80DD1" w:rsidRDefault="008D3BAC" w:rsidP="005A0233">
      <w:pPr>
        <w:autoSpaceDE w:val="0"/>
        <w:autoSpaceDN w:val="0"/>
        <w:adjustRightInd w:val="0"/>
        <w:spacing w:after="0" w:line="360" w:lineRule="auto"/>
        <w:jc w:val="both"/>
        <w:rPr>
          <w:rFonts w:ascii="Arial" w:hAnsi="Arial" w:cs="Arial"/>
          <w:color w:val="000000"/>
          <w:sz w:val="20"/>
          <w:szCs w:val="20"/>
        </w:rPr>
      </w:pPr>
      <w:r w:rsidRPr="003B28BE">
        <w:rPr>
          <w:rFonts w:ascii="Arial" w:hAnsi="Arial" w:cs="Arial"/>
          <w:b/>
          <w:color w:val="000000"/>
          <w:sz w:val="20"/>
          <w:szCs w:val="20"/>
        </w:rPr>
        <w:t>IV.</w:t>
      </w:r>
      <w:r w:rsidRPr="00A80DD1">
        <w:rPr>
          <w:rFonts w:ascii="Arial" w:hAnsi="Arial" w:cs="Arial"/>
          <w:color w:val="000000"/>
          <w:sz w:val="20"/>
          <w:szCs w:val="20"/>
        </w:rPr>
        <w:t xml:space="preserve"> Multa de 55 a 170 UMA, a las comprendidas en las fracciones VII y VIII del artículo 153 de la Ley de Hacienda del Municipio de Izamal, Yucatán.</w:t>
      </w:r>
    </w:p>
    <w:p w:rsidR="005A0233" w:rsidRDefault="005A0233" w:rsidP="00A80DD1">
      <w:pPr>
        <w:spacing w:after="0" w:line="360" w:lineRule="auto"/>
        <w:jc w:val="both"/>
        <w:rPr>
          <w:rFonts w:ascii="Arial" w:hAnsi="Arial" w:cs="Arial"/>
          <w:sz w:val="20"/>
          <w:szCs w:val="20"/>
        </w:rPr>
      </w:pPr>
    </w:p>
    <w:p w:rsidR="008D3BAC" w:rsidRPr="00A80DD1" w:rsidRDefault="008D3BAC" w:rsidP="00A80DD1">
      <w:pPr>
        <w:spacing w:after="0" w:line="360" w:lineRule="auto"/>
        <w:jc w:val="both"/>
        <w:rPr>
          <w:rFonts w:ascii="Arial" w:hAnsi="Arial" w:cs="Arial"/>
          <w:color w:val="000000"/>
          <w:sz w:val="20"/>
          <w:szCs w:val="20"/>
        </w:rPr>
      </w:pPr>
      <w:r w:rsidRPr="00A80DD1">
        <w:rPr>
          <w:rFonts w:ascii="Arial" w:hAnsi="Arial" w:cs="Arial"/>
          <w:sz w:val="20"/>
          <w:szCs w:val="20"/>
        </w:rPr>
        <w:t>Para el caso de las infracciones previstas en los incisos III y IV del artículo 153 de la Ley de Hacienda del Municipio de Izamal, Yucatán, sin perjuicio de la sanción que corresponda, los titulares de la Tesorería o de la autoridad recaudadora quedarán facultados para ordenar la clausura temporal del comercio, negocio o establecimiento que corresponda, por el tiempo que subsista la infracción.</w:t>
      </w:r>
    </w:p>
    <w:p w:rsidR="000209E1" w:rsidRDefault="000209E1" w:rsidP="00A80DD1">
      <w:pPr>
        <w:spacing w:after="0" w:line="360" w:lineRule="auto"/>
        <w:jc w:val="both"/>
        <w:rPr>
          <w:rFonts w:ascii="Arial" w:hAnsi="Arial" w:cs="Arial"/>
          <w:b/>
          <w:sz w:val="20"/>
          <w:szCs w:val="20"/>
        </w:rPr>
      </w:pPr>
    </w:p>
    <w:p w:rsidR="008D3BAC" w:rsidRPr="00A80DD1" w:rsidRDefault="008D3BAC" w:rsidP="00A80DD1">
      <w:pPr>
        <w:spacing w:after="0" w:line="360" w:lineRule="auto"/>
        <w:jc w:val="both"/>
        <w:rPr>
          <w:rFonts w:ascii="Arial" w:hAnsi="Arial" w:cs="Arial"/>
          <w:b/>
          <w:sz w:val="20"/>
          <w:szCs w:val="20"/>
        </w:rPr>
      </w:pPr>
      <w:r w:rsidRPr="00A80DD1">
        <w:rPr>
          <w:rFonts w:ascii="Arial" w:hAnsi="Arial" w:cs="Arial"/>
          <w:b/>
          <w:sz w:val="20"/>
          <w:szCs w:val="20"/>
        </w:rPr>
        <w:t>Artículo 58. Infracciones a reglamentos municipales</w:t>
      </w:r>
    </w:p>
    <w:p w:rsidR="008D3BAC" w:rsidRPr="00A80DD1" w:rsidRDefault="008D3BAC" w:rsidP="00A80DD1">
      <w:pPr>
        <w:spacing w:after="0" w:line="360" w:lineRule="auto"/>
        <w:jc w:val="both"/>
        <w:rPr>
          <w:rFonts w:ascii="Arial" w:hAnsi="Arial" w:cs="Arial"/>
          <w:b/>
          <w:sz w:val="20"/>
          <w:szCs w:val="20"/>
        </w:rPr>
      </w:pPr>
      <w:r w:rsidRPr="00A80DD1">
        <w:rPr>
          <w:rFonts w:ascii="Arial" w:hAnsi="Arial" w:cs="Arial"/>
          <w:sz w:val="20"/>
          <w:szCs w:val="20"/>
        </w:rPr>
        <w:t>Para el cobro de las multas por infracciones a los reglamentos municipales, se estará a lo dispuesto en cada uno de ellos.</w:t>
      </w:r>
    </w:p>
    <w:p w:rsidR="003B28BE" w:rsidRDefault="003B28BE" w:rsidP="00A80DD1">
      <w:pPr>
        <w:spacing w:after="0" w:line="360" w:lineRule="auto"/>
        <w:jc w:val="center"/>
        <w:rPr>
          <w:rFonts w:ascii="Arial" w:hAnsi="Arial" w:cs="Arial"/>
          <w:b/>
          <w:sz w:val="20"/>
          <w:szCs w:val="20"/>
        </w:rPr>
      </w:pPr>
    </w:p>
    <w:p w:rsidR="00386638" w:rsidRDefault="003B28BE" w:rsidP="00A80DD1">
      <w:pPr>
        <w:spacing w:after="0" w:line="360" w:lineRule="auto"/>
        <w:jc w:val="center"/>
        <w:rPr>
          <w:rFonts w:ascii="Arial" w:hAnsi="Arial" w:cs="Arial"/>
          <w:b/>
          <w:sz w:val="20"/>
          <w:szCs w:val="20"/>
        </w:rPr>
      </w:pPr>
      <w:r w:rsidRPr="00A80DD1">
        <w:rPr>
          <w:rFonts w:ascii="Arial" w:hAnsi="Arial" w:cs="Arial"/>
          <w:b/>
          <w:sz w:val="20"/>
          <w:szCs w:val="20"/>
        </w:rPr>
        <w:t>TÍTULO SÉPTIMO</w:t>
      </w:r>
    </w:p>
    <w:p w:rsidR="008D3BAC" w:rsidRPr="00A80DD1" w:rsidRDefault="003B28BE" w:rsidP="00A80DD1">
      <w:pPr>
        <w:spacing w:after="0" w:line="360" w:lineRule="auto"/>
        <w:jc w:val="center"/>
        <w:rPr>
          <w:rFonts w:ascii="Arial" w:hAnsi="Arial" w:cs="Arial"/>
          <w:b/>
          <w:sz w:val="20"/>
          <w:szCs w:val="20"/>
        </w:rPr>
      </w:pPr>
      <w:r w:rsidRPr="00A80DD1">
        <w:rPr>
          <w:rFonts w:ascii="Arial" w:hAnsi="Arial" w:cs="Arial"/>
          <w:b/>
          <w:sz w:val="20"/>
          <w:szCs w:val="20"/>
        </w:rPr>
        <w:t>PARTICIPACIONES Y APORTACIONES</w:t>
      </w:r>
    </w:p>
    <w:p w:rsidR="003B28BE" w:rsidRDefault="003B28BE" w:rsidP="00A80DD1">
      <w:pPr>
        <w:spacing w:after="0" w:line="360" w:lineRule="auto"/>
        <w:jc w:val="center"/>
        <w:rPr>
          <w:rFonts w:ascii="Arial" w:hAnsi="Arial" w:cs="Arial"/>
          <w:b/>
          <w:sz w:val="20"/>
          <w:szCs w:val="20"/>
        </w:rPr>
      </w:pPr>
    </w:p>
    <w:p w:rsidR="008D3BAC" w:rsidRDefault="003B28BE" w:rsidP="00A80DD1">
      <w:pPr>
        <w:spacing w:after="0" w:line="360" w:lineRule="auto"/>
        <w:jc w:val="center"/>
        <w:rPr>
          <w:rFonts w:ascii="Arial" w:hAnsi="Arial" w:cs="Arial"/>
          <w:b/>
          <w:sz w:val="20"/>
          <w:szCs w:val="20"/>
        </w:rPr>
      </w:pPr>
      <w:r w:rsidRPr="00A80DD1">
        <w:rPr>
          <w:rFonts w:ascii="Arial" w:hAnsi="Arial" w:cs="Arial"/>
          <w:b/>
          <w:sz w:val="20"/>
          <w:szCs w:val="20"/>
        </w:rPr>
        <w:t>CAPÍTULO ÚNICO</w:t>
      </w:r>
    </w:p>
    <w:p w:rsidR="003B28BE" w:rsidRPr="00A80DD1" w:rsidRDefault="003B28BE" w:rsidP="00A80DD1">
      <w:pPr>
        <w:spacing w:after="0" w:line="360" w:lineRule="auto"/>
        <w:jc w:val="center"/>
        <w:rPr>
          <w:rFonts w:ascii="Arial" w:hAnsi="Arial" w:cs="Arial"/>
          <w:b/>
          <w:sz w:val="20"/>
          <w:szCs w:val="20"/>
        </w:rPr>
      </w:pPr>
    </w:p>
    <w:p w:rsidR="008D3BAC" w:rsidRPr="00A80DD1" w:rsidRDefault="008D3BAC" w:rsidP="00A80DD1">
      <w:pPr>
        <w:spacing w:after="0" w:line="360" w:lineRule="auto"/>
        <w:jc w:val="both"/>
        <w:rPr>
          <w:rFonts w:ascii="Arial" w:hAnsi="Arial" w:cs="Arial"/>
          <w:b/>
          <w:sz w:val="20"/>
          <w:szCs w:val="20"/>
        </w:rPr>
      </w:pPr>
      <w:r w:rsidRPr="00A80DD1">
        <w:rPr>
          <w:rFonts w:ascii="Arial" w:hAnsi="Arial" w:cs="Arial"/>
          <w:b/>
          <w:sz w:val="20"/>
          <w:szCs w:val="20"/>
        </w:rPr>
        <w:t>Artículo 59. Concepto de participaciones</w:t>
      </w:r>
    </w:p>
    <w:p w:rsidR="008D3BAC" w:rsidRPr="00A80DD1" w:rsidRDefault="008D3BAC" w:rsidP="00A80DD1">
      <w:pPr>
        <w:autoSpaceDE w:val="0"/>
        <w:autoSpaceDN w:val="0"/>
        <w:adjustRightInd w:val="0"/>
        <w:spacing w:after="0" w:line="360" w:lineRule="auto"/>
        <w:jc w:val="both"/>
        <w:rPr>
          <w:rFonts w:ascii="Arial" w:hAnsi="Arial" w:cs="Arial"/>
          <w:b/>
          <w:sz w:val="20"/>
          <w:szCs w:val="20"/>
        </w:rPr>
      </w:pPr>
      <w:r w:rsidRPr="00A80DD1">
        <w:rPr>
          <w:rFonts w:ascii="Arial" w:hAnsi="Arial" w:cs="Arial"/>
          <w:color w:val="000000"/>
          <w:sz w:val="20"/>
          <w:szCs w:val="20"/>
        </w:rPr>
        <w:t>Las participaciones son las cantidades que el municipio percibe de los ingresos federales o estatales, de acuerdo con lo dispuesto por la Ley de Coordinación Fiscal federal y estatal, en el Convenio de Adhesión al Sistema Nacional de Coordinación Fiscal y sus anexos; el Convenio de Colaboración Administrativa en Materia Fiscal o cualesquiera otros convenios que se suscribieran para tal efecto. También se considerarán participaciones, las que designe el Congreso del estado con tal carácter.</w:t>
      </w:r>
    </w:p>
    <w:p w:rsidR="003B28BE" w:rsidRDefault="003B28BE" w:rsidP="00A80DD1">
      <w:pPr>
        <w:spacing w:after="0" w:line="360" w:lineRule="auto"/>
        <w:jc w:val="both"/>
        <w:rPr>
          <w:rFonts w:ascii="Arial" w:hAnsi="Arial" w:cs="Arial"/>
          <w:b/>
          <w:sz w:val="20"/>
          <w:szCs w:val="20"/>
        </w:rPr>
      </w:pPr>
    </w:p>
    <w:p w:rsidR="008D3BAC" w:rsidRDefault="008D3BAC" w:rsidP="00A80DD1">
      <w:pPr>
        <w:spacing w:after="0" w:line="360" w:lineRule="auto"/>
        <w:jc w:val="both"/>
        <w:rPr>
          <w:rFonts w:ascii="Arial" w:hAnsi="Arial" w:cs="Arial"/>
          <w:b/>
          <w:sz w:val="20"/>
          <w:szCs w:val="20"/>
        </w:rPr>
      </w:pPr>
      <w:r w:rsidRPr="00A80DD1">
        <w:rPr>
          <w:rFonts w:ascii="Arial" w:hAnsi="Arial" w:cs="Arial"/>
          <w:b/>
          <w:sz w:val="20"/>
          <w:szCs w:val="20"/>
        </w:rPr>
        <w:t>Artículo 60. Concepto de aportaciones</w:t>
      </w:r>
    </w:p>
    <w:p w:rsidR="008D3BAC" w:rsidRPr="00A80DD1" w:rsidRDefault="008D3BAC" w:rsidP="00A80DD1">
      <w:pPr>
        <w:pStyle w:val="Default"/>
        <w:spacing w:line="360" w:lineRule="auto"/>
        <w:jc w:val="both"/>
        <w:rPr>
          <w:rFonts w:eastAsiaTheme="minorEastAsia"/>
          <w:b/>
          <w:sz w:val="20"/>
          <w:szCs w:val="20"/>
        </w:rPr>
      </w:pPr>
      <w:r w:rsidRPr="00A80DD1">
        <w:rPr>
          <w:sz w:val="20"/>
          <w:szCs w:val="20"/>
        </w:rPr>
        <w:t>Las aportaciones son los recursos que la federación transfiere a las Haciendas públicas de los estados y, en su caso, del municipio, condicionando su gasto a la consecución y cumplimiento de los objetivos que para cada tipo de recurso establece la Ley de Coordinación Fiscal federal.</w:t>
      </w:r>
    </w:p>
    <w:p w:rsidR="003B28BE" w:rsidRDefault="003B28BE" w:rsidP="00A80DD1">
      <w:pPr>
        <w:spacing w:after="0" w:line="360" w:lineRule="auto"/>
        <w:jc w:val="center"/>
        <w:rPr>
          <w:rFonts w:ascii="Arial" w:hAnsi="Arial" w:cs="Arial"/>
          <w:b/>
          <w:sz w:val="20"/>
          <w:szCs w:val="20"/>
        </w:rPr>
      </w:pPr>
    </w:p>
    <w:p w:rsidR="003B28BE" w:rsidRDefault="003B28BE" w:rsidP="00A80DD1">
      <w:pPr>
        <w:spacing w:after="0" w:line="360" w:lineRule="auto"/>
        <w:jc w:val="center"/>
        <w:rPr>
          <w:rFonts w:ascii="Arial" w:hAnsi="Arial" w:cs="Arial"/>
          <w:b/>
          <w:sz w:val="20"/>
          <w:szCs w:val="20"/>
        </w:rPr>
      </w:pPr>
      <w:r w:rsidRPr="00A80DD1">
        <w:rPr>
          <w:rFonts w:ascii="Arial" w:hAnsi="Arial" w:cs="Arial"/>
          <w:b/>
          <w:sz w:val="20"/>
          <w:szCs w:val="20"/>
        </w:rPr>
        <w:t>TÍTULO OCTAVO</w:t>
      </w:r>
    </w:p>
    <w:p w:rsidR="008D3BAC" w:rsidRPr="00A80DD1" w:rsidRDefault="003B28BE" w:rsidP="00A80DD1">
      <w:pPr>
        <w:spacing w:after="0" w:line="360" w:lineRule="auto"/>
        <w:jc w:val="center"/>
        <w:rPr>
          <w:rFonts w:ascii="Arial" w:hAnsi="Arial" w:cs="Arial"/>
          <w:b/>
          <w:sz w:val="20"/>
          <w:szCs w:val="20"/>
        </w:rPr>
      </w:pPr>
      <w:r w:rsidRPr="00A80DD1">
        <w:rPr>
          <w:rFonts w:ascii="Arial" w:hAnsi="Arial" w:cs="Arial"/>
          <w:b/>
          <w:sz w:val="20"/>
          <w:szCs w:val="20"/>
        </w:rPr>
        <w:t>INGRESOS EXTRAORDINARIOS</w:t>
      </w:r>
    </w:p>
    <w:p w:rsidR="003B28BE" w:rsidRDefault="003B28BE" w:rsidP="00A80DD1">
      <w:pPr>
        <w:spacing w:after="0" w:line="360" w:lineRule="auto"/>
        <w:jc w:val="center"/>
        <w:rPr>
          <w:rFonts w:ascii="Arial" w:hAnsi="Arial" w:cs="Arial"/>
          <w:b/>
          <w:sz w:val="20"/>
          <w:szCs w:val="20"/>
        </w:rPr>
      </w:pPr>
    </w:p>
    <w:p w:rsidR="008D3BAC" w:rsidRDefault="003B28BE" w:rsidP="00A80DD1">
      <w:pPr>
        <w:spacing w:after="0" w:line="360" w:lineRule="auto"/>
        <w:jc w:val="center"/>
        <w:rPr>
          <w:rFonts w:ascii="Arial" w:hAnsi="Arial" w:cs="Arial"/>
          <w:b/>
          <w:sz w:val="20"/>
          <w:szCs w:val="20"/>
        </w:rPr>
      </w:pPr>
      <w:r w:rsidRPr="00A80DD1">
        <w:rPr>
          <w:rFonts w:ascii="Arial" w:hAnsi="Arial" w:cs="Arial"/>
          <w:b/>
          <w:sz w:val="20"/>
          <w:szCs w:val="20"/>
        </w:rPr>
        <w:t>CAPÍTULO ÚNICO</w:t>
      </w:r>
    </w:p>
    <w:p w:rsidR="003B28BE" w:rsidRPr="00A80DD1" w:rsidRDefault="003B28BE" w:rsidP="00A80DD1">
      <w:pPr>
        <w:spacing w:after="0" w:line="360" w:lineRule="auto"/>
        <w:jc w:val="center"/>
        <w:rPr>
          <w:rFonts w:ascii="Arial" w:hAnsi="Arial" w:cs="Arial"/>
          <w:b/>
          <w:sz w:val="20"/>
          <w:szCs w:val="20"/>
        </w:rPr>
      </w:pPr>
    </w:p>
    <w:p w:rsidR="008D3BAC" w:rsidRPr="00A80DD1" w:rsidRDefault="008D3BAC" w:rsidP="00A80DD1">
      <w:pPr>
        <w:spacing w:after="0" w:line="360" w:lineRule="auto"/>
        <w:rPr>
          <w:rFonts w:ascii="Arial" w:hAnsi="Arial" w:cs="Arial"/>
          <w:b/>
          <w:sz w:val="20"/>
          <w:szCs w:val="20"/>
        </w:rPr>
      </w:pPr>
      <w:r w:rsidRPr="00A80DD1">
        <w:rPr>
          <w:rFonts w:ascii="Arial" w:hAnsi="Arial" w:cs="Arial"/>
          <w:b/>
          <w:sz w:val="20"/>
          <w:szCs w:val="20"/>
        </w:rPr>
        <w:t>Artículo 61. Concepto de ingresos extraordinarios</w:t>
      </w:r>
    </w:p>
    <w:p w:rsidR="008D3BAC" w:rsidRDefault="008D3BAC" w:rsidP="00A80DD1">
      <w:pPr>
        <w:pStyle w:val="Default"/>
        <w:spacing w:line="360" w:lineRule="auto"/>
        <w:jc w:val="both"/>
        <w:rPr>
          <w:sz w:val="20"/>
          <w:szCs w:val="20"/>
        </w:rPr>
      </w:pPr>
      <w:r w:rsidRPr="00A80DD1">
        <w:rPr>
          <w:sz w:val="20"/>
          <w:szCs w:val="20"/>
        </w:rPr>
        <w:t>Los ingresos extraordinarios son los recursos que percibe la Hacienda pública municipal distintos de los referidos en los capítulos anteriores. En todo caso, se considerarán ingresos extraordinarios, los recursos obtenidos por:</w:t>
      </w:r>
    </w:p>
    <w:p w:rsidR="003B28BE" w:rsidRDefault="003B28BE" w:rsidP="003B28BE">
      <w:pPr>
        <w:autoSpaceDE w:val="0"/>
        <w:autoSpaceDN w:val="0"/>
        <w:adjustRightInd w:val="0"/>
        <w:spacing w:after="0" w:line="360" w:lineRule="auto"/>
        <w:jc w:val="both"/>
        <w:rPr>
          <w:rFonts w:ascii="Arial" w:eastAsia="Times New Roman" w:hAnsi="Arial" w:cs="Arial"/>
          <w:b/>
          <w:color w:val="000000"/>
          <w:sz w:val="20"/>
          <w:szCs w:val="20"/>
        </w:rPr>
      </w:pPr>
    </w:p>
    <w:p w:rsidR="008D3BAC" w:rsidRPr="00A80DD1" w:rsidRDefault="008D3BAC" w:rsidP="003B28BE">
      <w:pPr>
        <w:autoSpaceDE w:val="0"/>
        <w:autoSpaceDN w:val="0"/>
        <w:adjustRightInd w:val="0"/>
        <w:spacing w:after="0" w:line="360" w:lineRule="auto"/>
        <w:jc w:val="both"/>
        <w:rPr>
          <w:rFonts w:ascii="Arial" w:hAnsi="Arial" w:cs="Arial"/>
          <w:b/>
          <w:sz w:val="20"/>
          <w:szCs w:val="20"/>
        </w:rPr>
      </w:pPr>
      <w:r w:rsidRPr="003B28BE">
        <w:rPr>
          <w:rFonts w:ascii="Arial" w:hAnsi="Arial" w:cs="Arial"/>
          <w:b/>
          <w:color w:val="000000"/>
          <w:sz w:val="20"/>
          <w:szCs w:val="20"/>
        </w:rPr>
        <w:t>I</w:t>
      </w:r>
      <w:r w:rsidRPr="00A80DD1">
        <w:rPr>
          <w:rFonts w:ascii="Arial" w:hAnsi="Arial" w:cs="Arial"/>
          <w:color w:val="000000"/>
          <w:sz w:val="20"/>
          <w:szCs w:val="20"/>
        </w:rPr>
        <w:t>. Financiamientos o empréstitos que se obtengan de acuerdo con lo establecido en la Constitución Política del Estado de Yucatán y las leyes en materia de presupuesto, contabilidad gubernamental, responsabilidad hacendaria y la demás legislación y normativa aplicable.</w:t>
      </w:r>
    </w:p>
    <w:p w:rsidR="008D3BAC" w:rsidRPr="00A80DD1" w:rsidRDefault="008D3BAC" w:rsidP="003B28BE">
      <w:pPr>
        <w:autoSpaceDE w:val="0"/>
        <w:autoSpaceDN w:val="0"/>
        <w:adjustRightInd w:val="0"/>
        <w:spacing w:after="0" w:line="360" w:lineRule="auto"/>
        <w:jc w:val="both"/>
        <w:rPr>
          <w:rFonts w:ascii="Arial" w:hAnsi="Arial" w:cs="Arial"/>
          <w:b/>
          <w:sz w:val="20"/>
          <w:szCs w:val="20"/>
        </w:rPr>
      </w:pPr>
      <w:r w:rsidRPr="003B28BE">
        <w:rPr>
          <w:rFonts w:ascii="Arial" w:hAnsi="Arial" w:cs="Arial"/>
          <w:b/>
          <w:color w:val="000000"/>
          <w:sz w:val="20"/>
          <w:szCs w:val="20"/>
        </w:rPr>
        <w:t>II</w:t>
      </w:r>
      <w:r w:rsidRPr="00A80DD1">
        <w:rPr>
          <w:rFonts w:ascii="Arial" w:hAnsi="Arial" w:cs="Arial"/>
          <w:color w:val="000000"/>
          <w:sz w:val="20"/>
          <w:szCs w:val="20"/>
        </w:rPr>
        <w:t>. Conceptos diferentes a participaciones, aportaciones, y a aquellos derivados de convenios de colaboración administrativa catalogados como aprovechamientos, que sean recibidos del estado y la federación.</w:t>
      </w:r>
    </w:p>
    <w:p w:rsidR="008D3BAC" w:rsidRPr="00A80DD1" w:rsidRDefault="008D3BAC" w:rsidP="003B28BE">
      <w:pPr>
        <w:autoSpaceDE w:val="0"/>
        <w:autoSpaceDN w:val="0"/>
        <w:adjustRightInd w:val="0"/>
        <w:spacing w:after="0" w:line="360" w:lineRule="auto"/>
        <w:jc w:val="both"/>
        <w:rPr>
          <w:rFonts w:ascii="Arial" w:hAnsi="Arial" w:cs="Arial"/>
          <w:b/>
          <w:sz w:val="20"/>
          <w:szCs w:val="20"/>
        </w:rPr>
      </w:pPr>
      <w:r w:rsidRPr="003B28BE">
        <w:rPr>
          <w:rFonts w:ascii="Arial" w:hAnsi="Arial" w:cs="Arial"/>
          <w:b/>
          <w:color w:val="000000"/>
          <w:sz w:val="20"/>
          <w:szCs w:val="20"/>
        </w:rPr>
        <w:t>III</w:t>
      </w:r>
      <w:r w:rsidRPr="00A80DD1">
        <w:rPr>
          <w:rFonts w:ascii="Arial" w:hAnsi="Arial" w:cs="Arial"/>
          <w:color w:val="000000"/>
          <w:sz w:val="20"/>
          <w:szCs w:val="20"/>
        </w:rPr>
        <w:t>. Donativos.</w:t>
      </w:r>
    </w:p>
    <w:p w:rsidR="008D3BAC" w:rsidRPr="00A80DD1" w:rsidRDefault="008D3BAC" w:rsidP="003B28BE">
      <w:pPr>
        <w:autoSpaceDE w:val="0"/>
        <w:autoSpaceDN w:val="0"/>
        <w:adjustRightInd w:val="0"/>
        <w:spacing w:after="0" w:line="360" w:lineRule="auto"/>
        <w:jc w:val="both"/>
        <w:rPr>
          <w:rFonts w:ascii="Arial" w:hAnsi="Arial" w:cs="Arial"/>
          <w:b/>
          <w:sz w:val="20"/>
          <w:szCs w:val="20"/>
        </w:rPr>
      </w:pPr>
      <w:r w:rsidRPr="003B28BE">
        <w:rPr>
          <w:rFonts w:ascii="Arial" w:hAnsi="Arial" w:cs="Arial"/>
          <w:b/>
          <w:color w:val="000000"/>
          <w:sz w:val="20"/>
          <w:szCs w:val="20"/>
        </w:rPr>
        <w:t>IV</w:t>
      </w:r>
      <w:r w:rsidRPr="00A80DD1">
        <w:rPr>
          <w:rFonts w:ascii="Arial" w:hAnsi="Arial" w:cs="Arial"/>
          <w:color w:val="000000"/>
          <w:sz w:val="20"/>
          <w:szCs w:val="20"/>
        </w:rPr>
        <w:t>. Cesiones.</w:t>
      </w:r>
    </w:p>
    <w:p w:rsidR="008D3BAC" w:rsidRPr="00A80DD1" w:rsidRDefault="008D3BAC" w:rsidP="003B28BE">
      <w:pPr>
        <w:autoSpaceDE w:val="0"/>
        <w:autoSpaceDN w:val="0"/>
        <w:adjustRightInd w:val="0"/>
        <w:spacing w:after="0" w:line="360" w:lineRule="auto"/>
        <w:jc w:val="both"/>
        <w:rPr>
          <w:rFonts w:ascii="Arial" w:hAnsi="Arial" w:cs="Arial"/>
          <w:b/>
          <w:sz w:val="20"/>
          <w:szCs w:val="20"/>
        </w:rPr>
      </w:pPr>
      <w:r w:rsidRPr="003B28BE">
        <w:rPr>
          <w:rFonts w:ascii="Arial" w:hAnsi="Arial" w:cs="Arial"/>
          <w:b/>
          <w:color w:val="000000"/>
          <w:sz w:val="20"/>
          <w:szCs w:val="20"/>
        </w:rPr>
        <w:t>V.</w:t>
      </w:r>
      <w:r w:rsidRPr="00A80DD1">
        <w:rPr>
          <w:rFonts w:ascii="Arial" w:hAnsi="Arial" w:cs="Arial"/>
          <w:color w:val="000000"/>
          <w:sz w:val="20"/>
          <w:szCs w:val="20"/>
        </w:rPr>
        <w:t xml:space="preserve"> Herencias.</w:t>
      </w:r>
    </w:p>
    <w:p w:rsidR="008D3BAC" w:rsidRPr="00A80DD1" w:rsidRDefault="008D3BAC" w:rsidP="003B28BE">
      <w:pPr>
        <w:autoSpaceDE w:val="0"/>
        <w:autoSpaceDN w:val="0"/>
        <w:adjustRightInd w:val="0"/>
        <w:spacing w:after="0" w:line="360" w:lineRule="auto"/>
        <w:jc w:val="both"/>
        <w:rPr>
          <w:rFonts w:ascii="Arial" w:hAnsi="Arial" w:cs="Arial"/>
          <w:b/>
          <w:sz w:val="20"/>
          <w:szCs w:val="20"/>
        </w:rPr>
      </w:pPr>
      <w:r w:rsidRPr="003B28BE">
        <w:rPr>
          <w:rFonts w:ascii="Arial" w:hAnsi="Arial" w:cs="Arial"/>
          <w:b/>
          <w:color w:val="000000"/>
          <w:sz w:val="20"/>
          <w:szCs w:val="20"/>
        </w:rPr>
        <w:t>VI</w:t>
      </w:r>
      <w:r w:rsidRPr="00A80DD1">
        <w:rPr>
          <w:rFonts w:ascii="Arial" w:hAnsi="Arial" w:cs="Arial"/>
          <w:color w:val="000000"/>
          <w:sz w:val="20"/>
          <w:szCs w:val="20"/>
        </w:rPr>
        <w:t>. Legados.</w:t>
      </w:r>
    </w:p>
    <w:p w:rsidR="008D3BAC" w:rsidRPr="00A80DD1" w:rsidRDefault="008D3BAC" w:rsidP="003B28BE">
      <w:pPr>
        <w:autoSpaceDE w:val="0"/>
        <w:autoSpaceDN w:val="0"/>
        <w:adjustRightInd w:val="0"/>
        <w:spacing w:after="0" w:line="360" w:lineRule="auto"/>
        <w:jc w:val="both"/>
        <w:rPr>
          <w:rFonts w:ascii="Arial" w:hAnsi="Arial" w:cs="Arial"/>
          <w:b/>
          <w:sz w:val="20"/>
          <w:szCs w:val="20"/>
        </w:rPr>
      </w:pPr>
      <w:r w:rsidRPr="003B28BE">
        <w:rPr>
          <w:rFonts w:ascii="Arial" w:hAnsi="Arial" w:cs="Arial"/>
          <w:b/>
          <w:color w:val="000000"/>
          <w:sz w:val="20"/>
          <w:szCs w:val="20"/>
        </w:rPr>
        <w:t>VII</w:t>
      </w:r>
      <w:r w:rsidRPr="00A80DD1">
        <w:rPr>
          <w:rFonts w:ascii="Arial" w:hAnsi="Arial" w:cs="Arial"/>
          <w:color w:val="000000"/>
          <w:sz w:val="20"/>
          <w:szCs w:val="20"/>
        </w:rPr>
        <w:t>. Adjudicaciones judiciales.</w:t>
      </w:r>
    </w:p>
    <w:p w:rsidR="008D3BAC" w:rsidRPr="00A80DD1" w:rsidRDefault="008D3BAC" w:rsidP="003B28BE">
      <w:pPr>
        <w:autoSpaceDE w:val="0"/>
        <w:autoSpaceDN w:val="0"/>
        <w:adjustRightInd w:val="0"/>
        <w:spacing w:after="0" w:line="360" w:lineRule="auto"/>
        <w:jc w:val="both"/>
        <w:rPr>
          <w:rFonts w:ascii="Arial" w:hAnsi="Arial" w:cs="Arial"/>
          <w:b/>
          <w:sz w:val="20"/>
          <w:szCs w:val="20"/>
        </w:rPr>
      </w:pPr>
      <w:r w:rsidRPr="003B28BE">
        <w:rPr>
          <w:rFonts w:ascii="Arial" w:hAnsi="Arial" w:cs="Arial"/>
          <w:b/>
          <w:color w:val="000000"/>
          <w:sz w:val="20"/>
          <w:szCs w:val="20"/>
        </w:rPr>
        <w:t>VIII</w:t>
      </w:r>
      <w:r w:rsidRPr="00A80DD1">
        <w:rPr>
          <w:rFonts w:ascii="Arial" w:hAnsi="Arial" w:cs="Arial"/>
          <w:color w:val="000000"/>
          <w:sz w:val="20"/>
          <w:szCs w:val="20"/>
        </w:rPr>
        <w:t>. Adjudicaciones administrativas.</w:t>
      </w:r>
    </w:p>
    <w:p w:rsidR="008D3BAC" w:rsidRPr="00A80DD1" w:rsidRDefault="008D3BAC" w:rsidP="003B28BE">
      <w:pPr>
        <w:autoSpaceDE w:val="0"/>
        <w:autoSpaceDN w:val="0"/>
        <w:adjustRightInd w:val="0"/>
        <w:spacing w:after="0" w:line="360" w:lineRule="auto"/>
        <w:jc w:val="both"/>
        <w:rPr>
          <w:rFonts w:ascii="Arial" w:hAnsi="Arial" w:cs="Arial"/>
          <w:b/>
          <w:sz w:val="20"/>
          <w:szCs w:val="20"/>
        </w:rPr>
      </w:pPr>
      <w:r w:rsidRPr="003B28BE">
        <w:rPr>
          <w:rFonts w:ascii="Arial" w:hAnsi="Arial" w:cs="Arial"/>
          <w:b/>
          <w:color w:val="000000"/>
          <w:sz w:val="20"/>
          <w:szCs w:val="20"/>
        </w:rPr>
        <w:t>IX.</w:t>
      </w:r>
      <w:r w:rsidRPr="00A80DD1">
        <w:rPr>
          <w:rFonts w:ascii="Arial" w:hAnsi="Arial" w:cs="Arial"/>
          <w:color w:val="000000"/>
          <w:sz w:val="20"/>
          <w:szCs w:val="20"/>
        </w:rPr>
        <w:t xml:space="preserve"> Subsidios de organismos públicos y privados.</w:t>
      </w:r>
    </w:p>
    <w:p w:rsidR="008D3BAC" w:rsidRPr="00A80DD1" w:rsidRDefault="008D3BAC" w:rsidP="003B28BE">
      <w:pPr>
        <w:autoSpaceDE w:val="0"/>
        <w:autoSpaceDN w:val="0"/>
        <w:adjustRightInd w:val="0"/>
        <w:spacing w:after="0" w:line="360" w:lineRule="auto"/>
        <w:jc w:val="both"/>
        <w:rPr>
          <w:rFonts w:ascii="Arial" w:hAnsi="Arial" w:cs="Arial"/>
          <w:b/>
          <w:sz w:val="20"/>
          <w:szCs w:val="20"/>
        </w:rPr>
      </w:pPr>
      <w:r w:rsidRPr="003B28BE">
        <w:rPr>
          <w:rFonts w:ascii="Arial" w:hAnsi="Arial" w:cs="Arial"/>
          <w:b/>
          <w:color w:val="000000"/>
          <w:sz w:val="20"/>
          <w:szCs w:val="20"/>
        </w:rPr>
        <w:t>X.</w:t>
      </w:r>
      <w:r w:rsidRPr="00A80DD1">
        <w:rPr>
          <w:rFonts w:ascii="Arial" w:hAnsi="Arial" w:cs="Arial"/>
          <w:color w:val="000000"/>
          <w:sz w:val="20"/>
          <w:szCs w:val="20"/>
        </w:rPr>
        <w:t xml:space="preserve"> La recuperación de créditos otorgados o pagos realizados en ejercicios anteriores.</w:t>
      </w:r>
    </w:p>
    <w:p w:rsidR="003B28BE" w:rsidRDefault="003B28BE" w:rsidP="00A80DD1">
      <w:pPr>
        <w:spacing w:after="0" w:line="360" w:lineRule="auto"/>
        <w:jc w:val="center"/>
        <w:rPr>
          <w:rFonts w:ascii="Arial" w:hAnsi="Arial" w:cs="Arial"/>
          <w:b/>
          <w:sz w:val="20"/>
          <w:szCs w:val="20"/>
        </w:rPr>
      </w:pPr>
    </w:p>
    <w:p w:rsidR="008D3BAC" w:rsidRPr="00576C33" w:rsidRDefault="00B73A65" w:rsidP="00A80DD1">
      <w:pPr>
        <w:spacing w:after="0" w:line="360" w:lineRule="auto"/>
        <w:jc w:val="center"/>
        <w:rPr>
          <w:rFonts w:ascii="Arial" w:hAnsi="Arial" w:cs="Arial"/>
          <w:b/>
          <w:sz w:val="20"/>
          <w:szCs w:val="20"/>
        </w:rPr>
      </w:pPr>
      <w:r>
        <w:rPr>
          <w:rFonts w:ascii="Arial" w:hAnsi="Arial" w:cs="Arial"/>
          <w:b/>
          <w:sz w:val="20"/>
          <w:szCs w:val="20"/>
        </w:rPr>
        <w:t>T</w:t>
      </w:r>
      <w:r w:rsidR="000209E1">
        <w:rPr>
          <w:rFonts w:ascii="Arial" w:hAnsi="Arial" w:cs="Arial"/>
          <w:b/>
          <w:sz w:val="20"/>
          <w:szCs w:val="20"/>
        </w:rPr>
        <w:t xml:space="preserve"> </w:t>
      </w:r>
      <w:r w:rsidR="008D3BAC" w:rsidRPr="00576C33">
        <w:rPr>
          <w:rFonts w:ascii="Arial" w:hAnsi="Arial" w:cs="Arial"/>
          <w:b/>
          <w:sz w:val="20"/>
          <w:szCs w:val="20"/>
        </w:rPr>
        <w:t>r</w:t>
      </w:r>
      <w:r w:rsidR="000209E1">
        <w:rPr>
          <w:rFonts w:ascii="Arial" w:hAnsi="Arial" w:cs="Arial"/>
          <w:b/>
          <w:sz w:val="20"/>
          <w:szCs w:val="20"/>
        </w:rPr>
        <w:t xml:space="preserve"> </w:t>
      </w:r>
      <w:r w:rsidR="008D3BAC" w:rsidRPr="00576C33">
        <w:rPr>
          <w:rFonts w:ascii="Arial" w:hAnsi="Arial" w:cs="Arial"/>
          <w:b/>
          <w:sz w:val="20"/>
          <w:szCs w:val="20"/>
        </w:rPr>
        <w:t>a</w:t>
      </w:r>
      <w:r w:rsidR="000209E1">
        <w:rPr>
          <w:rFonts w:ascii="Arial" w:hAnsi="Arial" w:cs="Arial"/>
          <w:b/>
          <w:sz w:val="20"/>
          <w:szCs w:val="20"/>
        </w:rPr>
        <w:t xml:space="preserve"> </w:t>
      </w:r>
      <w:r w:rsidR="008D3BAC" w:rsidRPr="00576C33">
        <w:rPr>
          <w:rFonts w:ascii="Arial" w:hAnsi="Arial" w:cs="Arial"/>
          <w:b/>
          <w:sz w:val="20"/>
          <w:szCs w:val="20"/>
        </w:rPr>
        <w:t>n</w:t>
      </w:r>
      <w:r w:rsidR="000209E1">
        <w:rPr>
          <w:rFonts w:ascii="Arial" w:hAnsi="Arial" w:cs="Arial"/>
          <w:b/>
          <w:sz w:val="20"/>
          <w:szCs w:val="20"/>
        </w:rPr>
        <w:t xml:space="preserve"> </w:t>
      </w:r>
      <w:r w:rsidR="008D3BAC" w:rsidRPr="00576C33">
        <w:rPr>
          <w:rFonts w:ascii="Arial" w:hAnsi="Arial" w:cs="Arial"/>
          <w:b/>
          <w:sz w:val="20"/>
          <w:szCs w:val="20"/>
        </w:rPr>
        <w:t>s</w:t>
      </w:r>
      <w:r w:rsidR="000209E1">
        <w:rPr>
          <w:rFonts w:ascii="Arial" w:hAnsi="Arial" w:cs="Arial"/>
          <w:b/>
          <w:sz w:val="20"/>
          <w:szCs w:val="20"/>
        </w:rPr>
        <w:t xml:space="preserve"> </w:t>
      </w:r>
      <w:r w:rsidR="008D3BAC" w:rsidRPr="00576C33">
        <w:rPr>
          <w:rFonts w:ascii="Arial" w:hAnsi="Arial" w:cs="Arial"/>
          <w:b/>
          <w:sz w:val="20"/>
          <w:szCs w:val="20"/>
        </w:rPr>
        <w:t>i</w:t>
      </w:r>
      <w:r w:rsidR="000209E1">
        <w:rPr>
          <w:rFonts w:ascii="Arial" w:hAnsi="Arial" w:cs="Arial"/>
          <w:b/>
          <w:sz w:val="20"/>
          <w:szCs w:val="20"/>
        </w:rPr>
        <w:t xml:space="preserve"> </w:t>
      </w:r>
      <w:r w:rsidR="008D3BAC" w:rsidRPr="00576C33">
        <w:rPr>
          <w:rFonts w:ascii="Arial" w:hAnsi="Arial" w:cs="Arial"/>
          <w:b/>
          <w:sz w:val="20"/>
          <w:szCs w:val="20"/>
        </w:rPr>
        <w:t>t</w:t>
      </w:r>
      <w:r w:rsidR="000209E1">
        <w:rPr>
          <w:rFonts w:ascii="Arial" w:hAnsi="Arial" w:cs="Arial"/>
          <w:b/>
          <w:sz w:val="20"/>
          <w:szCs w:val="20"/>
        </w:rPr>
        <w:t xml:space="preserve"> </w:t>
      </w:r>
      <w:r w:rsidR="008D3BAC" w:rsidRPr="00576C33">
        <w:rPr>
          <w:rFonts w:ascii="Arial" w:hAnsi="Arial" w:cs="Arial"/>
          <w:b/>
          <w:sz w:val="20"/>
          <w:szCs w:val="20"/>
        </w:rPr>
        <w:t>o</w:t>
      </w:r>
      <w:r w:rsidR="000209E1">
        <w:rPr>
          <w:rFonts w:ascii="Arial" w:hAnsi="Arial" w:cs="Arial"/>
          <w:b/>
          <w:sz w:val="20"/>
          <w:szCs w:val="20"/>
        </w:rPr>
        <w:t xml:space="preserve"> </w:t>
      </w:r>
      <w:r w:rsidR="008D3BAC" w:rsidRPr="00576C33">
        <w:rPr>
          <w:rFonts w:ascii="Arial" w:hAnsi="Arial" w:cs="Arial"/>
          <w:b/>
          <w:sz w:val="20"/>
          <w:szCs w:val="20"/>
        </w:rPr>
        <w:t>r</w:t>
      </w:r>
      <w:r w:rsidR="000209E1">
        <w:rPr>
          <w:rFonts w:ascii="Arial" w:hAnsi="Arial" w:cs="Arial"/>
          <w:b/>
          <w:sz w:val="20"/>
          <w:szCs w:val="20"/>
        </w:rPr>
        <w:t xml:space="preserve"> </w:t>
      </w:r>
      <w:r w:rsidR="008D3BAC" w:rsidRPr="00576C33">
        <w:rPr>
          <w:rFonts w:ascii="Arial" w:hAnsi="Arial" w:cs="Arial"/>
          <w:b/>
          <w:sz w:val="20"/>
          <w:szCs w:val="20"/>
        </w:rPr>
        <w:t>i</w:t>
      </w:r>
      <w:r w:rsidR="000209E1">
        <w:rPr>
          <w:rFonts w:ascii="Arial" w:hAnsi="Arial" w:cs="Arial"/>
          <w:b/>
          <w:sz w:val="20"/>
          <w:szCs w:val="20"/>
        </w:rPr>
        <w:t xml:space="preserve"> </w:t>
      </w:r>
      <w:r w:rsidR="008D3BAC" w:rsidRPr="00576C33">
        <w:rPr>
          <w:rFonts w:ascii="Arial" w:hAnsi="Arial" w:cs="Arial"/>
          <w:b/>
          <w:sz w:val="20"/>
          <w:szCs w:val="20"/>
        </w:rPr>
        <w:t>o</w:t>
      </w:r>
    </w:p>
    <w:p w:rsidR="003B28BE" w:rsidRDefault="003B28BE" w:rsidP="00A80DD1">
      <w:pPr>
        <w:spacing w:after="0" w:line="360" w:lineRule="auto"/>
        <w:jc w:val="both"/>
        <w:rPr>
          <w:rFonts w:ascii="Arial" w:eastAsia="Calibri" w:hAnsi="Arial" w:cs="Arial"/>
          <w:b/>
          <w:snapToGrid w:val="0"/>
          <w:sz w:val="20"/>
          <w:szCs w:val="20"/>
          <w:lang w:eastAsia="en-US"/>
        </w:rPr>
      </w:pPr>
    </w:p>
    <w:p w:rsidR="008D3BAC" w:rsidRPr="00A80DD1" w:rsidRDefault="00B73A65" w:rsidP="00A80DD1">
      <w:pPr>
        <w:spacing w:after="0" w:line="360" w:lineRule="auto"/>
        <w:jc w:val="both"/>
        <w:rPr>
          <w:rFonts w:ascii="Arial" w:hAnsi="Arial" w:cs="Arial"/>
          <w:b/>
          <w:snapToGrid w:val="0"/>
          <w:sz w:val="20"/>
          <w:szCs w:val="20"/>
        </w:rPr>
      </w:pPr>
      <w:r w:rsidRPr="00576C33">
        <w:rPr>
          <w:rFonts w:ascii="Arial" w:hAnsi="Arial" w:cs="Arial"/>
          <w:b/>
          <w:sz w:val="20"/>
          <w:szCs w:val="20"/>
        </w:rPr>
        <w:t xml:space="preserve">Artículo </w:t>
      </w:r>
      <w:r w:rsidR="000209E1">
        <w:rPr>
          <w:rFonts w:ascii="Arial" w:eastAsia="Calibri" w:hAnsi="Arial" w:cs="Arial"/>
          <w:b/>
          <w:snapToGrid w:val="0"/>
          <w:sz w:val="20"/>
          <w:szCs w:val="20"/>
          <w:lang w:eastAsia="en-US"/>
        </w:rPr>
        <w:t>Ú</w:t>
      </w:r>
      <w:r w:rsidR="008D3BAC" w:rsidRPr="00A80DD1">
        <w:rPr>
          <w:rFonts w:ascii="Arial" w:eastAsia="Calibri" w:hAnsi="Arial" w:cs="Arial"/>
          <w:b/>
          <w:snapToGrid w:val="0"/>
          <w:sz w:val="20"/>
          <w:szCs w:val="20"/>
          <w:lang w:eastAsia="en-US"/>
        </w:rPr>
        <w:t>nico</w:t>
      </w:r>
      <w:r w:rsidR="008D3BAC" w:rsidRPr="00A80DD1">
        <w:rPr>
          <w:rFonts w:ascii="Arial" w:hAnsi="Arial" w:cs="Arial"/>
          <w:b/>
          <w:snapToGrid w:val="0"/>
          <w:sz w:val="20"/>
          <w:szCs w:val="20"/>
        </w:rPr>
        <w:t xml:space="preserve">. </w:t>
      </w:r>
      <w:r w:rsidR="009C4672">
        <w:rPr>
          <w:rFonts w:ascii="Arial" w:hAnsi="Arial" w:cs="Arial"/>
          <w:b/>
          <w:snapToGrid w:val="0"/>
          <w:sz w:val="20"/>
          <w:szCs w:val="20"/>
        </w:rPr>
        <w:t>Aprovechamientos vía infracciones administrativas</w:t>
      </w:r>
    </w:p>
    <w:p w:rsidR="008D3BAC" w:rsidRDefault="009C4672" w:rsidP="00A80DD1">
      <w:pPr>
        <w:spacing w:after="0" w:line="360" w:lineRule="auto"/>
        <w:jc w:val="both"/>
        <w:rPr>
          <w:rFonts w:ascii="Arial" w:hAnsi="Arial" w:cs="Arial"/>
          <w:snapToGrid w:val="0"/>
          <w:sz w:val="20"/>
          <w:szCs w:val="20"/>
        </w:rPr>
      </w:pPr>
      <w:r>
        <w:rPr>
          <w:rFonts w:ascii="Arial" w:hAnsi="Arial" w:cs="Arial"/>
          <w:sz w:val="20"/>
          <w:szCs w:val="20"/>
        </w:rPr>
        <w:t>Para poder percibir aprovechamientos vía infracciones por faltas administrativas, el Ayuntamiento deberá contar con los reglamentos municipales respectivos, los que establecerán los montos de las sanciones correspondientes</w:t>
      </w:r>
      <w:r w:rsidR="008D3BAC" w:rsidRPr="00A80DD1">
        <w:rPr>
          <w:rFonts w:ascii="Arial" w:hAnsi="Arial" w:cs="Arial"/>
          <w:snapToGrid w:val="0"/>
          <w:sz w:val="20"/>
          <w:szCs w:val="20"/>
        </w:rPr>
        <w:t>.</w:t>
      </w:r>
    </w:p>
    <w:p w:rsidR="00A94EEA" w:rsidRDefault="00A94EEA" w:rsidP="00A80DD1">
      <w:pPr>
        <w:spacing w:after="0" w:line="360" w:lineRule="auto"/>
        <w:jc w:val="both"/>
        <w:rPr>
          <w:rFonts w:ascii="Arial" w:hAnsi="Arial" w:cs="Arial"/>
          <w:snapToGrid w:val="0"/>
          <w:sz w:val="20"/>
          <w:szCs w:val="20"/>
        </w:rPr>
      </w:pPr>
    </w:p>
    <w:p w:rsidR="00A94EEA" w:rsidRPr="00A94EEA" w:rsidRDefault="00A94EEA" w:rsidP="00A94EEA">
      <w:pPr>
        <w:spacing w:after="0" w:line="360" w:lineRule="auto"/>
        <w:jc w:val="center"/>
        <w:rPr>
          <w:rFonts w:ascii="Arial" w:eastAsia="Calibri" w:hAnsi="Arial" w:cs="Arial"/>
          <w:b/>
          <w:color w:val="000000"/>
          <w:sz w:val="20"/>
          <w:szCs w:val="20"/>
          <w:lang w:val="pt-BR"/>
        </w:rPr>
      </w:pPr>
      <w:r w:rsidRPr="00A94EEA">
        <w:rPr>
          <w:rFonts w:ascii="Arial" w:eastAsia="Calibri" w:hAnsi="Arial" w:cs="Arial"/>
          <w:b/>
          <w:color w:val="000000"/>
          <w:sz w:val="20"/>
          <w:szCs w:val="20"/>
          <w:lang w:val="pt-BR"/>
        </w:rPr>
        <w:t>T r a n s i t o r i o s</w:t>
      </w:r>
    </w:p>
    <w:p w:rsidR="00A94EEA" w:rsidRPr="00A94EEA" w:rsidRDefault="00A94EEA" w:rsidP="00A94EEA">
      <w:pPr>
        <w:adjustRightInd w:val="0"/>
        <w:spacing w:after="0" w:line="240" w:lineRule="auto"/>
        <w:jc w:val="center"/>
        <w:rPr>
          <w:rFonts w:ascii="Arial" w:eastAsia="Calibri" w:hAnsi="Arial" w:cs="Arial"/>
          <w:b/>
          <w:color w:val="000000"/>
          <w:sz w:val="20"/>
          <w:szCs w:val="20"/>
          <w:lang w:val="pt-BR"/>
        </w:rPr>
      </w:pPr>
    </w:p>
    <w:p w:rsidR="00A94EEA" w:rsidRPr="00A94EEA" w:rsidRDefault="00A94EEA" w:rsidP="00A94EEA">
      <w:pPr>
        <w:spacing w:after="0" w:line="360" w:lineRule="auto"/>
        <w:jc w:val="both"/>
        <w:rPr>
          <w:rFonts w:ascii="Arial" w:eastAsia="Calibri" w:hAnsi="Arial" w:cs="Arial"/>
          <w:color w:val="000000"/>
          <w:sz w:val="20"/>
          <w:szCs w:val="20"/>
        </w:rPr>
      </w:pPr>
      <w:r w:rsidRPr="00A94EEA">
        <w:rPr>
          <w:rFonts w:ascii="Arial" w:eastAsia="Calibri" w:hAnsi="Arial" w:cs="Arial"/>
          <w:b/>
          <w:color w:val="000000"/>
          <w:sz w:val="20"/>
          <w:szCs w:val="20"/>
        </w:rPr>
        <w:t xml:space="preserve">Artículo primero. </w:t>
      </w:r>
      <w:r w:rsidRPr="00A94EEA">
        <w:rPr>
          <w:rFonts w:ascii="Arial" w:eastAsia="Calibri" w:hAnsi="Arial" w:cs="Arial"/>
          <w:color w:val="000000"/>
          <w:sz w:val="20"/>
          <w:szCs w:val="20"/>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rsidR="00A94EEA" w:rsidRPr="00A94EEA" w:rsidRDefault="00A94EEA" w:rsidP="00A94EEA">
      <w:pPr>
        <w:spacing w:after="0" w:line="360" w:lineRule="auto"/>
        <w:jc w:val="both"/>
        <w:rPr>
          <w:rFonts w:ascii="Arial" w:eastAsia="Calibri" w:hAnsi="Arial" w:cs="Arial"/>
          <w:color w:val="000000"/>
          <w:sz w:val="20"/>
          <w:szCs w:val="20"/>
        </w:rPr>
      </w:pPr>
    </w:p>
    <w:p w:rsidR="00A94EEA" w:rsidRPr="00A94EEA" w:rsidRDefault="00A94EEA" w:rsidP="00A94EEA">
      <w:pPr>
        <w:spacing w:after="0" w:line="360" w:lineRule="auto"/>
        <w:jc w:val="both"/>
        <w:rPr>
          <w:rFonts w:ascii="Arial" w:eastAsia="Calibri" w:hAnsi="Arial" w:cs="Arial"/>
          <w:color w:val="000000"/>
          <w:sz w:val="20"/>
          <w:szCs w:val="20"/>
          <w:shd w:val="clear" w:color="auto" w:fill="FFFFFF"/>
        </w:rPr>
      </w:pPr>
      <w:r w:rsidRPr="00A94EEA">
        <w:rPr>
          <w:rFonts w:ascii="Arial" w:eastAsia="Calibri" w:hAnsi="Arial" w:cs="Arial"/>
          <w:b/>
          <w:color w:val="000000"/>
          <w:sz w:val="20"/>
          <w:szCs w:val="20"/>
        </w:rPr>
        <w:t xml:space="preserve">Artículo segundo. </w:t>
      </w:r>
      <w:r w:rsidRPr="00A94EEA">
        <w:rPr>
          <w:rFonts w:ascii="Arial" w:eastAsia="Calibri" w:hAnsi="Arial" w:cs="Arial"/>
          <w:color w:val="000000"/>
          <w:sz w:val="20"/>
          <w:szCs w:val="20"/>
          <w:shd w:val="clear" w:color="auto" w:fill="FFFFFF"/>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A94EEA">
        <w:rPr>
          <w:rFonts w:ascii="Arial" w:eastAsia="Calibri" w:hAnsi="Arial" w:cs="Arial"/>
          <w:bCs/>
          <w:iCs/>
          <w:color w:val="000000"/>
          <w:sz w:val="20"/>
          <w:szCs w:val="20"/>
          <w:shd w:val="clear" w:color="auto" w:fill="FFFFFF"/>
        </w:rPr>
        <w:t xml:space="preserve">dará </w:t>
      </w:r>
      <w:r w:rsidRPr="00A94EEA">
        <w:rPr>
          <w:rFonts w:ascii="Arial" w:eastAsia="Calibri" w:hAnsi="Arial" w:cs="Arial"/>
          <w:color w:val="000000"/>
          <w:sz w:val="20"/>
          <w:szCs w:val="20"/>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rsidR="00A94EEA" w:rsidRPr="00A94EEA" w:rsidRDefault="00A94EEA" w:rsidP="00A94EEA">
      <w:pPr>
        <w:spacing w:after="0" w:line="256" w:lineRule="auto"/>
        <w:jc w:val="both"/>
        <w:rPr>
          <w:rFonts w:ascii="Arial" w:eastAsia="Calibri" w:hAnsi="Arial" w:cs="Arial"/>
          <w:b/>
          <w:color w:val="000000"/>
          <w:sz w:val="20"/>
          <w:szCs w:val="20"/>
          <w:shd w:val="clear" w:color="auto" w:fill="FFFFFF"/>
        </w:rPr>
      </w:pPr>
    </w:p>
    <w:p w:rsidR="00A94EEA" w:rsidRPr="00A94EEA" w:rsidRDefault="00A94EEA" w:rsidP="00A94EEA">
      <w:pPr>
        <w:spacing w:after="0" w:line="360" w:lineRule="auto"/>
        <w:jc w:val="both"/>
        <w:rPr>
          <w:rFonts w:ascii="Arial" w:eastAsia="Calibri" w:hAnsi="Arial" w:cs="Arial"/>
          <w:color w:val="000000"/>
          <w:sz w:val="20"/>
          <w:szCs w:val="20"/>
        </w:rPr>
      </w:pPr>
      <w:r w:rsidRPr="00A94EEA">
        <w:rPr>
          <w:rFonts w:ascii="Arial" w:eastAsia="Calibri" w:hAnsi="Arial" w:cs="Arial"/>
          <w:b/>
          <w:color w:val="000000"/>
          <w:sz w:val="20"/>
          <w:szCs w:val="20"/>
          <w:shd w:val="clear" w:color="auto" w:fill="FFFFFF"/>
        </w:rPr>
        <w:t xml:space="preserve">Artículo tercero. </w:t>
      </w:r>
      <w:r w:rsidRPr="00A94EEA">
        <w:rPr>
          <w:rFonts w:ascii="Arial" w:eastAsia="Calibri" w:hAnsi="Arial" w:cs="Arial"/>
          <w:color w:val="000000"/>
          <w:sz w:val="20"/>
          <w:szCs w:val="20"/>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rsidR="00A94EEA" w:rsidRPr="00A94EEA" w:rsidRDefault="00A94EEA" w:rsidP="00A94EEA">
      <w:pPr>
        <w:spacing w:after="0" w:line="360" w:lineRule="auto"/>
        <w:jc w:val="both"/>
        <w:rPr>
          <w:rFonts w:ascii="Arial" w:eastAsia="Arial" w:hAnsi="Arial" w:cs="Arial"/>
          <w:b/>
          <w:color w:val="000000"/>
          <w:sz w:val="20"/>
          <w:szCs w:val="20"/>
        </w:rPr>
      </w:pPr>
    </w:p>
    <w:p w:rsidR="00A94EEA" w:rsidRPr="00A94EEA" w:rsidRDefault="00A94EEA" w:rsidP="00A94EEA">
      <w:pPr>
        <w:spacing w:after="0" w:line="240" w:lineRule="auto"/>
        <w:jc w:val="both"/>
        <w:rPr>
          <w:rFonts w:ascii="Arial" w:eastAsia="Calibri" w:hAnsi="Arial" w:cs="Arial"/>
          <w:b/>
          <w:color w:val="000000"/>
          <w:sz w:val="20"/>
          <w:szCs w:val="20"/>
        </w:rPr>
      </w:pPr>
      <w:r w:rsidRPr="00A94EEA">
        <w:rPr>
          <w:rFonts w:ascii="Arial" w:eastAsia="Calibri" w:hAnsi="Arial" w:cs="Arial"/>
          <w:b/>
          <w:color w:val="000000"/>
          <w:sz w:val="20"/>
          <w:szCs w:val="20"/>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rsidR="00A94EEA" w:rsidRPr="00A94EEA" w:rsidRDefault="00A94EEA" w:rsidP="00A94EEA">
      <w:pPr>
        <w:spacing w:after="0" w:line="240" w:lineRule="auto"/>
        <w:jc w:val="both"/>
        <w:rPr>
          <w:rFonts w:ascii="Arial" w:eastAsia="Calibri" w:hAnsi="Arial" w:cs="Arial"/>
          <w:color w:val="000000"/>
          <w:sz w:val="20"/>
          <w:szCs w:val="20"/>
        </w:rPr>
      </w:pPr>
    </w:p>
    <w:p w:rsidR="00A94EEA" w:rsidRPr="00A94EEA" w:rsidRDefault="00A94EEA" w:rsidP="00A94EEA">
      <w:pPr>
        <w:spacing w:after="0" w:line="240" w:lineRule="auto"/>
        <w:jc w:val="both"/>
        <w:rPr>
          <w:rFonts w:ascii="Arial" w:eastAsia="Calibri" w:hAnsi="Arial" w:cs="Arial"/>
          <w:color w:val="000000"/>
          <w:sz w:val="20"/>
          <w:szCs w:val="20"/>
        </w:rPr>
      </w:pPr>
      <w:r w:rsidRPr="00A94EEA">
        <w:rPr>
          <w:rFonts w:ascii="Arial" w:eastAsia="Calibri" w:hAnsi="Arial" w:cs="Arial"/>
          <w:color w:val="000000"/>
          <w:sz w:val="20"/>
          <w:szCs w:val="20"/>
        </w:rPr>
        <w:t xml:space="preserve">Y, por tanto, mando se imprima, publique y circule para su conocimiento y debido cumplimiento. </w:t>
      </w:r>
    </w:p>
    <w:p w:rsidR="00A94EEA" w:rsidRPr="00A94EEA" w:rsidRDefault="00A94EEA" w:rsidP="00A94EEA">
      <w:pPr>
        <w:spacing w:after="0" w:line="240" w:lineRule="auto"/>
        <w:jc w:val="both"/>
        <w:rPr>
          <w:rFonts w:ascii="Arial" w:eastAsia="Calibri" w:hAnsi="Arial" w:cs="Arial"/>
          <w:color w:val="000000"/>
          <w:sz w:val="20"/>
          <w:szCs w:val="20"/>
        </w:rPr>
      </w:pPr>
    </w:p>
    <w:p w:rsidR="00A94EEA" w:rsidRPr="00A94EEA" w:rsidRDefault="00A94EEA" w:rsidP="00A94EEA">
      <w:pPr>
        <w:spacing w:after="0" w:line="240" w:lineRule="auto"/>
        <w:jc w:val="both"/>
        <w:rPr>
          <w:rFonts w:ascii="Arial" w:eastAsia="Calibri" w:hAnsi="Arial" w:cs="Arial"/>
          <w:color w:val="000000"/>
          <w:sz w:val="20"/>
          <w:szCs w:val="20"/>
        </w:rPr>
      </w:pPr>
      <w:r w:rsidRPr="00A94EEA">
        <w:rPr>
          <w:rFonts w:ascii="Arial" w:eastAsia="Calibri" w:hAnsi="Arial" w:cs="Arial"/>
          <w:color w:val="000000"/>
          <w:sz w:val="20"/>
          <w:szCs w:val="20"/>
        </w:rPr>
        <w:t xml:space="preserve">Se expide este decreto en la sede del Poder Ejecutivo, en Mérida, Yucatán, a 22 de diciembre de 2021. </w:t>
      </w:r>
    </w:p>
    <w:p w:rsidR="00A94EEA" w:rsidRPr="00A94EEA" w:rsidRDefault="00A94EEA" w:rsidP="00A94EEA">
      <w:pPr>
        <w:spacing w:after="0" w:line="240" w:lineRule="auto"/>
        <w:jc w:val="both"/>
        <w:rPr>
          <w:rFonts w:ascii="Arial" w:eastAsia="Calibri" w:hAnsi="Arial" w:cs="Arial"/>
          <w:color w:val="000000"/>
          <w:sz w:val="20"/>
          <w:szCs w:val="20"/>
        </w:rPr>
      </w:pPr>
    </w:p>
    <w:p w:rsidR="00A94EEA" w:rsidRPr="00A94EEA" w:rsidRDefault="00A94EEA" w:rsidP="00A94EEA">
      <w:pPr>
        <w:spacing w:after="0" w:line="240" w:lineRule="auto"/>
        <w:jc w:val="center"/>
        <w:rPr>
          <w:rFonts w:ascii="Arial" w:eastAsia="Calibri" w:hAnsi="Arial" w:cs="Arial"/>
          <w:b/>
          <w:color w:val="000000"/>
          <w:sz w:val="20"/>
          <w:szCs w:val="20"/>
        </w:rPr>
      </w:pPr>
      <w:r w:rsidRPr="00A94EEA">
        <w:rPr>
          <w:rFonts w:ascii="Arial" w:eastAsia="Calibri" w:hAnsi="Arial" w:cs="Arial"/>
          <w:b/>
          <w:color w:val="000000"/>
          <w:sz w:val="20"/>
          <w:szCs w:val="20"/>
        </w:rPr>
        <w:t>( RÚBRICA )</w:t>
      </w:r>
    </w:p>
    <w:p w:rsidR="00A94EEA" w:rsidRPr="00A94EEA" w:rsidRDefault="00A94EEA" w:rsidP="00A94EEA">
      <w:pPr>
        <w:spacing w:after="0" w:line="240" w:lineRule="auto"/>
        <w:jc w:val="center"/>
        <w:rPr>
          <w:rFonts w:ascii="Arial" w:eastAsia="Calibri" w:hAnsi="Arial" w:cs="Arial"/>
          <w:b/>
          <w:color w:val="000000"/>
          <w:sz w:val="20"/>
          <w:szCs w:val="20"/>
        </w:rPr>
      </w:pPr>
      <w:r w:rsidRPr="00A94EEA">
        <w:rPr>
          <w:rFonts w:ascii="Arial" w:eastAsia="Calibri" w:hAnsi="Arial" w:cs="Arial"/>
          <w:b/>
          <w:color w:val="000000"/>
          <w:sz w:val="20"/>
          <w:szCs w:val="20"/>
        </w:rPr>
        <w:t>Lic. Mauricio Vila Dosal</w:t>
      </w:r>
    </w:p>
    <w:p w:rsidR="00A94EEA" w:rsidRPr="00A94EEA" w:rsidRDefault="00A94EEA" w:rsidP="00A94EEA">
      <w:pPr>
        <w:spacing w:after="0" w:line="240" w:lineRule="auto"/>
        <w:jc w:val="center"/>
        <w:rPr>
          <w:rFonts w:ascii="Arial" w:eastAsia="Calibri" w:hAnsi="Arial" w:cs="Arial"/>
          <w:b/>
          <w:color w:val="000000"/>
          <w:sz w:val="20"/>
          <w:szCs w:val="20"/>
        </w:rPr>
      </w:pPr>
      <w:r w:rsidRPr="00A94EEA">
        <w:rPr>
          <w:rFonts w:ascii="Arial" w:eastAsia="Calibri" w:hAnsi="Arial" w:cs="Arial"/>
          <w:b/>
          <w:color w:val="000000"/>
          <w:sz w:val="20"/>
          <w:szCs w:val="20"/>
        </w:rPr>
        <w:t>Gobernador del Estado de Yucatán</w:t>
      </w:r>
    </w:p>
    <w:p w:rsidR="00A94EEA" w:rsidRPr="00A94EEA" w:rsidRDefault="00A94EEA" w:rsidP="00A94EEA">
      <w:pPr>
        <w:spacing w:after="0" w:line="240" w:lineRule="auto"/>
        <w:jc w:val="both"/>
        <w:rPr>
          <w:rFonts w:ascii="Arial" w:eastAsia="Calibri" w:hAnsi="Arial" w:cs="Arial"/>
          <w:b/>
          <w:color w:val="000000"/>
          <w:sz w:val="20"/>
          <w:szCs w:val="20"/>
        </w:rPr>
      </w:pPr>
    </w:p>
    <w:p w:rsidR="00A94EEA" w:rsidRPr="00A94EEA" w:rsidRDefault="00A94EEA" w:rsidP="00A94EEA">
      <w:pPr>
        <w:spacing w:after="0" w:line="240" w:lineRule="auto"/>
        <w:jc w:val="both"/>
        <w:rPr>
          <w:rFonts w:ascii="Arial" w:eastAsia="Calibri" w:hAnsi="Arial" w:cs="Arial"/>
          <w:b/>
          <w:color w:val="000000"/>
          <w:sz w:val="20"/>
          <w:szCs w:val="20"/>
        </w:rPr>
      </w:pPr>
      <w:r w:rsidRPr="00A94EEA">
        <w:rPr>
          <w:rFonts w:ascii="Arial" w:eastAsia="Calibri" w:hAnsi="Arial" w:cs="Arial"/>
          <w:b/>
          <w:color w:val="000000"/>
          <w:sz w:val="20"/>
          <w:szCs w:val="20"/>
        </w:rPr>
        <w:t xml:space="preserve">( RÚBRICA ) </w:t>
      </w:r>
    </w:p>
    <w:p w:rsidR="00A94EEA" w:rsidRPr="00A94EEA" w:rsidRDefault="00A94EEA" w:rsidP="00A94EEA">
      <w:pPr>
        <w:spacing w:after="0" w:line="240" w:lineRule="auto"/>
        <w:jc w:val="both"/>
        <w:rPr>
          <w:rFonts w:ascii="Arial" w:eastAsia="Calibri" w:hAnsi="Arial" w:cs="Arial"/>
          <w:b/>
          <w:color w:val="000000"/>
          <w:sz w:val="20"/>
          <w:szCs w:val="20"/>
        </w:rPr>
      </w:pPr>
      <w:r w:rsidRPr="00A94EEA">
        <w:rPr>
          <w:rFonts w:ascii="Arial" w:eastAsia="Calibri" w:hAnsi="Arial" w:cs="Arial"/>
          <w:b/>
          <w:color w:val="000000"/>
          <w:sz w:val="20"/>
          <w:szCs w:val="20"/>
        </w:rPr>
        <w:t xml:space="preserve">Abog. María Dolores Fritz Sierra </w:t>
      </w:r>
    </w:p>
    <w:p w:rsidR="00A94EEA" w:rsidRPr="00A94EEA" w:rsidRDefault="00A94EEA" w:rsidP="00A94EEA">
      <w:pPr>
        <w:spacing w:after="0" w:line="240" w:lineRule="auto"/>
        <w:jc w:val="both"/>
        <w:rPr>
          <w:rFonts w:ascii="Arial" w:eastAsia="Arial" w:hAnsi="Arial" w:cs="Arial"/>
          <w:b/>
          <w:color w:val="000000"/>
          <w:sz w:val="20"/>
          <w:szCs w:val="20"/>
        </w:rPr>
      </w:pPr>
      <w:r w:rsidRPr="00A94EEA">
        <w:rPr>
          <w:rFonts w:ascii="Arial" w:eastAsia="Calibri" w:hAnsi="Arial" w:cs="Arial"/>
          <w:b/>
          <w:color w:val="000000"/>
          <w:sz w:val="20"/>
          <w:szCs w:val="20"/>
        </w:rPr>
        <w:t>Secretaria general de Gobierno</w:t>
      </w:r>
    </w:p>
    <w:p w:rsidR="00A94EEA" w:rsidRPr="00A94EEA" w:rsidRDefault="00A94EEA" w:rsidP="00A94EEA">
      <w:pPr>
        <w:spacing w:after="0" w:line="256" w:lineRule="auto"/>
        <w:rPr>
          <w:rFonts w:ascii="Calibri" w:eastAsia="Calibri" w:hAnsi="Calibri" w:cs="Calibri"/>
          <w:color w:val="000000"/>
        </w:rPr>
      </w:pPr>
    </w:p>
    <w:p w:rsidR="00A94EEA" w:rsidRDefault="00A94EEA" w:rsidP="00A80DD1">
      <w:pPr>
        <w:spacing w:after="0" w:line="360" w:lineRule="auto"/>
        <w:jc w:val="both"/>
        <w:rPr>
          <w:rFonts w:ascii="Arial" w:hAnsi="Arial" w:cs="Arial"/>
          <w:snapToGrid w:val="0"/>
          <w:sz w:val="20"/>
          <w:szCs w:val="20"/>
        </w:rPr>
      </w:pPr>
    </w:p>
    <w:sectPr w:rsidR="00A94EEA" w:rsidSect="005379FC">
      <w:headerReference w:type="default" r:id="rId10"/>
      <w:footerReference w:type="default" r:id="rId11"/>
      <w:pgSz w:w="12240" w:h="15840" w:code="1"/>
      <w:pgMar w:top="1701"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EBB" w:rsidRDefault="00746EBB" w:rsidP="00F405D7">
      <w:pPr>
        <w:spacing w:after="0" w:line="240" w:lineRule="auto"/>
      </w:pPr>
      <w:r>
        <w:separator/>
      </w:r>
    </w:p>
  </w:endnote>
  <w:endnote w:type="continuationSeparator" w:id="0">
    <w:p w:rsidR="00746EBB" w:rsidRDefault="00746EBB" w:rsidP="00F40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G Omega">
    <w:altName w:val="Arial"/>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641312"/>
      <w:docPartObj>
        <w:docPartGallery w:val="Page Numbers (Bottom of Page)"/>
        <w:docPartUnique/>
      </w:docPartObj>
    </w:sdtPr>
    <w:sdtEndPr>
      <w:rPr>
        <w:rFonts w:ascii="Arial" w:hAnsi="Arial" w:cs="Arial"/>
        <w:sz w:val="20"/>
      </w:rPr>
    </w:sdtEndPr>
    <w:sdtContent>
      <w:p w:rsidR="00C36CD7" w:rsidRPr="00A72436" w:rsidRDefault="00C36CD7" w:rsidP="00E24CA2">
        <w:pPr>
          <w:pStyle w:val="Piedepgina"/>
          <w:jc w:val="center"/>
          <w:rPr>
            <w:rFonts w:ascii="Arial" w:hAnsi="Arial" w:cs="Arial"/>
            <w:sz w:val="20"/>
          </w:rPr>
        </w:pPr>
        <w:r w:rsidRPr="00F405D7">
          <w:rPr>
            <w:rFonts w:ascii="Arial" w:hAnsi="Arial" w:cs="Arial"/>
            <w:sz w:val="20"/>
          </w:rPr>
          <w:fldChar w:fldCharType="begin"/>
        </w:r>
        <w:r w:rsidRPr="00F405D7">
          <w:rPr>
            <w:rFonts w:ascii="Arial" w:hAnsi="Arial" w:cs="Arial"/>
            <w:sz w:val="20"/>
          </w:rPr>
          <w:instrText xml:space="preserve"> PAGE   \* MERGEFORMAT </w:instrText>
        </w:r>
        <w:r w:rsidRPr="00F405D7">
          <w:rPr>
            <w:rFonts w:ascii="Arial" w:hAnsi="Arial" w:cs="Arial"/>
            <w:sz w:val="20"/>
          </w:rPr>
          <w:fldChar w:fldCharType="separate"/>
        </w:r>
        <w:r w:rsidR="005379FC">
          <w:rPr>
            <w:rFonts w:ascii="Arial" w:hAnsi="Arial" w:cs="Arial"/>
            <w:noProof/>
            <w:sz w:val="20"/>
          </w:rPr>
          <w:t>2</w:t>
        </w:r>
        <w:r w:rsidRPr="00F405D7">
          <w:rPr>
            <w:rFonts w:ascii="Arial" w:hAnsi="Arial" w:cs="Arial"/>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EBB" w:rsidRDefault="00746EBB" w:rsidP="00F405D7">
      <w:pPr>
        <w:spacing w:after="0" w:line="240" w:lineRule="auto"/>
      </w:pPr>
      <w:r>
        <w:separator/>
      </w:r>
    </w:p>
  </w:footnote>
  <w:footnote w:type="continuationSeparator" w:id="0">
    <w:p w:rsidR="00746EBB" w:rsidRDefault="00746EBB" w:rsidP="00F405D7">
      <w:pPr>
        <w:spacing w:after="0" w:line="240" w:lineRule="auto"/>
      </w:pPr>
      <w:r>
        <w:continuationSeparator/>
      </w:r>
    </w:p>
  </w:footnote>
  <w:footnote w:id="1">
    <w:p w:rsidR="00C36CD7" w:rsidRPr="00BA3B35" w:rsidRDefault="00C36CD7" w:rsidP="00A94EEA">
      <w:pPr>
        <w:jc w:val="both"/>
        <w:rPr>
          <w:rFonts w:ascii="Arial" w:hAnsi="Arial" w:cs="Arial"/>
          <w:sz w:val="16"/>
          <w:szCs w:val="16"/>
        </w:rPr>
      </w:pPr>
      <w:r w:rsidRPr="00BB6E6C">
        <w:rPr>
          <w:rStyle w:val="Refdenotaalpie"/>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C36CD7" w:rsidRDefault="00C36CD7" w:rsidP="00A94EEA"/>
    <w:p w:rsidR="00C36CD7" w:rsidRPr="00BA3B35" w:rsidRDefault="00C36CD7" w:rsidP="00A94EEA">
      <w:pPr>
        <w:pStyle w:val="Textonotapie"/>
      </w:pPr>
    </w:p>
  </w:footnote>
  <w:footnote w:id="2">
    <w:p w:rsidR="00C36CD7" w:rsidRPr="0055215F" w:rsidRDefault="00C36CD7" w:rsidP="00A94EEA">
      <w:pPr>
        <w:pStyle w:val="Textonotapie"/>
        <w:rPr>
          <w:lang w:val="es-MX"/>
        </w:rPr>
      </w:pPr>
      <w:r>
        <w:rPr>
          <w:rStyle w:val="Refdenotaalpie"/>
          <w:rFonts w:eastAsia="Arial"/>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rsidR="00C36CD7" w:rsidRPr="00A33CFF" w:rsidRDefault="00C36CD7" w:rsidP="00A94EEA">
      <w:pPr>
        <w:pStyle w:val="Textonotapie"/>
        <w:rPr>
          <w:rFonts w:ascii="Arial" w:hAnsi="Arial" w:cs="Arial"/>
          <w:sz w:val="16"/>
          <w:szCs w:val="16"/>
        </w:rPr>
      </w:pPr>
      <w:r w:rsidRPr="00A33CFF">
        <w:rPr>
          <w:rStyle w:val="Refdenotaalpie"/>
          <w:rFonts w:eastAsia="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C36CD7" w:rsidRPr="00713177" w:rsidRDefault="00C36CD7" w:rsidP="00A94EEA">
      <w:pPr>
        <w:pStyle w:val="Textonotapie"/>
      </w:pPr>
      <w:r>
        <w:rPr>
          <w:rStyle w:val="Refdenotaalpie"/>
          <w:rFonts w:eastAsia="Arial"/>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C36CD7" w:rsidRPr="00713177" w:rsidRDefault="00C36CD7" w:rsidP="00A94EEA">
      <w:pPr>
        <w:pStyle w:val="Textonotapie"/>
      </w:pPr>
      <w:r>
        <w:rPr>
          <w:rStyle w:val="Refdenotaalpie"/>
          <w:rFonts w:eastAsia="Arial"/>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C36CD7" w:rsidRPr="00327C30" w:rsidRDefault="00C36CD7" w:rsidP="00A94EEA">
      <w:pPr>
        <w:pStyle w:val="Textonotapie"/>
        <w:jc w:val="both"/>
        <w:rPr>
          <w:rFonts w:ascii="Arial" w:hAnsi="Arial" w:cs="Arial"/>
          <w:sz w:val="16"/>
          <w:szCs w:val="16"/>
        </w:rPr>
      </w:pPr>
      <w:r>
        <w:rPr>
          <w:rStyle w:val="Refdenotaalpie"/>
          <w:rFonts w:eastAsia="Arial"/>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rsidR="00C36CD7" w:rsidRPr="00327C30" w:rsidRDefault="00C36CD7" w:rsidP="00A94EEA">
      <w:pPr>
        <w:pStyle w:val="Textonotapie"/>
        <w:jc w:val="both"/>
        <w:rPr>
          <w:rFonts w:ascii="Arial" w:hAnsi="Arial" w:cs="Arial"/>
          <w:sz w:val="16"/>
          <w:szCs w:val="16"/>
        </w:rPr>
      </w:pPr>
      <w:r w:rsidRPr="00327C30">
        <w:rPr>
          <w:rStyle w:val="Refdenotaalpie"/>
          <w:rFonts w:eastAsia="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jc w:val="center"/>
      <w:tblLayout w:type="fixed"/>
      <w:tblCellMar>
        <w:left w:w="70" w:type="dxa"/>
        <w:right w:w="70" w:type="dxa"/>
      </w:tblCellMar>
      <w:tblLook w:val="0000" w:firstRow="0" w:lastRow="0" w:firstColumn="0" w:lastColumn="0" w:noHBand="0" w:noVBand="0"/>
    </w:tblPr>
    <w:tblGrid>
      <w:gridCol w:w="1260"/>
      <w:gridCol w:w="4212"/>
      <w:gridCol w:w="4788"/>
    </w:tblGrid>
    <w:tr w:rsidR="00C36CD7" w:rsidTr="005379FC">
      <w:trPr>
        <w:cantSplit/>
        <w:trHeight w:val="329"/>
        <w:jc w:val="center"/>
      </w:trPr>
      <w:tc>
        <w:tcPr>
          <w:tcW w:w="1260" w:type="dxa"/>
          <w:vMerge w:val="restart"/>
          <w:vAlign w:val="center"/>
        </w:tcPr>
        <w:p w:rsidR="00C36CD7" w:rsidRDefault="00C36CD7" w:rsidP="00C36CD7">
          <w:pPr>
            <w:pStyle w:val="Encabezado"/>
            <w:rPr>
              <w:rFonts w:ascii="CG Omega" w:hAnsi="CG Omega" w:cs="CG Omega"/>
              <w:sz w:val="16"/>
              <w:szCs w:val="16"/>
            </w:rPr>
          </w:pPr>
          <w:r w:rsidRPr="00385D64">
            <w:rPr>
              <w:rFonts w:ascii="CG Omega" w:hAnsi="CG Omega" w:cs="CG Omega"/>
              <w:sz w:val="16"/>
              <w:szCs w:val="16"/>
            </w:rPr>
            <w:object w:dxaOrig="1128" w:dyaOrig="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6pt;height:49.55pt">
                <v:imagedata r:id="rId1" o:title=""/>
              </v:shape>
              <o:OLEObject Type="Embed" ProgID="Word.Picture.8" ShapeID="_x0000_i1026" DrawAspect="Content" ObjectID="_1706690270" r:id="rId2"/>
            </w:object>
          </w:r>
        </w:p>
      </w:tc>
      <w:tc>
        <w:tcPr>
          <w:tcW w:w="9000" w:type="dxa"/>
          <w:gridSpan w:val="2"/>
          <w:tcBorders>
            <w:bottom w:val="double" w:sz="4" w:space="0" w:color="auto"/>
          </w:tcBorders>
          <w:vAlign w:val="bottom"/>
        </w:tcPr>
        <w:p w:rsidR="00C36CD7" w:rsidRDefault="00C36CD7" w:rsidP="00C36CD7">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w:t>
          </w:r>
          <w:r w:rsidR="00A61340">
            <w:rPr>
              <w:rFonts w:ascii="Franklin Gothic Medium" w:hAnsi="Franklin Gothic Medium" w:cs="Franklin Gothic Medium"/>
              <w:b/>
              <w:bCs/>
              <w:sz w:val="18"/>
              <w:szCs w:val="18"/>
            </w:rPr>
            <w:t>NGRESOS DEL MUNICIPIO DE IZAMAL</w:t>
          </w:r>
          <w:r>
            <w:rPr>
              <w:rFonts w:ascii="Franklin Gothic Medium" w:hAnsi="Franklin Gothic Medium" w:cs="Franklin Gothic Medium"/>
              <w:b/>
              <w:bCs/>
              <w:sz w:val="18"/>
              <w:szCs w:val="18"/>
            </w:rPr>
            <w:t>, YUCATÁN</w:t>
          </w:r>
          <w:r w:rsidR="005379FC">
            <w:rPr>
              <w:rFonts w:ascii="Franklin Gothic Medium" w:hAnsi="Franklin Gothic Medium" w:cs="Franklin Gothic Medium"/>
              <w:b/>
              <w:bCs/>
              <w:sz w:val="18"/>
              <w:szCs w:val="18"/>
            </w:rPr>
            <w:t>, PARA EL EJERCICIO FISCAL 2022</w:t>
          </w:r>
          <w:r>
            <w:rPr>
              <w:rFonts w:ascii="Franklin Gothic Medium" w:hAnsi="Franklin Gothic Medium" w:cs="Franklin Gothic Medium"/>
              <w:b/>
              <w:bCs/>
              <w:sz w:val="18"/>
              <w:szCs w:val="18"/>
            </w:rPr>
            <w:t>.</w:t>
          </w:r>
        </w:p>
      </w:tc>
    </w:tr>
    <w:tr w:rsidR="00C36CD7" w:rsidTr="005379FC">
      <w:trPr>
        <w:cantSplit/>
        <w:trHeight w:val="49"/>
        <w:jc w:val="center"/>
      </w:trPr>
      <w:tc>
        <w:tcPr>
          <w:tcW w:w="1260" w:type="dxa"/>
          <w:vMerge/>
        </w:tcPr>
        <w:p w:rsidR="00C36CD7" w:rsidRDefault="00C36CD7" w:rsidP="00C36CD7">
          <w:pPr>
            <w:pStyle w:val="Encabezado"/>
            <w:rPr>
              <w:rFonts w:ascii="CG Omega" w:hAnsi="CG Omega" w:cs="CG Omega"/>
              <w:sz w:val="16"/>
              <w:szCs w:val="16"/>
            </w:rPr>
          </w:pPr>
        </w:p>
      </w:tc>
      <w:tc>
        <w:tcPr>
          <w:tcW w:w="9000" w:type="dxa"/>
          <w:gridSpan w:val="2"/>
          <w:tcBorders>
            <w:top w:val="double" w:sz="4" w:space="0" w:color="auto"/>
          </w:tcBorders>
        </w:tcPr>
        <w:p w:rsidR="00C36CD7" w:rsidRDefault="00C36CD7" w:rsidP="00C36CD7">
          <w:pPr>
            <w:pStyle w:val="Encabezado"/>
            <w:ind w:left="-70"/>
            <w:jc w:val="right"/>
            <w:rPr>
              <w:rFonts w:ascii="Arial Narrow" w:hAnsi="Arial Narrow" w:cs="Arial Narrow"/>
              <w:sz w:val="4"/>
              <w:szCs w:val="4"/>
            </w:rPr>
          </w:pPr>
        </w:p>
      </w:tc>
    </w:tr>
    <w:tr w:rsidR="00C36CD7" w:rsidTr="005379FC">
      <w:trPr>
        <w:cantSplit/>
        <w:trHeight w:val="291"/>
        <w:jc w:val="center"/>
      </w:trPr>
      <w:tc>
        <w:tcPr>
          <w:tcW w:w="1260" w:type="dxa"/>
          <w:vMerge/>
        </w:tcPr>
        <w:p w:rsidR="00C36CD7" w:rsidRDefault="00C36CD7" w:rsidP="00C36CD7">
          <w:pPr>
            <w:pStyle w:val="Encabezado"/>
            <w:rPr>
              <w:rFonts w:ascii="CG Omega" w:hAnsi="CG Omega" w:cs="CG Omega"/>
              <w:sz w:val="16"/>
              <w:szCs w:val="16"/>
            </w:rPr>
          </w:pPr>
        </w:p>
      </w:tc>
      <w:tc>
        <w:tcPr>
          <w:tcW w:w="4212" w:type="dxa"/>
        </w:tcPr>
        <w:p w:rsidR="00C36CD7" w:rsidRPr="004048C7" w:rsidRDefault="00C36CD7" w:rsidP="00C36CD7">
          <w:pPr>
            <w:pStyle w:val="Encabezado"/>
            <w:ind w:left="108"/>
            <w:rPr>
              <w:rFonts w:ascii="Arial" w:hAnsi="Arial" w:cs="Arial"/>
              <w:b/>
              <w:bCs/>
              <w:sz w:val="17"/>
              <w:szCs w:val="17"/>
            </w:rPr>
          </w:pPr>
          <w:r w:rsidRPr="004048C7">
            <w:rPr>
              <w:rFonts w:ascii="Arial" w:hAnsi="Arial" w:cs="Arial"/>
              <w:b/>
              <w:bCs/>
              <w:sz w:val="17"/>
              <w:szCs w:val="17"/>
            </w:rPr>
            <w:t>H. Congreso del Estado de Yucatán</w:t>
          </w:r>
        </w:p>
        <w:p w:rsidR="00C36CD7" w:rsidRPr="004048C7" w:rsidRDefault="00C36CD7" w:rsidP="00C36CD7">
          <w:pPr>
            <w:pStyle w:val="Encabezado"/>
            <w:ind w:left="108"/>
            <w:rPr>
              <w:rFonts w:ascii="Arial" w:hAnsi="Arial" w:cs="Arial"/>
              <w:sz w:val="17"/>
              <w:szCs w:val="17"/>
            </w:rPr>
          </w:pPr>
          <w:r>
            <w:rPr>
              <w:rFonts w:ascii="Arial" w:hAnsi="Arial" w:cs="Arial"/>
              <w:sz w:val="17"/>
              <w:szCs w:val="17"/>
            </w:rPr>
            <w:t>Secretaría General del Poder Legislativo</w:t>
          </w:r>
        </w:p>
        <w:p w:rsidR="00C36CD7" w:rsidRPr="004048C7" w:rsidRDefault="00C36CD7" w:rsidP="00C36CD7">
          <w:pPr>
            <w:pStyle w:val="Encabezado"/>
            <w:ind w:left="108"/>
            <w:rPr>
              <w:rFonts w:ascii="Arial" w:hAnsi="Arial" w:cs="Arial"/>
              <w:sz w:val="17"/>
              <w:szCs w:val="17"/>
            </w:rPr>
          </w:pPr>
          <w:r w:rsidRPr="004048C7">
            <w:rPr>
              <w:rFonts w:ascii="Arial" w:hAnsi="Arial" w:cs="Arial"/>
              <w:sz w:val="17"/>
              <w:szCs w:val="17"/>
            </w:rPr>
            <w:t>Unidad de Servicios Técnico-Legislativos</w:t>
          </w:r>
        </w:p>
        <w:p w:rsidR="00C36CD7" w:rsidRDefault="00C36CD7" w:rsidP="00C36CD7">
          <w:pPr>
            <w:pStyle w:val="Encabezado"/>
            <w:ind w:left="-70"/>
            <w:rPr>
              <w:rFonts w:ascii="Arial Narrow" w:hAnsi="Arial Narrow" w:cs="Arial Narrow"/>
              <w:sz w:val="4"/>
              <w:szCs w:val="4"/>
            </w:rPr>
          </w:pPr>
        </w:p>
      </w:tc>
      <w:tc>
        <w:tcPr>
          <w:tcW w:w="4788" w:type="dxa"/>
        </w:tcPr>
        <w:p w:rsidR="00C36CD7" w:rsidRDefault="00C36CD7" w:rsidP="00C36CD7">
          <w:pPr>
            <w:pStyle w:val="Encabezado"/>
            <w:ind w:left="-70"/>
            <w:jc w:val="right"/>
            <w:rPr>
              <w:rFonts w:ascii="Arial" w:hAnsi="Arial" w:cs="Arial"/>
              <w:i/>
              <w:iCs/>
              <w:sz w:val="18"/>
              <w:szCs w:val="18"/>
            </w:rPr>
          </w:pPr>
          <w:r>
            <w:rPr>
              <w:rFonts w:ascii="Arial" w:hAnsi="Arial" w:cs="Arial"/>
              <w:i/>
              <w:iCs/>
              <w:sz w:val="18"/>
              <w:szCs w:val="18"/>
            </w:rPr>
            <w:t>Nueva Publicación D.O. 31-diciembre-2021</w:t>
          </w:r>
        </w:p>
        <w:p w:rsidR="00C36CD7" w:rsidRPr="001D52AB" w:rsidRDefault="00C36CD7" w:rsidP="00C36CD7">
          <w:pPr>
            <w:pStyle w:val="Encabezado"/>
            <w:ind w:left="-70"/>
            <w:jc w:val="right"/>
            <w:rPr>
              <w:rFonts w:ascii="Arial" w:hAnsi="Arial" w:cs="Arial"/>
              <w:i/>
              <w:iCs/>
              <w:sz w:val="18"/>
              <w:szCs w:val="18"/>
            </w:rPr>
          </w:pPr>
        </w:p>
      </w:tc>
    </w:tr>
  </w:tbl>
  <w:p w:rsidR="00C36CD7" w:rsidRDefault="00C36CD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E94F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00000005"/>
    <w:name w:val="WWNum5"/>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 w15:restartNumberingAfterBreak="0">
    <w:nsid w:val="0000000E"/>
    <w:multiLevelType w:val="multilevel"/>
    <w:tmpl w:val="14AC84DC"/>
    <w:name w:val="WWNum1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15"/>
    <w:multiLevelType w:val="multilevel"/>
    <w:tmpl w:val="00000015"/>
    <w:name w:val="WWNum21"/>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18"/>
    <w:multiLevelType w:val="multilevel"/>
    <w:tmpl w:val="C09A53E2"/>
    <w:name w:val="WWNum2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2E"/>
    <w:multiLevelType w:val="multilevel"/>
    <w:tmpl w:val="C99259EE"/>
    <w:name w:val="WWNum4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30"/>
    <w:multiLevelType w:val="multilevel"/>
    <w:tmpl w:val="00000030"/>
    <w:name w:val="WWNum5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B608F"/>
    <w:multiLevelType w:val="hybridMultilevel"/>
    <w:tmpl w:val="19CE5B4A"/>
    <w:lvl w:ilvl="0" w:tplc="1C820234">
      <w:start w:val="1"/>
      <w:numFmt w:val="decimal"/>
      <w:lvlText w:val="%1."/>
      <w:lvlJc w:val="left"/>
      <w:pPr>
        <w:ind w:left="360" w:hanging="360"/>
      </w:pPr>
    </w:lvl>
    <w:lvl w:ilvl="1" w:tplc="04090019">
      <w:start w:val="1"/>
      <w:numFmt w:val="lowerLetter"/>
      <w:lvlText w:val="%2."/>
      <w:lvlJc w:val="left"/>
      <w:pPr>
        <w:ind w:left="-1506" w:hanging="360"/>
      </w:pPr>
    </w:lvl>
    <w:lvl w:ilvl="2" w:tplc="0409001B">
      <w:start w:val="1"/>
      <w:numFmt w:val="lowerRoman"/>
      <w:lvlText w:val="%3."/>
      <w:lvlJc w:val="right"/>
      <w:pPr>
        <w:ind w:left="-786" w:hanging="180"/>
      </w:pPr>
    </w:lvl>
    <w:lvl w:ilvl="3" w:tplc="0409000F">
      <w:start w:val="1"/>
      <w:numFmt w:val="decimal"/>
      <w:lvlText w:val="%4."/>
      <w:lvlJc w:val="left"/>
      <w:pPr>
        <w:ind w:left="-66" w:hanging="360"/>
      </w:pPr>
    </w:lvl>
    <w:lvl w:ilvl="4" w:tplc="04090019">
      <w:start w:val="1"/>
      <w:numFmt w:val="lowerLetter"/>
      <w:lvlText w:val="%5."/>
      <w:lvlJc w:val="left"/>
      <w:pPr>
        <w:ind w:left="654" w:hanging="360"/>
      </w:pPr>
    </w:lvl>
    <w:lvl w:ilvl="5" w:tplc="0409001B">
      <w:start w:val="1"/>
      <w:numFmt w:val="lowerRoman"/>
      <w:lvlText w:val="%6."/>
      <w:lvlJc w:val="right"/>
      <w:pPr>
        <w:ind w:left="1374" w:hanging="180"/>
      </w:pPr>
    </w:lvl>
    <w:lvl w:ilvl="6" w:tplc="0409000F">
      <w:start w:val="1"/>
      <w:numFmt w:val="decimal"/>
      <w:lvlText w:val="%7."/>
      <w:lvlJc w:val="left"/>
      <w:pPr>
        <w:ind w:left="2094" w:hanging="360"/>
      </w:pPr>
    </w:lvl>
    <w:lvl w:ilvl="7" w:tplc="04090019">
      <w:start w:val="1"/>
      <w:numFmt w:val="lowerLetter"/>
      <w:lvlText w:val="%8."/>
      <w:lvlJc w:val="left"/>
      <w:pPr>
        <w:ind w:left="2814" w:hanging="360"/>
      </w:pPr>
    </w:lvl>
    <w:lvl w:ilvl="8" w:tplc="0409001B">
      <w:start w:val="1"/>
      <w:numFmt w:val="lowerRoman"/>
      <w:lvlText w:val="%9."/>
      <w:lvlJc w:val="right"/>
      <w:pPr>
        <w:ind w:left="3534" w:hanging="180"/>
      </w:pPr>
    </w:lvl>
  </w:abstractNum>
  <w:abstractNum w:abstractNumId="9"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1" w15:restartNumberingAfterBreak="0">
    <w:nsid w:val="0D3720CA"/>
    <w:multiLevelType w:val="hybridMultilevel"/>
    <w:tmpl w:val="B44EA870"/>
    <w:lvl w:ilvl="0" w:tplc="6F72099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23233D1"/>
    <w:multiLevelType w:val="multilevel"/>
    <w:tmpl w:val="48B8271A"/>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670523"/>
    <w:multiLevelType w:val="hybridMultilevel"/>
    <w:tmpl w:val="356A98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48413C"/>
    <w:multiLevelType w:val="hybridMultilevel"/>
    <w:tmpl w:val="CD20E14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CD068CD"/>
    <w:multiLevelType w:val="hybridMultilevel"/>
    <w:tmpl w:val="A8B6BEDE"/>
    <w:lvl w:ilvl="0" w:tplc="A2A8753A">
      <w:start w:val="1"/>
      <w:numFmt w:val="lowerLetter"/>
      <w:lvlText w:val="%1)"/>
      <w:lvlJc w:val="left"/>
      <w:pPr>
        <w:ind w:left="1778" w:hanging="360"/>
      </w:pPr>
      <w:rPr>
        <w:rFonts w:hint="default"/>
        <w:b w:val="0"/>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6" w15:restartNumberingAfterBreak="0">
    <w:nsid w:val="2E117DF2"/>
    <w:multiLevelType w:val="multilevel"/>
    <w:tmpl w:val="AC2480AA"/>
    <w:lvl w:ilvl="0">
      <w:start w:val="1"/>
      <w:numFmt w:val="upperLetter"/>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17"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18" w15:restartNumberingAfterBreak="0">
    <w:nsid w:val="2FA9234D"/>
    <w:multiLevelType w:val="hybridMultilevel"/>
    <w:tmpl w:val="DB4A67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1A5E7E"/>
    <w:multiLevelType w:val="hybridMultilevel"/>
    <w:tmpl w:val="E988BC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1EC6536"/>
    <w:multiLevelType w:val="hybridMultilevel"/>
    <w:tmpl w:val="9A30BC52"/>
    <w:lvl w:ilvl="0" w:tplc="080A0019">
      <w:start w:val="1"/>
      <w:numFmt w:val="lowerLetter"/>
      <w:lvlText w:val="%1."/>
      <w:lvlJc w:val="left"/>
      <w:pPr>
        <w:ind w:left="1146" w:hanging="360"/>
      </w:pPr>
    </w:lvl>
    <w:lvl w:ilvl="1" w:tplc="080A0019">
      <w:start w:val="1"/>
      <w:numFmt w:val="lowerLetter"/>
      <w:lvlText w:val="%2."/>
      <w:lvlJc w:val="left"/>
      <w:pPr>
        <w:ind w:left="1866" w:hanging="360"/>
      </w:pPr>
    </w:lvl>
    <w:lvl w:ilvl="2" w:tplc="B5368D3E">
      <w:start w:val="1"/>
      <w:numFmt w:val="upperRoman"/>
      <w:lvlText w:val="%3."/>
      <w:lvlJc w:val="left"/>
      <w:pPr>
        <w:ind w:left="3126" w:hanging="720"/>
      </w:pPr>
    </w:lvl>
    <w:lvl w:ilvl="3" w:tplc="1C820234">
      <w:start w:val="1"/>
      <w:numFmt w:val="decimal"/>
      <w:lvlText w:val="%4."/>
      <w:lvlJc w:val="left"/>
      <w:pPr>
        <w:ind w:left="3306" w:hanging="360"/>
      </w:pPr>
    </w:lvl>
    <w:lvl w:ilvl="4" w:tplc="449C90C4">
      <w:start w:val="1"/>
      <w:numFmt w:val="upperLetter"/>
      <w:lvlText w:val="%5."/>
      <w:lvlJc w:val="left"/>
      <w:pPr>
        <w:ind w:left="928" w:hanging="360"/>
      </w:pPr>
      <w:rPr>
        <w:b w:val="0"/>
      </w:rPr>
    </w:lvl>
    <w:lvl w:ilvl="5" w:tplc="080A001B">
      <w:start w:val="1"/>
      <w:numFmt w:val="lowerRoman"/>
      <w:lvlText w:val="%6."/>
      <w:lvlJc w:val="right"/>
      <w:pPr>
        <w:ind w:left="4746" w:hanging="180"/>
      </w:pPr>
    </w:lvl>
    <w:lvl w:ilvl="6" w:tplc="080A000F">
      <w:start w:val="1"/>
      <w:numFmt w:val="decimal"/>
      <w:lvlText w:val="%7."/>
      <w:lvlJc w:val="left"/>
      <w:pPr>
        <w:ind w:left="5466" w:hanging="360"/>
      </w:pPr>
    </w:lvl>
    <w:lvl w:ilvl="7" w:tplc="080A0019">
      <w:start w:val="1"/>
      <w:numFmt w:val="lowerLetter"/>
      <w:lvlText w:val="%8."/>
      <w:lvlJc w:val="left"/>
      <w:pPr>
        <w:ind w:left="6186" w:hanging="360"/>
      </w:pPr>
    </w:lvl>
    <w:lvl w:ilvl="8" w:tplc="080A001B">
      <w:start w:val="1"/>
      <w:numFmt w:val="lowerRoman"/>
      <w:lvlText w:val="%9."/>
      <w:lvlJc w:val="right"/>
      <w:pPr>
        <w:ind w:left="6906" w:hanging="180"/>
      </w:pPr>
    </w:lvl>
  </w:abstractNum>
  <w:abstractNum w:abstractNumId="22"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3" w15:restartNumberingAfterBreak="0">
    <w:nsid w:val="39CE56D5"/>
    <w:multiLevelType w:val="hybridMultilevel"/>
    <w:tmpl w:val="0520D5B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D0E05D4"/>
    <w:multiLevelType w:val="hybridMultilevel"/>
    <w:tmpl w:val="89DC32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DDF5D82"/>
    <w:multiLevelType w:val="hybridMultilevel"/>
    <w:tmpl w:val="9D1E2A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E85368E"/>
    <w:multiLevelType w:val="multilevel"/>
    <w:tmpl w:val="AC2218CC"/>
    <w:styleLink w:val="Estilo1"/>
    <w:lvl w:ilvl="0">
      <w:start w:val="1"/>
      <w:numFmt w:val="upperRoman"/>
      <w:lvlText w:val="%1."/>
      <w:lvlJc w:val="right"/>
      <w:pPr>
        <w:tabs>
          <w:tab w:val="num" w:pos="1425"/>
        </w:tabs>
        <w:ind w:left="1425" w:hanging="360"/>
      </w:pPr>
      <w:rPr>
        <w:rFonts w:hint="default"/>
        <w:b/>
      </w:rPr>
    </w:lvl>
    <w:lvl w:ilvl="1">
      <w:start w:val="1"/>
      <w:numFmt w:val="lowerLetter"/>
      <w:lvlText w:val="%2)"/>
      <w:lvlJc w:val="left"/>
      <w:pPr>
        <w:tabs>
          <w:tab w:val="num" w:pos="2145"/>
        </w:tabs>
        <w:ind w:left="2145" w:hanging="360"/>
      </w:pPr>
      <w:rPr>
        <w:rFonts w:hint="default"/>
      </w:r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28" w15:restartNumberingAfterBreak="0">
    <w:nsid w:val="41AA63AF"/>
    <w:multiLevelType w:val="hybridMultilevel"/>
    <w:tmpl w:val="40E611B6"/>
    <w:lvl w:ilvl="0" w:tplc="F83CBE58">
      <w:start w:val="2"/>
      <w:numFmt w:val="lowerLetter"/>
      <w:lvlText w:val="%1)"/>
      <w:lvlJc w:val="left"/>
      <w:pPr>
        <w:ind w:left="1353" w:hanging="360"/>
      </w:pPr>
      <w:rPr>
        <w:rFonts w:hint="default"/>
        <w:b/>
        <w:sz w:val="22"/>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9" w15:restartNumberingAfterBreak="0">
    <w:nsid w:val="44745A6A"/>
    <w:multiLevelType w:val="hybridMultilevel"/>
    <w:tmpl w:val="7B086F26"/>
    <w:lvl w:ilvl="0" w:tplc="8136747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451B64CE"/>
    <w:multiLevelType w:val="multilevel"/>
    <w:tmpl w:val="F7D2D7C4"/>
    <w:lvl w:ilvl="0">
      <w:start w:val="1"/>
      <w:numFmt w:val="upperLetter"/>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31" w15:restartNumberingAfterBreak="0">
    <w:nsid w:val="45533C26"/>
    <w:multiLevelType w:val="hybridMultilevel"/>
    <w:tmpl w:val="33E2D0DA"/>
    <w:lvl w:ilvl="0" w:tplc="D48A5F3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500344B7"/>
    <w:multiLevelType w:val="hybridMultilevel"/>
    <w:tmpl w:val="D6DEAB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abstractNum w:abstractNumId="34" w15:restartNumberingAfterBreak="0">
    <w:nsid w:val="63905AEB"/>
    <w:multiLevelType w:val="multilevel"/>
    <w:tmpl w:val="810ADE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60464CB"/>
    <w:multiLevelType w:val="multilevel"/>
    <w:tmpl w:val="3C02A922"/>
    <w:lvl w:ilvl="0">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6AE6179"/>
    <w:multiLevelType w:val="hybridMultilevel"/>
    <w:tmpl w:val="3C2273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A701AD7"/>
    <w:multiLevelType w:val="multilevel"/>
    <w:tmpl w:val="F7D2D7C4"/>
    <w:lvl w:ilvl="0">
      <w:start w:val="1"/>
      <w:numFmt w:val="upperLetter"/>
      <w:lvlText w:val="%1."/>
      <w:lvlJc w:val="left"/>
      <w:pPr>
        <w:ind w:left="955" w:hanging="360"/>
      </w:pPr>
    </w:lvl>
    <w:lvl w:ilvl="1">
      <w:start w:val="1"/>
      <w:numFmt w:val="lowerLetter"/>
      <w:lvlText w:val="%2."/>
      <w:lvlJc w:val="left"/>
      <w:pPr>
        <w:ind w:left="1675" w:hanging="360"/>
      </w:pPr>
    </w:lvl>
    <w:lvl w:ilvl="2">
      <w:start w:val="1"/>
      <w:numFmt w:val="lowerRoman"/>
      <w:lvlText w:val="%3."/>
      <w:lvlJc w:val="right"/>
      <w:pPr>
        <w:ind w:left="2395" w:hanging="180"/>
      </w:pPr>
    </w:lvl>
    <w:lvl w:ilvl="3">
      <w:start w:val="1"/>
      <w:numFmt w:val="decimal"/>
      <w:lvlText w:val="%4."/>
      <w:lvlJc w:val="left"/>
      <w:pPr>
        <w:ind w:left="3115" w:hanging="360"/>
      </w:pPr>
    </w:lvl>
    <w:lvl w:ilvl="4">
      <w:start w:val="1"/>
      <w:numFmt w:val="lowerLetter"/>
      <w:lvlText w:val="%5."/>
      <w:lvlJc w:val="left"/>
      <w:pPr>
        <w:ind w:left="3835" w:hanging="360"/>
      </w:pPr>
    </w:lvl>
    <w:lvl w:ilvl="5">
      <w:start w:val="1"/>
      <w:numFmt w:val="lowerRoman"/>
      <w:lvlText w:val="%6."/>
      <w:lvlJc w:val="right"/>
      <w:pPr>
        <w:ind w:left="4555" w:hanging="180"/>
      </w:pPr>
    </w:lvl>
    <w:lvl w:ilvl="6">
      <w:start w:val="1"/>
      <w:numFmt w:val="decimal"/>
      <w:lvlText w:val="%7."/>
      <w:lvlJc w:val="left"/>
      <w:pPr>
        <w:ind w:left="5275" w:hanging="360"/>
      </w:pPr>
    </w:lvl>
    <w:lvl w:ilvl="7">
      <w:start w:val="1"/>
      <w:numFmt w:val="lowerLetter"/>
      <w:lvlText w:val="%8."/>
      <w:lvlJc w:val="left"/>
      <w:pPr>
        <w:ind w:left="5995" w:hanging="360"/>
      </w:pPr>
    </w:lvl>
    <w:lvl w:ilvl="8">
      <w:start w:val="1"/>
      <w:numFmt w:val="lowerRoman"/>
      <w:lvlText w:val="%9."/>
      <w:lvlJc w:val="right"/>
      <w:pPr>
        <w:ind w:left="6715" w:hanging="180"/>
      </w:pPr>
    </w:lvl>
  </w:abstractNum>
  <w:abstractNum w:abstractNumId="38" w15:restartNumberingAfterBreak="0">
    <w:nsid w:val="6EDD56E5"/>
    <w:multiLevelType w:val="hybridMultilevel"/>
    <w:tmpl w:val="D97031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40" w15:restartNumberingAfterBreak="0">
    <w:nsid w:val="75A91F8D"/>
    <w:multiLevelType w:val="hybridMultilevel"/>
    <w:tmpl w:val="0DA6E1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C83FAC"/>
    <w:multiLevelType w:val="hybridMultilevel"/>
    <w:tmpl w:val="DD7ECC6E"/>
    <w:lvl w:ilvl="0" w:tplc="97BCA824">
      <w:start w:val="1"/>
      <w:numFmt w:val="lowerLetter"/>
      <w:lvlText w:val="%1)"/>
      <w:lvlJc w:val="left"/>
      <w:pPr>
        <w:ind w:left="1081" w:hanging="360"/>
      </w:pPr>
      <w:rPr>
        <w:rFonts w:hint="default"/>
        <w:b/>
      </w:rPr>
    </w:lvl>
    <w:lvl w:ilvl="1" w:tplc="080A0019" w:tentative="1">
      <w:start w:val="1"/>
      <w:numFmt w:val="lowerLetter"/>
      <w:lvlText w:val="%2."/>
      <w:lvlJc w:val="left"/>
      <w:pPr>
        <w:ind w:left="1801" w:hanging="360"/>
      </w:pPr>
    </w:lvl>
    <w:lvl w:ilvl="2" w:tplc="080A001B" w:tentative="1">
      <w:start w:val="1"/>
      <w:numFmt w:val="lowerRoman"/>
      <w:lvlText w:val="%3."/>
      <w:lvlJc w:val="right"/>
      <w:pPr>
        <w:ind w:left="2521" w:hanging="180"/>
      </w:pPr>
    </w:lvl>
    <w:lvl w:ilvl="3" w:tplc="080A000F" w:tentative="1">
      <w:start w:val="1"/>
      <w:numFmt w:val="decimal"/>
      <w:lvlText w:val="%4."/>
      <w:lvlJc w:val="left"/>
      <w:pPr>
        <w:ind w:left="3241" w:hanging="360"/>
      </w:pPr>
    </w:lvl>
    <w:lvl w:ilvl="4" w:tplc="080A0019" w:tentative="1">
      <w:start w:val="1"/>
      <w:numFmt w:val="lowerLetter"/>
      <w:lvlText w:val="%5."/>
      <w:lvlJc w:val="left"/>
      <w:pPr>
        <w:ind w:left="3961" w:hanging="360"/>
      </w:pPr>
    </w:lvl>
    <w:lvl w:ilvl="5" w:tplc="080A001B" w:tentative="1">
      <w:start w:val="1"/>
      <w:numFmt w:val="lowerRoman"/>
      <w:lvlText w:val="%6."/>
      <w:lvlJc w:val="right"/>
      <w:pPr>
        <w:ind w:left="4681" w:hanging="180"/>
      </w:pPr>
    </w:lvl>
    <w:lvl w:ilvl="6" w:tplc="080A000F" w:tentative="1">
      <w:start w:val="1"/>
      <w:numFmt w:val="decimal"/>
      <w:lvlText w:val="%7."/>
      <w:lvlJc w:val="left"/>
      <w:pPr>
        <w:ind w:left="5401" w:hanging="360"/>
      </w:pPr>
    </w:lvl>
    <w:lvl w:ilvl="7" w:tplc="080A0019" w:tentative="1">
      <w:start w:val="1"/>
      <w:numFmt w:val="lowerLetter"/>
      <w:lvlText w:val="%8."/>
      <w:lvlJc w:val="left"/>
      <w:pPr>
        <w:ind w:left="6121" w:hanging="360"/>
      </w:pPr>
    </w:lvl>
    <w:lvl w:ilvl="8" w:tplc="080A001B" w:tentative="1">
      <w:start w:val="1"/>
      <w:numFmt w:val="lowerRoman"/>
      <w:lvlText w:val="%9."/>
      <w:lvlJc w:val="right"/>
      <w:pPr>
        <w:ind w:left="6841" w:hanging="180"/>
      </w:pPr>
    </w:lvl>
  </w:abstractNum>
  <w:abstractNum w:abstractNumId="42" w15:restartNumberingAfterBreak="0">
    <w:nsid w:val="7FC04C91"/>
    <w:multiLevelType w:val="hybridMultilevel"/>
    <w:tmpl w:val="9D5C5528"/>
    <w:lvl w:ilvl="0" w:tplc="A2D077E8">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num w:numId="1">
    <w:abstractNumId w:val="28"/>
  </w:num>
  <w:num w:numId="2">
    <w:abstractNumId w:val="10"/>
  </w:num>
  <w:num w:numId="3">
    <w:abstractNumId w:val="39"/>
  </w:num>
  <w:num w:numId="4">
    <w:abstractNumId w:val="36"/>
  </w:num>
  <w:num w:numId="5">
    <w:abstractNumId w:val="0"/>
  </w:num>
  <w:num w:numId="6">
    <w:abstractNumId w:val="11"/>
  </w:num>
  <w:num w:numId="7">
    <w:abstractNumId w:val="24"/>
  </w:num>
  <w:num w:numId="8">
    <w:abstractNumId w:val="14"/>
  </w:num>
  <w:num w:numId="9">
    <w:abstractNumId w:val="2"/>
  </w:num>
  <w:num w:numId="10">
    <w:abstractNumId w:val="3"/>
  </w:num>
  <w:num w:numId="11">
    <w:abstractNumId w:val="4"/>
  </w:num>
  <w:num w:numId="12">
    <w:abstractNumId w:val="6"/>
  </w:num>
  <w:num w:numId="13">
    <w:abstractNumId w:val="7"/>
  </w:num>
  <w:num w:numId="14">
    <w:abstractNumId w:val="5"/>
  </w:num>
  <w:num w:numId="15">
    <w:abstractNumId w:val="17"/>
  </w:num>
  <w:num w:numId="16">
    <w:abstractNumId w:val="33"/>
  </w:num>
  <w:num w:numId="17">
    <w:abstractNumId w:val="1"/>
  </w:num>
  <w:num w:numId="18">
    <w:abstractNumId w:val="27"/>
  </w:num>
  <w:num w:numId="19">
    <w:abstractNumId w:val="34"/>
  </w:num>
  <w:num w:numId="20">
    <w:abstractNumId w:val="12"/>
  </w:num>
  <w:num w:numId="21">
    <w:abstractNumId w:val="32"/>
  </w:num>
  <w:num w:numId="22">
    <w:abstractNumId w:val="23"/>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41"/>
  </w:num>
  <w:num w:numId="30">
    <w:abstractNumId w:val="42"/>
  </w:num>
  <w:num w:numId="31">
    <w:abstractNumId w:val="35"/>
  </w:num>
  <w:num w:numId="32">
    <w:abstractNumId w:val="38"/>
  </w:num>
  <w:num w:numId="33">
    <w:abstractNumId w:val="26"/>
  </w:num>
  <w:num w:numId="34">
    <w:abstractNumId w:val="18"/>
  </w:num>
  <w:num w:numId="35">
    <w:abstractNumId w:val="40"/>
  </w:num>
  <w:num w:numId="36">
    <w:abstractNumId w:val="15"/>
  </w:num>
  <w:num w:numId="37">
    <w:abstractNumId w:val="31"/>
  </w:num>
  <w:num w:numId="38">
    <w:abstractNumId w:val="29"/>
  </w:num>
  <w:num w:numId="39">
    <w:abstractNumId w:val="13"/>
  </w:num>
  <w:num w:numId="40">
    <w:abstractNumId w:val="20"/>
  </w:num>
  <w:num w:numId="41">
    <w:abstractNumId w:val="22"/>
  </w:num>
  <w:num w:numId="42">
    <w:abstractNumId w:val="9"/>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defaultTabStop w:val="709"/>
  <w:hyphenationZone w:val="425"/>
  <w:characterSpacingControl w:val="doNotCompress"/>
  <w:hdrShapeDefaults>
    <o:shapedefaults v:ext="edit" spidmax="614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5D7"/>
    <w:rsid w:val="00015BAD"/>
    <w:rsid w:val="00015D70"/>
    <w:rsid w:val="000209E1"/>
    <w:rsid w:val="00022EA3"/>
    <w:rsid w:val="000246F5"/>
    <w:rsid w:val="0002787A"/>
    <w:rsid w:val="00035314"/>
    <w:rsid w:val="00037899"/>
    <w:rsid w:val="00063624"/>
    <w:rsid w:val="00085F76"/>
    <w:rsid w:val="00093F6C"/>
    <w:rsid w:val="000A04EE"/>
    <w:rsid w:val="000A3F7F"/>
    <w:rsid w:val="000A6594"/>
    <w:rsid w:val="000B6D19"/>
    <w:rsid w:val="000B76EE"/>
    <w:rsid w:val="000C0433"/>
    <w:rsid w:val="000C27F8"/>
    <w:rsid w:val="000C5FE8"/>
    <w:rsid w:val="000C7BBE"/>
    <w:rsid w:val="000D3378"/>
    <w:rsid w:val="000E1F8B"/>
    <w:rsid w:val="000E553A"/>
    <w:rsid w:val="000F714A"/>
    <w:rsid w:val="00101CF3"/>
    <w:rsid w:val="001038F8"/>
    <w:rsid w:val="001145C9"/>
    <w:rsid w:val="00114A2B"/>
    <w:rsid w:val="00130442"/>
    <w:rsid w:val="00150EB8"/>
    <w:rsid w:val="00162393"/>
    <w:rsid w:val="00164702"/>
    <w:rsid w:val="00174EEE"/>
    <w:rsid w:val="001B263D"/>
    <w:rsid w:val="001D1264"/>
    <w:rsid w:val="001E51EC"/>
    <w:rsid w:val="001F5614"/>
    <w:rsid w:val="00204A9D"/>
    <w:rsid w:val="002118D2"/>
    <w:rsid w:val="00220AFC"/>
    <w:rsid w:val="00231EEB"/>
    <w:rsid w:val="002339D0"/>
    <w:rsid w:val="002358F3"/>
    <w:rsid w:val="00246724"/>
    <w:rsid w:val="00251F59"/>
    <w:rsid w:val="002765F0"/>
    <w:rsid w:val="00290FA7"/>
    <w:rsid w:val="00294B40"/>
    <w:rsid w:val="0029771B"/>
    <w:rsid w:val="002B0A84"/>
    <w:rsid w:val="002B44BB"/>
    <w:rsid w:val="002B46F2"/>
    <w:rsid w:val="002B53FB"/>
    <w:rsid w:val="002C19A1"/>
    <w:rsid w:val="002C3DE7"/>
    <w:rsid w:val="002D1D53"/>
    <w:rsid w:val="002D5A80"/>
    <w:rsid w:val="002D6187"/>
    <w:rsid w:val="002E00FA"/>
    <w:rsid w:val="002E3CB1"/>
    <w:rsid w:val="002F4092"/>
    <w:rsid w:val="00305844"/>
    <w:rsid w:val="003074F7"/>
    <w:rsid w:val="00311F51"/>
    <w:rsid w:val="003313A0"/>
    <w:rsid w:val="0034255B"/>
    <w:rsid w:val="00343524"/>
    <w:rsid w:val="003600CA"/>
    <w:rsid w:val="00361FED"/>
    <w:rsid w:val="00366015"/>
    <w:rsid w:val="00370256"/>
    <w:rsid w:val="003812DC"/>
    <w:rsid w:val="00382E91"/>
    <w:rsid w:val="00386638"/>
    <w:rsid w:val="00393554"/>
    <w:rsid w:val="0039409A"/>
    <w:rsid w:val="003B28BE"/>
    <w:rsid w:val="003C2D1C"/>
    <w:rsid w:val="003E2732"/>
    <w:rsid w:val="003F60E8"/>
    <w:rsid w:val="003F6C3C"/>
    <w:rsid w:val="003F715A"/>
    <w:rsid w:val="003F79E4"/>
    <w:rsid w:val="003F7B89"/>
    <w:rsid w:val="00400CEF"/>
    <w:rsid w:val="004207DD"/>
    <w:rsid w:val="00427B90"/>
    <w:rsid w:val="0043026A"/>
    <w:rsid w:val="00431F6B"/>
    <w:rsid w:val="004342E3"/>
    <w:rsid w:val="004350B6"/>
    <w:rsid w:val="00440F17"/>
    <w:rsid w:val="00452716"/>
    <w:rsid w:val="00463668"/>
    <w:rsid w:val="00467FDB"/>
    <w:rsid w:val="0047387E"/>
    <w:rsid w:val="00474294"/>
    <w:rsid w:val="004823BF"/>
    <w:rsid w:val="00493514"/>
    <w:rsid w:val="004A428D"/>
    <w:rsid w:val="004A4F38"/>
    <w:rsid w:val="004A6112"/>
    <w:rsid w:val="004B4757"/>
    <w:rsid w:val="004B51CF"/>
    <w:rsid w:val="004B609C"/>
    <w:rsid w:val="004D274C"/>
    <w:rsid w:val="004D5825"/>
    <w:rsid w:val="004E38EC"/>
    <w:rsid w:val="004F0E63"/>
    <w:rsid w:val="00502913"/>
    <w:rsid w:val="005061D1"/>
    <w:rsid w:val="00506C09"/>
    <w:rsid w:val="00507BD2"/>
    <w:rsid w:val="005114B5"/>
    <w:rsid w:val="0051304D"/>
    <w:rsid w:val="00525D86"/>
    <w:rsid w:val="00527AB6"/>
    <w:rsid w:val="00533997"/>
    <w:rsid w:val="005379FC"/>
    <w:rsid w:val="005414D3"/>
    <w:rsid w:val="005532B7"/>
    <w:rsid w:val="00560830"/>
    <w:rsid w:val="0056617F"/>
    <w:rsid w:val="00576C33"/>
    <w:rsid w:val="005774E0"/>
    <w:rsid w:val="00581C36"/>
    <w:rsid w:val="00583B7D"/>
    <w:rsid w:val="00584008"/>
    <w:rsid w:val="00586505"/>
    <w:rsid w:val="00591738"/>
    <w:rsid w:val="005A0233"/>
    <w:rsid w:val="005B31B0"/>
    <w:rsid w:val="005B4531"/>
    <w:rsid w:val="005C5DCF"/>
    <w:rsid w:val="005D1101"/>
    <w:rsid w:val="005E3936"/>
    <w:rsid w:val="005E572D"/>
    <w:rsid w:val="005E589E"/>
    <w:rsid w:val="005F2142"/>
    <w:rsid w:val="00604DB8"/>
    <w:rsid w:val="0061063C"/>
    <w:rsid w:val="00610B7C"/>
    <w:rsid w:val="00613D1C"/>
    <w:rsid w:val="006151D3"/>
    <w:rsid w:val="00622C02"/>
    <w:rsid w:val="006265B5"/>
    <w:rsid w:val="006301E4"/>
    <w:rsid w:val="00632FAB"/>
    <w:rsid w:val="006379A6"/>
    <w:rsid w:val="0064716E"/>
    <w:rsid w:val="00652058"/>
    <w:rsid w:val="00652888"/>
    <w:rsid w:val="00652E2B"/>
    <w:rsid w:val="0065500D"/>
    <w:rsid w:val="006616EA"/>
    <w:rsid w:val="00665322"/>
    <w:rsid w:val="00672A20"/>
    <w:rsid w:val="00674E5C"/>
    <w:rsid w:val="00674FD3"/>
    <w:rsid w:val="006902B4"/>
    <w:rsid w:val="00694157"/>
    <w:rsid w:val="006C0ED7"/>
    <w:rsid w:val="006C1673"/>
    <w:rsid w:val="006C5B69"/>
    <w:rsid w:val="006C78A6"/>
    <w:rsid w:val="006D0AB2"/>
    <w:rsid w:val="006F00BF"/>
    <w:rsid w:val="006F0282"/>
    <w:rsid w:val="006F1283"/>
    <w:rsid w:val="006F67C1"/>
    <w:rsid w:val="00700C6D"/>
    <w:rsid w:val="00702CB4"/>
    <w:rsid w:val="00710360"/>
    <w:rsid w:val="00710E9E"/>
    <w:rsid w:val="007113CF"/>
    <w:rsid w:val="007164F7"/>
    <w:rsid w:val="0072496D"/>
    <w:rsid w:val="00727409"/>
    <w:rsid w:val="007364DD"/>
    <w:rsid w:val="00744BF5"/>
    <w:rsid w:val="007455CD"/>
    <w:rsid w:val="00746EBB"/>
    <w:rsid w:val="00752088"/>
    <w:rsid w:val="00754F4B"/>
    <w:rsid w:val="007576F5"/>
    <w:rsid w:val="00762144"/>
    <w:rsid w:val="00765201"/>
    <w:rsid w:val="0077037C"/>
    <w:rsid w:val="00785690"/>
    <w:rsid w:val="00790967"/>
    <w:rsid w:val="007C45B4"/>
    <w:rsid w:val="007F4DF1"/>
    <w:rsid w:val="008058A6"/>
    <w:rsid w:val="008074A3"/>
    <w:rsid w:val="00807E62"/>
    <w:rsid w:val="00812F2E"/>
    <w:rsid w:val="00821F1C"/>
    <w:rsid w:val="00825501"/>
    <w:rsid w:val="008260B0"/>
    <w:rsid w:val="00827894"/>
    <w:rsid w:val="00831753"/>
    <w:rsid w:val="008465F5"/>
    <w:rsid w:val="00847A88"/>
    <w:rsid w:val="0085242F"/>
    <w:rsid w:val="008748C0"/>
    <w:rsid w:val="008A5B36"/>
    <w:rsid w:val="008B05DE"/>
    <w:rsid w:val="008B320A"/>
    <w:rsid w:val="008B77F4"/>
    <w:rsid w:val="008C01B5"/>
    <w:rsid w:val="008C1433"/>
    <w:rsid w:val="008D3BAC"/>
    <w:rsid w:val="008E3680"/>
    <w:rsid w:val="008F7723"/>
    <w:rsid w:val="00902500"/>
    <w:rsid w:val="00931E34"/>
    <w:rsid w:val="009454AD"/>
    <w:rsid w:val="0094753B"/>
    <w:rsid w:val="0095040C"/>
    <w:rsid w:val="00951106"/>
    <w:rsid w:val="009517F8"/>
    <w:rsid w:val="00951CEE"/>
    <w:rsid w:val="00961536"/>
    <w:rsid w:val="00963C57"/>
    <w:rsid w:val="00966BC8"/>
    <w:rsid w:val="00967B10"/>
    <w:rsid w:val="00971691"/>
    <w:rsid w:val="00986A45"/>
    <w:rsid w:val="009A7B9F"/>
    <w:rsid w:val="009B24DA"/>
    <w:rsid w:val="009B2B15"/>
    <w:rsid w:val="009B7109"/>
    <w:rsid w:val="009B773A"/>
    <w:rsid w:val="009C1581"/>
    <w:rsid w:val="009C4672"/>
    <w:rsid w:val="009C6C33"/>
    <w:rsid w:val="009D03E9"/>
    <w:rsid w:val="009D2121"/>
    <w:rsid w:val="009D314E"/>
    <w:rsid w:val="009E639A"/>
    <w:rsid w:val="009F3392"/>
    <w:rsid w:val="00A14F03"/>
    <w:rsid w:val="00A22CC0"/>
    <w:rsid w:val="00A51D43"/>
    <w:rsid w:val="00A52B0F"/>
    <w:rsid w:val="00A61340"/>
    <w:rsid w:val="00A6306B"/>
    <w:rsid w:val="00A65AEE"/>
    <w:rsid w:val="00A71506"/>
    <w:rsid w:val="00A72436"/>
    <w:rsid w:val="00A80DD1"/>
    <w:rsid w:val="00A84E2C"/>
    <w:rsid w:val="00A94EEA"/>
    <w:rsid w:val="00A94FDE"/>
    <w:rsid w:val="00AC1572"/>
    <w:rsid w:val="00AE028E"/>
    <w:rsid w:val="00AE24C4"/>
    <w:rsid w:val="00AF2D1B"/>
    <w:rsid w:val="00AF5FDE"/>
    <w:rsid w:val="00B05E7B"/>
    <w:rsid w:val="00B06A02"/>
    <w:rsid w:val="00B376F8"/>
    <w:rsid w:val="00B45FBF"/>
    <w:rsid w:val="00B50208"/>
    <w:rsid w:val="00B57744"/>
    <w:rsid w:val="00B57D5A"/>
    <w:rsid w:val="00B61A78"/>
    <w:rsid w:val="00B6337F"/>
    <w:rsid w:val="00B67161"/>
    <w:rsid w:val="00B73A65"/>
    <w:rsid w:val="00B74D14"/>
    <w:rsid w:val="00B8141F"/>
    <w:rsid w:val="00B829B0"/>
    <w:rsid w:val="00B84EF3"/>
    <w:rsid w:val="00B85226"/>
    <w:rsid w:val="00B87074"/>
    <w:rsid w:val="00BA1BCD"/>
    <w:rsid w:val="00BA403C"/>
    <w:rsid w:val="00BB1460"/>
    <w:rsid w:val="00BB15A1"/>
    <w:rsid w:val="00BB64F1"/>
    <w:rsid w:val="00BC262E"/>
    <w:rsid w:val="00BE1214"/>
    <w:rsid w:val="00BE230C"/>
    <w:rsid w:val="00BF12CB"/>
    <w:rsid w:val="00BF1EBF"/>
    <w:rsid w:val="00BF773B"/>
    <w:rsid w:val="00C01F4E"/>
    <w:rsid w:val="00C04893"/>
    <w:rsid w:val="00C04F4A"/>
    <w:rsid w:val="00C07CE2"/>
    <w:rsid w:val="00C110B4"/>
    <w:rsid w:val="00C1792F"/>
    <w:rsid w:val="00C17EA3"/>
    <w:rsid w:val="00C2501D"/>
    <w:rsid w:val="00C367CF"/>
    <w:rsid w:val="00C36CD7"/>
    <w:rsid w:val="00C6054D"/>
    <w:rsid w:val="00C642C1"/>
    <w:rsid w:val="00C66550"/>
    <w:rsid w:val="00C66885"/>
    <w:rsid w:val="00C70AB6"/>
    <w:rsid w:val="00C83AA0"/>
    <w:rsid w:val="00C843DE"/>
    <w:rsid w:val="00C924D7"/>
    <w:rsid w:val="00C955DF"/>
    <w:rsid w:val="00CA1100"/>
    <w:rsid w:val="00CA78C9"/>
    <w:rsid w:val="00CB5AB4"/>
    <w:rsid w:val="00CC2041"/>
    <w:rsid w:val="00CD13D4"/>
    <w:rsid w:val="00CD7534"/>
    <w:rsid w:val="00CD78B0"/>
    <w:rsid w:val="00CE4A1B"/>
    <w:rsid w:val="00CE58C4"/>
    <w:rsid w:val="00CE66DC"/>
    <w:rsid w:val="00CE6768"/>
    <w:rsid w:val="00CE6F1A"/>
    <w:rsid w:val="00CF0C7B"/>
    <w:rsid w:val="00CF22C2"/>
    <w:rsid w:val="00CF6515"/>
    <w:rsid w:val="00D0396F"/>
    <w:rsid w:val="00D11A40"/>
    <w:rsid w:val="00D17315"/>
    <w:rsid w:val="00D25560"/>
    <w:rsid w:val="00D33F59"/>
    <w:rsid w:val="00D37769"/>
    <w:rsid w:val="00D44838"/>
    <w:rsid w:val="00D46482"/>
    <w:rsid w:val="00D47BAF"/>
    <w:rsid w:val="00D52001"/>
    <w:rsid w:val="00D77A79"/>
    <w:rsid w:val="00D814AF"/>
    <w:rsid w:val="00D82944"/>
    <w:rsid w:val="00D84C00"/>
    <w:rsid w:val="00DB7BFA"/>
    <w:rsid w:val="00DC1ED0"/>
    <w:rsid w:val="00DC4F3E"/>
    <w:rsid w:val="00DD05A8"/>
    <w:rsid w:val="00DD3312"/>
    <w:rsid w:val="00DE3C6B"/>
    <w:rsid w:val="00DF27B5"/>
    <w:rsid w:val="00DF594B"/>
    <w:rsid w:val="00DF6CF3"/>
    <w:rsid w:val="00E11F0C"/>
    <w:rsid w:val="00E13323"/>
    <w:rsid w:val="00E17B7C"/>
    <w:rsid w:val="00E24CA2"/>
    <w:rsid w:val="00E31308"/>
    <w:rsid w:val="00E40BBA"/>
    <w:rsid w:val="00E44E58"/>
    <w:rsid w:val="00E51E14"/>
    <w:rsid w:val="00E554AE"/>
    <w:rsid w:val="00E61F3F"/>
    <w:rsid w:val="00E65FAF"/>
    <w:rsid w:val="00E70C5F"/>
    <w:rsid w:val="00E744F3"/>
    <w:rsid w:val="00E74F80"/>
    <w:rsid w:val="00E81DD9"/>
    <w:rsid w:val="00E86B9C"/>
    <w:rsid w:val="00E958D1"/>
    <w:rsid w:val="00E97846"/>
    <w:rsid w:val="00EA76AE"/>
    <w:rsid w:val="00EC6D88"/>
    <w:rsid w:val="00ED019B"/>
    <w:rsid w:val="00ED0D63"/>
    <w:rsid w:val="00EE0669"/>
    <w:rsid w:val="00EE2CDE"/>
    <w:rsid w:val="00EE43A5"/>
    <w:rsid w:val="00EF1305"/>
    <w:rsid w:val="00F051D3"/>
    <w:rsid w:val="00F16021"/>
    <w:rsid w:val="00F178C4"/>
    <w:rsid w:val="00F17B5F"/>
    <w:rsid w:val="00F2340F"/>
    <w:rsid w:val="00F405D7"/>
    <w:rsid w:val="00F439F2"/>
    <w:rsid w:val="00F44B62"/>
    <w:rsid w:val="00F46B1A"/>
    <w:rsid w:val="00F5013B"/>
    <w:rsid w:val="00F738D6"/>
    <w:rsid w:val="00F81D86"/>
    <w:rsid w:val="00F867B5"/>
    <w:rsid w:val="00FA0C2D"/>
    <w:rsid w:val="00FB13A8"/>
    <w:rsid w:val="00FD2503"/>
    <w:rsid w:val="00FD464A"/>
    <w:rsid w:val="00FE2FB1"/>
    <w:rsid w:val="00FE30CB"/>
    <w:rsid w:val="00FF0BE5"/>
    <w:rsid w:val="00FF64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14:docId w14:val="73DDDC81"/>
  <w15:docId w15:val="{2366B992-AEE8-F94D-958C-33CE8EC4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F51"/>
  </w:style>
  <w:style w:type="paragraph" w:styleId="Ttulo1">
    <w:name w:val="heading 1"/>
    <w:basedOn w:val="Normal"/>
    <w:next w:val="Normal"/>
    <w:link w:val="Ttulo1Car"/>
    <w:uiPriority w:val="9"/>
    <w:qFormat/>
    <w:rsid w:val="004A6112"/>
    <w:pPr>
      <w:keepNext/>
      <w:overflowPunct w:val="0"/>
      <w:autoSpaceDE w:val="0"/>
      <w:autoSpaceDN w:val="0"/>
      <w:adjustRightInd w:val="0"/>
      <w:spacing w:after="120" w:line="240" w:lineRule="auto"/>
      <w:jc w:val="center"/>
      <w:textAlignment w:val="baseline"/>
      <w:outlineLvl w:val="0"/>
    </w:pPr>
    <w:rPr>
      <w:rFonts w:ascii="Arial" w:eastAsia="Times New Roman" w:hAnsi="Arial" w:cs="Times New Roman"/>
      <w:b/>
      <w:sz w:val="28"/>
      <w:szCs w:val="20"/>
      <w:lang w:val="es-ES_tradnl" w:eastAsia="es-ES"/>
    </w:rPr>
  </w:style>
  <w:style w:type="paragraph" w:styleId="Ttulo2">
    <w:name w:val="heading 2"/>
    <w:basedOn w:val="Normal"/>
    <w:next w:val="Normal"/>
    <w:link w:val="Ttulo2Car"/>
    <w:uiPriority w:val="9"/>
    <w:qFormat/>
    <w:rsid w:val="004A6112"/>
    <w:pPr>
      <w:keepNext/>
      <w:overflowPunct w:val="0"/>
      <w:autoSpaceDE w:val="0"/>
      <w:autoSpaceDN w:val="0"/>
      <w:adjustRightInd w:val="0"/>
      <w:spacing w:before="240" w:after="0" w:line="360" w:lineRule="atLeast"/>
      <w:ind w:left="567" w:right="618"/>
      <w:textAlignment w:val="baseline"/>
      <w:outlineLvl w:val="1"/>
    </w:pPr>
    <w:rPr>
      <w:rFonts w:ascii="Arial" w:eastAsia="Times New Roman" w:hAnsi="Arial" w:cs="Times New Roman"/>
      <w:b/>
      <w:sz w:val="24"/>
      <w:szCs w:val="20"/>
      <w:lang w:val="es-ES_tradnl" w:eastAsia="es-ES"/>
    </w:rPr>
  </w:style>
  <w:style w:type="paragraph" w:styleId="Ttulo3">
    <w:name w:val="heading 3"/>
    <w:basedOn w:val="Normal"/>
    <w:next w:val="Normal"/>
    <w:link w:val="Ttulo3Car"/>
    <w:qFormat/>
    <w:rsid w:val="004A6112"/>
    <w:pPr>
      <w:keepNext/>
      <w:numPr>
        <w:numId w:val="15"/>
      </w:numPr>
      <w:tabs>
        <w:tab w:val="num" w:pos="567"/>
      </w:tabs>
      <w:autoSpaceDE w:val="0"/>
      <w:autoSpaceDN w:val="0"/>
      <w:spacing w:before="120" w:after="240" w:line="360" w:lineRule="atLeast"/>
      <w:ind w:left="567" w:right="618"/>
      <w:jc w:val="center"/>
      <w:outlineLvl w:val="2"/>
    </w:pPr>
    <w:rPr>
      <w:rFonts w:ascii="Arial" w:eastAsia="Times New Roman" w:hAnsi="Arial" w:cs="Arial"/>
      <w:b/>
      <w:bCs/>
      <w:spacing w:val="28"/>
      <w:sz w:val="28"/>
      <w:szCs w:val="28"/>
      <w:lang w:val="es-ES_tradnl" w:eastAsia="es-ES"/>
    </w:rPr>
  </w:style>
  <w:style w:type="paragraph" w:styleId="Ttulo4">
    <w:name w:val="heading 4"/>
    <w:basedOn w:val="Normal"/>
    <w:next w:val="Normal"/>
    <w:link w:val="Ttulo4Car"/>
    <w:qFormat/>
    <w:rsid w:val="004A6112"/>
    <w:pPr>
      <w:keepNext/>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A94FDE"/>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unhideWhenUsed/>
    <w:qFormat/>
    <w:rsid w:val="000C7BBE"/>
    <w:pPr>
      <w:shd w:val="clear" w:color="auto" w:fill="FFFFFF" w:themeFill="background1"/>
      <w:tabs>
        <w:tab w:val="left" w:pos="417"/>
      </w:tabs>
      <w:spacing w:before="100" w:beforeAutospacing="1" w:after="100" w:afterAutospacing="1" w:line="240" w:lineRule="auto"/>
      <w:ind w:firstLine="709"/>
      <w:mirrorIndents/>
      <w:jc w:val="both"/>
      <w:outlineLvl w:val="5"/>
    </w:pPr>
    <w:rPr>
      <w:rFonts w:ascii="Arial" w:hAnsi="Arial" w:cs="Arial"/>
      <w:sz w:val="24"/>
      <w:szCs w:val="24"/>
    </w:rPr>
  </w:style>
  <w:style w:type="paragraph" w:styleId="Ttulo7">
    <w:name w:val="heading 7"/>
    <w:basedOn w:val="Normal"/>
    <w:next w:val="Normal"/>
    <w:link w:val="Ttulo7Car"/>
    <w:qFormat/>
    <w:rsid w:val="004A6112"/>
    <w:pPr>
      <w:keepNext/>
      <w:spacing w:after="120" w:line="240" w:lineRule="auto"/>
      <w:ind w:right="51"/>
      <w:jc w:val="center"/>
      <w:outlineLvl w:val="6"/>
    </w:pPr>
    <w:rPr>
      <w:rFonts w:ascii="Arial" w:eastAsia="Times New Roman" w:hAnsi="Arial" w:cs="Arial"/>
      <w:b/>
      <w:sz w:val="28"/>
      <w:szCs w:val="20"/>
      <w:lang w:val="es-ES" w:eastAsia="es-ES"/>
    </w:rPr>
  </w:style>
  <w:style w:type="paragraph" w:styleId="Ttulo8">
    <w:name w:val="heading 8"/>
    <w:basedOn w:val="Normal"/>
    <w:next w:val="Normal"/>
    <w:link w:val="Ttulo8Car"/>
    <w:qFormat/>
    <w:rsid w:val="004A6112"/>
    <w:pPr>
      <w:keepNext/>
      <w:overflowPunct w:val="0"/>
      <w:autoSpaceDE w:val="0"/>
      <w:autoSpaceDN w:val="0"/>
      <w:adjustRightInd w:val="0"/>
      <w:spacing w:after="120" w:line="240" w:lineRule="auto"/>
      <w:textAlignment w:val="baseline"/>
      <w:outlineLvl w:val="7"/>
    </w:pPr>
    <w:rPr>
      <w:rFonts w:ascii="Arial" w:eastAsia="Times New Roman" w:hAnsi="Arial" w:cs="Times New Roman"/>
      <w:b/>
      <w:sz w:val="24"/>
      <w:szCs w:val="20"/>
      <w:lang w:val="es-ES_tradnl" w:eastAsia="es-ES"/>
    </w:rPr>
  </w:style>
  <w:style w:type="paragraph" w:styleId="Ttulo9">
    <w:name w:val="heading 9"/>
    <w:basedOn w:val="Normal"/>
    <w:next w:val="Normal"/>
    <w:link w:val="Ttulo9Car"/>
    <w:qFormat/>
    <w:rsid w:val="004A6112"/>
    <w:pPr>
      <w:keepNext/>
      <w:autoSpaceDE w:val="0"/>
      <w:autoSpaceDN w:val="0"/>
      <w:adjustRightInd w:val="0"/>
      <w:spacing w:after="240" w:line="240" w:lineRule="auto"/>
      <w:jc w:val="center"/>
      <w:outlineLvl w:val="8"/>
    </w:pPr>
    <w:rPr>
      <w:rFonts w:ascii="Palatino Linotype" w:eastAsia="Times New Roman" w:hAnsi="Palatino Linotype"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A94FDE"/>
    <w:rPr>
      <w:rFonts w:ascii="Arial" w:eastAsia="Times New Roman" w:hAnsi="Arial" w:cs="Times New Roman"/>
      <w:b/>
      <w:sz w:val="20"/>
      <w:szCs w:val="20"/>
      <w:lang w:val="es-ES_tradnl" w:eastAsia="es-ES"/>
    </w:rPr>
  </w:style>
  <w:style w:type="paragraph" w:styleId="Encabezado">
    <w:name w:val="header"/>
    <w:aliases w:val="Header Char Car,Header Char Car Car Car Car Car,Header Char Car Car Car Car"/>
    <w:basedOn w:val="Normal"/>
    <w:link w:val="EncabezadoCar"/>
    <w:unhideWhenUsed/>
    <w:rsid w:val="00F405D7"/>
    <w:pPr>
      <w:tabs>
        <w:tab w:val="center" w:pos="4419"/>
        <w:tab w:val="right" w:pos="8838"/>
      </w:tabs>
      <w:spacing w:after="0" w:line="240" w:lineRule="auto"/>
    </w:pPr>
  </w:style>
  <w:style w:type="character" w:customStyle="1" w:styleId="EncabezadoCar">
    <w:name w:val="Encabezado Car"/>
    <w:aliases w:val="Header Char Car Car,Header Char Car Car Car Car Car Car,Header Char Car Car Car Car Car1"/>
    <w:basedOn w:val="Fuentedeprrafopredeter"/>
    <w:link w:val="Encabezado"/>
    <w:rsid w:val="00F405D7"/>
  </w:style>
  <w:style w:type="paragraph" w:styleId="Piedepgina">
    <w:name w:val="footer"/>
    <w:basedOn w:val="Normal"/>
    <w:link w:val="PiedepginaCar"/>
    <w:uiPriority w:val="99"/>
    <w:unhideWhenUsed/>
    <w:rsid w:val="00F405D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05D7"/>
  </w:style>
  <w:style w:type="paragraph" w:styleId="Textoindependiente">
    <w:name w:val="Body Text"/>
    <w:basedOn w:val="Normal"/>
    <w:link w:val="TextoindependienteCar"/>
    <w:rsid w:val="00B8141F"/>
    <w:pPr>
      <w:spacing w:after="0" w:line="240" w:lineRule="auto"/>
      <w:jc w:val="both"/>
    </w:pPr>
    <w:rPr>
      <w:rFonts w:ascii="Times New Roman" w:eastAsia="Times New Roman" w:hAnsi="Times New Roman" w:cs="Times New Roman"/>
      <w:sz w:val="28"/>
      <w:szCs w:val="20"/>
      <w:lang w:val="es-ES_tradnl" w:eastAsia="es-ES"/>
    </w:rPr>
  </w:style>
  <w:style w:type="character" w:customStyle="1" w:styleId="TextoindependienteCar">
    <w:name w:val="Texto independiente Car"/>
    <w:basedOn w:val="Fuentedeprrafopredeter"/>
    <w:link w:val="Textoindependiente"/>
    <w:rsid w:val="00B8141F"/>
    <w:rPr>
      <w:rFonts w:ascii="Times New Roman" w:eastAsia="Times New Roman" w:hAnsi="Times New Roman" w:cs="Times New Roman"/>
      <w:sz w:val="28"/>
      <w:szCs w:val="20"/>
      <w:lang w:val="es-ES_tradnl" w:eastAsia="es-ES"/>
    </w:rPr>
  </w:style>
  <w:style w:type="paragraph" w:styleId="Prrafodelista">
    <w:name w:val="List Paragraph"/>
    <w:basedOn w:val="Normal"/>
    <w:uiPriority w:val="34"/>
    <w:qFormat/>
    <w:rsid w:val="00B8141F"/>
    <w:pPr>
      <w:spacing w:after="0" w:line="240" w:lineRule="auto"/>
      <w:ind w:left="708"/>
    </w:pPr>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nhideWhenUsed/>
    <w:rsid w:val="003812DC"/>
    <w:pPr>
      <w:spacing w:after="120" w:line="480" w:lineRule="auto"/>
      <w:ind w:left="705" w:right="-3" w:hanging="10"/>
      <w:jc w:val="both"/>
    </w:pPr>
    <w:rPr>
      <w:rFonts w:ascii="Arial" w:eastAsia="Arial" w:hAnsi="Arial" w:cs="Arial"/>
      <w:color w:val="000000"/>
      <w:sz w:val="24"/>
    </w:rPr>
  </w:style>
  <w:style w:type="character" w:customStyle="1" w:styleId="Textoindependiente2Car">
    <w:name w:val="Texto independiente 2 Car"/>
    <w:basedOn w:val="Fuentedeprrafopredeter"/>
    <w:link w:val="Textoindependiente2"/>
    <w:rsid w:val="003812DC"/>
    <w:rPr>
      <w:rFonts w:ascii="Arial" w:eastAsia="Arial" w:hAnsi="Arial" w:cs="Arial"/>
      <w:color w:val="000000"/>
      <w:sz w:val="24"/>
    </w:rPr>
  </w:style>
  <w:style w:type="paragraph" w:styleId="Textodeglobo">
    <w:name w:val="Balloon Text"/>
    <w:basedOn w:val="Normal"/>
    <w:link w:val="TextodegloboCar"/>
    <w:uiPriority w:val="99"/>
    <w:semiHidden/>
    <w:unhideWhenUsed/>
    <w:rsid w:val="00D33F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33F59"/>
    <w:rPr>
      <w:rFonts w:ascii="Tahoma" w:hAnsi="Tahoma" w:cs="Tahoma"/>
      <w:sz w:val="16"/>
      <w:szCs w:val="16"/>
    </w:rPr>
  </w:style>
  <w:style w:type="character" w:styleId="Nmerodepgina">
    <w:name w:val="page number"/>
    <w:basedOn w:val="Fuentedeprrafopredeter"/>
    <w:rsid w:val="00A94FDE"/>
  </w:style>
  <w:style w:type="paragraph" w:styleId="Sangradetextonormal">
    <w:name w:val="Body Text Indent"/>
    <w:aliases w:val="Sangría de t. independiente"/>
    <w:basedOn w:val="Normal"/>
    <w:link w:val="SangradetextonormalCar"/>
    <w:rsid w:val="00A94FDE"/>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aliases w:val="Sangría de t. independiente Car"/>
    <w:basedOn w:val="Fuentedeprrafopredeter"/>
    <w:link w:val="Sangradetextonormal"/>
    <w:rsid w:val="00A94FDE"/>
    <w:rPr>
      <w:rFonts w:ascii="Times New Roman" w:eastAsia="Times New Roman" w:hAnsi="Times New Roman" w:cs="Times New Roman"/>
      <w:sz w:val="24"/>
      <w:szCs w:val="24"/>
      <w:lang w:val="es-ES" w:eastAsia="es-ES"/>
    </w:rPr>
  </w:style>
  <w:style w:type="paragraph" w:styleId="NormalWeb">
    <w:name w:val="Normal (Web)"/>
    <w:aliases w:val="Normal (Web)1 Car,Normal (Web)1 Car Car,Normal (Web)1 Car Car Car Car Car Car Car Car Car Car Car Car Car Car Car Car Car Car Car Car Car Car Car Car Car Car Car Car Car"/>
    <w:basedOn w:val="Normal"/>
    <w:link w:val="NormalWebCar"/>
    <w:uiPriority w:val="99"/>
    <w:rsid w:val="00A94FDE"/>
    <w:pPr>
      <w:spacing w:before="100" w:beforeAutospacing="1" w:after="100" w:afterAutospacing="1" w:line="240" w:lineRule="auto"/>
    </w:pPr>
    <w:rPr>
      <w:rFonts w:ascii="Arial" w:eastAsia="Times New Roman" w:hAnsi="Arial" w:cs="Arial"/>
      <w:sz w:val="24"/>
      <w:szCs w:val="24"/>
      <w:lang w:val="es-ES_tradnl" w:eastAsia="es-ES_tradnl"/>
    </w:rPr>
  </w:style>
  <w:style w:type="paragraph" w:styleId="Textosinformato">
    <w:name w:val="Plain Text"/>
    <w:basedOn w:val="Normal"/>
    <w:link w:val="TextosinformatoCar"/>
    <w:uiPriority w:val="99"/>
    <w:rsid w:val="00A94FDE"/>
    <w:pPr>
      <w:spacing w:after="0" w:line="240" w:lineRule="auto"/>
    </w:pPr>
    <w:rPr>
      <w:rFonts w:ascii="Courier New" w:eastAsia="Times New Roman" w:hAnsi="Courier New" w:cs="Times New Roman"/>
      <w:sz w:val="20"/>
      <w:szCs w:val="24"/>
      <w:lang w:val="es-ES" w:eastAsia="es-ES"/>
    </w:rPr>
  </w:style>
  <w:style w:type="character" w:customStyle="1" w:styleId="TextosinformatoCar">
    <w:name w:val="Texto sin formato Car"/>
    <w:basedOn w:val="Fuentedeprrafopredeter"/>
    <w:link w:val="Textosinformato"/>
    <w:uiPriority w:val="99"/>
    <w:rsid w:val="00A94FDE"/>
    <w:rPr>
      <w:rFonts w:ascii="Courier New" w:eastAsia="Times New Roman" w:hAnsi="Courier New" w:cs="Times New Roman"/>
      <w:sz w:val="20"/>
      <w:szCs w:val="24"/>
      <w:lang w:val="es-ES" w:eastAsia="es-ES"/>
    </w:rPr>
  </w:style>
  <w:style w:type="paragraph" w:customStyle="1" w:styleId="Cuadrculamedia21">
    <w:name w:val="Cuadrícula media 21"/>
    <w:link w:val="Cuadrculamedia2Car"/>
    <w:uiPriority w:val="1"/>
    <w:qFormat/>
    <w:rsid w:val="00A94FDE"/>
    <w:pPr>
      <w:spacing w:after="0" w:line="240" w:lineRule="auto"/>
    </w:pPr>
    <w:rPr>
      <w:rFonts w:ascii="Calibri" w:eastAsia="Times New Roman" w:hAnsi="Calibri" w:cs="Times New Roman"/>
      <w:lang w:val="es-ES" w:eastAsia="en-US"/>
    </w:rPr>
  </w:style>
  <w:style w:type="character" w:customStyle="1" w:styleId="Cuadrculamedia2Car">
    <w:name w:val="Cuadrícula media 2 Car"/>
    <w:link w:val="Cuadrculamedia21"/>
    <w:uiPriority w:val="1"/>
    <w:rsid w:val="00A94FDE"/>
    <w:rPr>
      <w:rFonts w:ascii="Calibri" w:eastAsia="Times New Roman" w:hAnsi="Calibri" w:cs="Times New Roman"/>
      <w:lang w:val="es-ES" w:eastAsia="en-US"/>
    </w:rPr>
  </w:style>
  <w:style w:type="paragraph" w:styleId="Textonotapie">
    <w:name w:val="footnote text"/>
    <w:basedOn w:val="Normal"/>
    <w:link w:val="TextonotapieCar"/>
    <w:uiPriority w:val="99"/>
    <w:rsid w:val="00A94FDE"/>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A94FDE"/>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A94FDE"/>
    <w:rPr>
      <w:vertAlign w:val="superscript"/>
    </w:rPr>
  </w:style>
  <w:style w:type="paragraph" w:customStyle="1" w:styleId="Listavistosa-nfasis11">
    <w:name w:val="Lista vistosa - Énfasis 11"/>
    <w:basedOn w:val="Normal"/>
    <w:uiPriority w:val="34"/>
    <w:qFormat/>
    <w:rsid w:val="00A94FDE"/>
    <w:pPr>
      <w:spacing w:after="0" w:line="240" w:lineRule="auto"/>
      <w:ind w:left="708"/>
    </w:pPr>
    <w:rPr>
      <w:rFonts w:ascii="Times New Roman" w:eastAsia="Times New Roman" w:hAnsi="Times New Roman" w:cs="Times New Roman"/>
      <w:sz w:val="24"/>
      <w:szCs w:val="24"/>
      <w:lang w:val="es-ES" w:eastAsia="es-ES"/>
    </w:rPr>
  </w:style>
  <w:style w:type="paragraph" w:customStyle="1" w:styleId="Default">
    <w:name w:val="Default"/>
    <w:link w:val="DefaultCar"/>
    <w:rsid w:val="00A94FDE"/>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apple-converted-space">
    <w:name w:val="apple-converted-space"/>
    <w:rsid w:val="00A94FDE"/>
  </w:style>
  <w:style w:type="character" w:styleId="Hipervnculo">
    <w:name w:val="Hyperlink"/>
    <w:uiPriority w:val="99"/>
    <w:unhideWhenUsed/>
    <w:rsid w:val="00A94FDE"/>
    <w:rPr>
      <w:color w:val="0000FF"/>
      <w:u w:val="single"/>
    </w:rPr>
  </w:style>
  <w:style w:type="paragraph" w:customStyle="1" w:styleId="Prrafodelista1">
    <w:name w:val="Párrafo de lista1"/>
    <w:basedOn w:val="Normal"/>
    <w:uiPriority w:val="99"/>
    <w:rsid w:val="00F867B5"/>
    <w:pPr>
      <w:suppressAutoHyphens/>
    </w:pPr>
    <w:rPr>
      <w:rFonts w:ascii="Calibri" w:eastAsia="Arial Unicode MS" w:hAnsi="Calibri" w:cs="Tahoma"/>
      <w:kern w:val="1"/>
      <w:lang w:val="es-ES" w:eastAsia="ar-SA"/>
    </w:rPr>
  </w:style>
  <w:style w:type="character" w:customStyle="1" w:styleId="Ttulo6Car">
    <w:name w:val="Título 6 Car"/>
    <w:basedOn w:val="Fuentedeprrafopredeter"/>
    <w:link w:val="Ttulo6"/>
    <w:uiPriority w:val="9"/>
    <w:rsid w:val="000C7BBE"/>
    <w:rPr>
      <w:rFonts w:ascii="Arial" w:hAnsi="Arial" w:cs="Arial"/>
      <w:sz w:val="24"/>
      <w:szCs w:val="24"/>
      <w:shd w:val="clear" w:color="auto" w:fill="FFFFFF" w:themeFill="background1"/>
    </w:rPr>
  </w:style>
  <w:style w:type="character" w:customStyle="1" w:styleId="Ttulo1Car">
    <w:name w:val="Título 1 Car"/>
    <w:basedOn w:val="Fuentedeprrafopredeter"/>
    <w:link w:val="Ttulo1"/>
    <w:uiPriority w:val="9"/>
    <w:rsid w:val="004A6112"/>
    <w:rPr>
      <w:rFonts w:ascii="Arial" w:eastAsia="Times New Roman" w:hAnsi="Arial" w:cs="Times New Roman"/>
      <w:b/>
      <w:sz w:val="28"/>
      <w:szCs w:val="20"/>
      <w:lang w:val="es-ES_tradnl" w:eastAsia="es-ES"/>
    </w:rPr>
  </w:style>
  <w:style w:type="character" w:customStyle="1" w:styleId="Ttulo2Car">
    <w:name w:val="Título 2 Car"/>
    <w:basedOn w:val="Fuentedeprrafopredeter"/>
    <w:link w:val="Ttulo2"/>
    <w:uiPriority w:val="9"/>
    <w:rsid w:val="004A6112"/>
    <w:rPr>
      <w:rFonts w:ascii="Arial" w:eastAsia="Times New Roman" w:hAnsi="Arial" w:cs="Times New Roman"/>
      <w:b/>
      <w:sz w:val="24"/>
      <w:szCs w:val="20"/>
      <w:lang w:val="es-ES_tradnl" w:eastAsia="es-ES"/>
    </w:rPr>
  </w:style>
  <w:style w:type="character" w:customStyle="1" w:styleId="Ttulo3Car">
    <w:name w:val="Título 3 Car"/>
    <w:basedOn w:val="Fuentedeprrafopredeter"/>
    <w:link w:val="Ttulo3"/>
    <w:rsid w:val="004A6112"/>
    <w:rPr>
      <w:rFonts w:ascii="Arial" w:eastAsia="Times New Roman" w:hAnsi="Arial" w:cs="Arial"/>
      <w:b/>
      <w:bCs/>
      <w:spacing w:val="28"/>
      <w:sz w:val="28"/>
      <w:szCs w:val="28"/>
      <w:lang w:val="es-ES_tradnl" w:eastAsia="es-ES"/>
    </w:rPr>
  </w:style>
  <w:style w:type="character" w:customStyle="1" w:styleId="Ttulo4Car">
    <w:name w:val="Título 4 Car"/>
    <w:basedOn w:val="Fuentedeprrafopredeter"/>
    <w:link w:val="Ttulo4"/>
    <w:rsid w:val="004A6112"/>
    <w:rPr>
      <w:rFonts w:ascii="Times New Roman" w:eastAsia="Times New Roman" w:hAnsi="Times New Roman" w:cs="Times New Roman"/>
      <w:b/>
      <w:bCs/>
      <w:sz w:val="28"/>
      <w:szCs w:val="28"/>
      <w:lang w:val="es-ES" w:eastAsia="es-ES"/>
    </w:rPr>
  </w:style>
  <w:style w:type="character" w:customStyle="1" w:styleId="Ttulo7Car">
    <w:name w:val="Título 7 Car"/>
    <w:basedOn w:val="Fuentedeprrafopredeter"/>
    <w:link w:val="Ttulo7"/>
    <w:rsid w:val="004A6112"/>
    <w:rPr>
      <w:rFonts w:ascii="Arial" w:eastAsia="Times New Roman" w:hAnsi="Arial" w:cs="Arial"/>
      <w:b/>
      <w:sz w:val="28"/>
      <w:szCs w:val="20"/>
      <w:lang w:val="es-ES" w:eastAsia="es-ES"/>
    </w:rPr>
  </w:style>
  <w:style w:type="character" w:customStyle="1" w:styleId="Ttulo8Car">
    <w:name w:val="Título 8 Car"/>
    <w:basedOn w:val="Fuentedeprrafopredeter"/>
    <w:link w:val="Ttulo8"/>
    <w:rsid w:val="004A6112"/>
    <w:rPr>
      <w:rFonts w:ascii="Arial" w:eastAsia="Times New Roman" w:hAnsi="Arial" w:cs="Times New Roman"/>
      <w:b/>
      <w:sz w:val="24"/>
      <w:szCs w:val="20"/>
      <w:lang w:val="es-ES_tradnl" w:eastAsia="es-ES"/>
    </w:rPr>
  </w:style>
  <w:style w:type="character" w:customStyle="1" w:styleId="Ttulo9Car">
    <w:name w:val="Título 9 Car"/>
    <w:basedOn w:val="Fuentedeprrafopredeter"/>
    <w:link w:val="Ttulo9"/>
    <w:rsid w:val="004A6112"/>
    <w:rPr>
      <w:rFonts w:ascii="Palatino Linotype" w:eastAsia="Times New Roman" w:hAnsi="Palatino Linotype" w:cs="Arial"/>
      <w:b/>
      <w:bCs/>
      <w:sz w:val="24"/>
      <w:szCs w:val="24"/>
      <w:lang w:val="es-ES" w:eastAsia="es-ES"/>
    </w:rPr>
  </w:style>
  <w:style w:type="paragraph" w:styleId="Sangra3detindependiente">
    <w:name w:val="Body Text Indent 3"/>
    <w:basedOn w:val="Normal"/>
    <w:link w:val="Sangra3detindependienteCar"/>
    <w:rsid w:val="004A6112"/>
    <w:pPr>
      <w:spacing w:after="0" w:line="360" w:lineRule="auto"/>
      <w:ind w:firstLine="709"/>
      <w:jc w:val="both"/>
    </w:pPr>
    <w:rPr>
      <w:rFonts w:ascii="Arial" w:eastAsia="Times New Roman" w:hAnsi="Arial" w:cs="Times New Roman"/>
      <w:sz w:val="24"/>
      <w:szCs w:val="20"/>
      <w:lang w:val="es-ES" w:eastAsia="es-ES"/>
    </w:rPr>
  </w:style>
  <w:style w:type="character" w:customStyle="1" w:styleId="Sangra3detindependienteCar">
    <w:name w:val="Sangría 3 de t. independiente Car"/>
    <w:basedOn w:val="Fuentedeprrafopredeter"/>
    <w:link w:val="Sangra3detindependiente"/>
    <w:rsid w:val="004A6112"/>
    <w:rPr>
      <w:rFonts w:ascii="Arial" w:eastAsia="Times New Roman" w:hAnsi="Arial" w:cs="Times New Roman"/>
      <w:sz w:val="24"/>
      <w:szCs w:val="20"/>
      <w:lang w:val="es-ES" w:eastAsia="es-ES"/>
    </w:rPr>
  </w:style>
  <w:style w:type="paragraph" w:styleId="Sangra2detindependiente">
    <w:name w:val="Body Text Indent 2"/>
    <w:basedOn w:val="Normal"/>
    <w:link w:val="Sangra2detindependienteCar"/>
    <w:rsid w:val="004A6112"/>
    <w:pPr>
      <w:spacing w:after="0" w:line="360" w:lineRule="auto"/>
      <w:ind w:firstLine="708"/>
      <w:jc w:val="both"/>
    </w:pPr>
    <w:rPr>
      <w:rFonts w:ascii="Arial" w:eastAsia="Times New Roman" w:hAnsi="Arial" w:cs="Times New Roman"/>
      <w:sz w:val="24"/>
      <w:szCs w:val="20"/>
      <w:lang w:val="es-ES" w:eastAsia="es-ES"/>
    </w:rPr>
  </w:style>
  <w:style w:type="character" w:customStyle="1" w:styleId="Sangra2detindependienteCar">
    <w:name w:val="Sangría 2 de t. independiente Car"/>
    <w:basedOn w:val="Fuentedeprrafopredeter"/>
    <w:link w:val="Sangra2detindependiente"/>
    <w:rsid w:val="004A6112"/>
    <w:rPr>
      <w:rFonts w:ascii="Arial" w:eastAsia="Times New Roman" w:hAnsi="Arial" w:cs="Times New Roman"/>
      <w:sz w:val="24"/>
      <w:szCs w:val="20"/>
      <w:lang w:val="es-ES" w:eastAsia="es-ES"/>
    </w:rPr>
  </w:style>
  <w:style w:type="paragraph" w:customStyle="1" w:styleId="Textoindependiente21">
    <w:name w:val="Texto independiente 21"/>
    <w:basedOn w:val="Normal"/>
    <w:rsid w:val="004A6112"/>
    <w:pPr>
      <w:overflowPunct w:val="0"/>
      <w:autoSpaceDE w:val="0"/>
      <w:autoSpaceDN w:val="0"/>
      <w:adjustRightInd w:val="0"/>
      <w:spacing w:after="120" w:line="240" w:lineRule="auto"/>
      <w:ind w:right="-568"/>
      <w:jc w:val="both"/>
      <w:textAlignment w:val="baseline"/>
    </w:pPr>
    <w:rPr>
      <w:rFonts w:ascii="Arial" w:eastAsia="Times New Roman" w:hAnsi="Arial" w:cs="Times New Roman"/>
      <w:sz w:val="24"/>
      <w:szCs w:val="20"/>
      <w:lang w:val="es-ES_tradnl" w:eastAsia="es-ES"/>
    </w:rPr>
  </w:style>
  <w:style w:type="paragraph" w:styleId="Textoindependiente3">
    <w:name w:val="Body Text 3"/>
    <w:basedOn w:val="Normal"/>
    <w:link w:val="Textoindependiente3Car"/>
    <w:rsid w:val="004A6112"/>
    <w:pPr>
      <w:spacing w:after="0" w:line="240" w:lineRule="auto"/>
    </w:pPr>
    <w:rPr>
      <w:rFonts w:ascii="Times New Roman" w:eastAsia="Times New Roman" w:hAnsi="Times New Roman" w:cs="Times New Roman"/>
      <w:sz w:val="20"/>
      <w:szCs w:val="24"/>
      <w:lang w:val="es-ES" w:eastAsia="es-ES"/>
    </w:rPr>
  </w:style>
  <w:style w:type="character" w:customStyle="1" w:styleId="Textoindependiente3Car">
    <w:name w:val="Texto independiente 3 Car"/>
    <w:basedOn w:val="Fuentedeprrafopredeter"/>
    <w:link w:val="Textoindependiente3"/>
    <w:rsid w:val="004A6112"/>
    <w:rPr>
      <w:rFonts w:ascii="Times New Roman" w:eastAsia="Times New Roman" w:hAnsi="Times New Roman" w:cs="Times New Roman"/>
      <w:sz w:val="20"/>
      <w:szCs w:val="24"/>
      <w:lang w:val="es-ES" w:eastAsia="es-ES"/>
    </w:rPr>
  </w:style>
  <w:style w:type="paragraph" w:styleId="Textonotaalfinal">
    <w:name w:val="endnote text"/>
    <w:basedOn w:val="Normal"/>
    <w:link w:val="TextonotaalfinalCar"/>
    <w:semiHidden/>
    <w:rsid w:val="004A6112"/>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semiHidden/>
    <w:rsid w:val="004A6112"/>
    <w:rPr>
      <w:rFonts w:ascii="Times New Roman" w:eastAsia="Times New Roman" w:hAnsi="Times New Roman" w:cs="Times New Roman"/>
      <w:sz w:val="20"/>
      <w:szCs w:val="20"/>
      <w:lang w:val="es-ES" w:eastAsia="es-ES"/>
    </w:rPr>
  </w:style>
  <w:style w:type="character" w:styleId="Refdenotaalfinal">
    <w:name w:val="endnote reference"/>
    <w:uiPriority w:val="99"/>
    <w:semiHidden/>
    <w:rsid w:val="004A6112"/>
    <w:rPr>
      <w:vertAlign w:val="superscript"/>
    </w:rPr>
  </w:style>
  <w:style w:type="paragraph" w:customStyle="1" w:styleId="Textodebloque1">
    <w:name w:val="Texto de bloque1"/>
    <w:basedOn w:val="Normal"/>
    <w:rsid w:val="004A6112"/>
    <w:pPr>
      <w:overflowPunct w:val="0"/>
      <w:autoSpaceDE w:val="0"/>
      <w:autoSpaceDN w:val="0"/>
      <w:adjustRightInd w:val="0"/>
      <w:spacing w:before="240" w:after="240" w:line="360" w:lineRule="atLeast"/>
      <w:ind w:left="567" w:right="618"/>
      <w:jc w:val="both"/>
      <w:textAlignment w:val="baseline"/>
    </w:pPr>
    <w:rPr>
      <w:rFonts w:ascii="Arial" w:eastAsia="Times New Roman" w:hAnsi="Arial" w:cs="Times New Roman"/>
      <w:sz w:val="24"/>
      <w:szCs w:val="20"/>
      <w:lang w:val="es-ES_tradnl" w:eastAsia="es-ES"/>
    </w:rPr>
  </w:style>
  <w:style w:type="paragraph" w:customStyle="1" w:styleId="Ttulo10">
    <w:name w:val="Título1"/>
    <w:basedOn w:val="Normal"/>
    <w:link w:val="TtuloCar"/>
    <w:uiPriority w:val="99"/>
    <w:qFormat/>
    <w:rsid w:val="004A6112"/>
    <w:pPr>
      <w:overflowPunct w:val="0"/>
      <w:autoSpaceDE w:val="0"/>
      <w:autoSpaceDN w:val="0"/>
      <w:adjustRightInd w:val="0"/>
      <w:spacing w:after="0" w:line="240" w:lineRule="auto"/>
      <w:jc w:val="center"/>
      <w:textAlignment w:val="baseline"/>
    </w:pPr>
    <w:rPr>
      <w:rFonts w:ascii="Arial" w:eastAsia="Times New Roman" w:hAnsi="Arial" w:cs="Times New Roman"/>
      <w:b/>
      <w:sz w:val="24"/>
      <w:szCs w:val="20"/>
      <w:lang w:val="es-ES_tradnl" w:eastAsia="es-ES"/>
    </w:rPr>
  </w:style>
  <w:style w:type="character" w:customStyle="1" w:styleId="TtuloCar">
    <w:name w:val="Título Car"/>
    <w:aliases w:val=" Car Car Car Car,Título1 Car, Car Car Car Car Car Car C Car Car Car Car Car Car Car Car Car, Car Car Car Car Car Car C Car Car Car Car Car Car,Car Car Car Car5 Car,Car Car Car Car Car Car C Car Car Car Car Car Car Car Car"/>
    <w:link w:val="Ttulo10"/>
    <w:uiPriority w:val="99"/>
    <w:rsid w:val="004A6112"/>
    <w:rPr>
      <w:rFonts w:ascii="Arial" w:eastAsia="Times New Roman" w:hAnsi="Arial" w:cs="Times New Roman"/>
      <w:b/>
      <w:sz w:val="24"/>
      <w:szCs w:val="20"/>
      <w:lang w:val="es-ES_tradnl" w:eastAsia="es-ES"/>
    </w:rPr>
  </w:style>
  <w:style w:type="paragraph" w:styleId="Subttulo">
    <w:name w:val="Subtitle"/>
    <w:basedOn w:val="Normal"/>
    <w:link w:val="SubttuloCar"/>
    <w:uiPriority w:val="99"/>
    <w:qFormat/>
    <w:rsid w:val="004A6112"/>
    <w:pPr>
      <w:numPr>
        <w:numId w:val="16"/>
      </w:numPr>
      <w:spacing w:after="120" w:line="240" w:lineRule="auto"/>
      <w:jc w:val="both"/>
    </w:pPr>
    <w:rPr>
      <w:rFonts w:ascii="Times New Roman" w:eastAsia="Times New Roman" w:hAnsi="Times New Roman" w:cs="Times New Roman"/>
      <w:b/>
      <w:sz w:val="24"/>
      <w:szCs w:val="20"/>
      <w:lang w:val="es-ES" w:eastAsia="es-ES"/>
    </w:rPr>
  </w:style>
  <w:style w:type="character" w:customStyle="1" w:styleId="SubttuloCar">
    <w:name w:val="Subtítulo Car"/>
    <w:basedOn w:val="Fuentedeprrafopredeter"/>
    <w:link w:val="Subttulo"/>
    <w:uiPriority w:val="99"/>
    <w:rsid w:val="004A6112"/>
    <w:rPr>
      <w:rFonts w:ascii="Times New Roman" w:eastAsia="Times New Roman" w:hAnsi="Times New Roman" w:cs="Times New Roman"/>
      <w:b/>
      <w:sz w:val="24"/>
      <w:szCs w:val="20"/>
      <w:lang w:val="es-ES" w:eastAsia="es-ES"/>
    </w:rPr>
  </w:style>
  <w:style w:type="paragraph" w:customStyle="1" w:styleId="Textoindepe">
    <w:name w:val="Texto indepe"/>
    <w:basedOn w:val="Normal"/>
    <w:rsid w:val="004A6112"/>
    <w:pPr>
      <w:widowControl w:val="0"/>
      <w:spacing w:after="100" w:line="240" w:lineRule="auto"/>
      <w:jc w:val="both"/>
    </w:pPr>
    <w:rPr>
      <w:rFonts w:ascii="Times New Roman" w:eastAsia="Times New Roman" w:hAnsi="Times New Roman" w:cs="Times New Roman"/>
      <w:b/>
      <w:sz w:val="24"/>
      <w:szCs w:val="20"/>
      <w:lang w:val="en-US" w:eastAsia="es-ES"/>
    </w:rPr>
  </w:style>
  <w:style w:type="paragraph" w:customStyle="1" w:styleId="Textoindep1">
    <w:name w:val="Texto indep1"/>
    <w:basedOn w:val="Normal"/>
    <w:rsid w:val="004A6112"/>
    <w:pPr>
      <w:widowControl w:val="0"/>
      <w:spacing w:after="100" w:line="240" w:lineRule="auto"/>
      <w:jc w:val="center"/>
    </w:pPr>
    <w:rPr>
      <w:rFonts w:ascii="Times New Roman" w:eastAsia="Times New Roman" w:hAnsi="Times New Roman" w:cs="Times New Roman"/>
      <w:b/>
      <w:sz w:val="24"/>
      <w:szCs w:val="20"/>
      <w:lang w:val="en-US" w:eastAsia="es-ES"/>
    </w:rPr>
  </w:style>
  <w:style w:type="paragraph" w:styleId="Textodebloque">
    <w:name w:val="Block Text"/>
    <w:basedOn w:val="Normal"/>
    <w:rsid w:val="004A6112"/>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left="709" w:right="17" w:hanging="709"/>
      <w:jc w:val="both"/>
    </w:pPr>
    <w:rPr>
      <w:rFonts w:ascii="Arial" w:eastAsia="Times New Roman" w:hAnsi="Arial" w:cs="Times New Roman"/>
      <w:szCs w:val="20"/>
      <w:lang w:eastAsia="es-ES"/>
    </w:rPr>
  </w:style>
  <w:style w:type="paragraph" w:styleId="Lista">
    <w:name w:val="List"/>
    <w:basedOn w:val="Normal"/>
    <w:rsid w:val="004A6112"/>
    <w:pPr>
      <w:spacing w:after="0" w:line="240" w:lineRule="auto"/>
      <w:ind w:left="283" w:hanging="283"/>
    </w:pPr>
    <w:rPr>
      <w:rFonts w:ascii="Times New Roman" w:eastAsia="Times New Roman" w:hAnsi="Times New Roman" w:cs="Times New Roman"/>
      <w:sz w:val="20"/>
      <w:szCs w:val="20"/>
      <w:lang w:val="es-ES" w:eastAsia="es-ES"/>
    </w:rPr>
  </w:style>
  <w:style w:type="paragraph" w:styleId="Lista2">
    <w:name w:val="List 2"/>
    <w:basedOn w:val="Normal"/>
    <w:rsid w:val="004A6112"/>
    <w:pPr>
      <w:spacing w:after="0" w:line="240" w:lineRule="auto"/>
      <w:ind w:left="566" w:hanging="283"/>
    </w:pPr>
    <w:rPr>
      <w:rFonts w:ascii="Times New Roman" w:eastAsia="Times New Roman" w:hAnsi="Times New Roman" w:cs="Times New Roman"/>
      <w:sz w:val="20"/>
      <w:szCs w:val="20"/>
      <w:lang w:val="es-ES" w:eastAsia="es-ES"/>
    </w:rPr>
  </w:style>
  <w:style w:type="paragraph" w:customStyle="1" w:styleId="texto">
    <w:name w:val="texto"/>
    <w:basedOn w:val="Normal"/>
    <w:rsid w:val="004A6112"/>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ROMANOS">
    <w:name w:val="ROMANOS"/>
    <w:basedOn w:val="Normal"/>
    <w:rsid w:val="004A6112"/>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WW-Textoindependiente2">
    <w:name w:val="WW-Texto independiente 2"/>
    <w:basedOn w:val="Normal"/>
    <w:rsid w:val="004A6112"/>
    <w:pPr>
      <w:suppressAutoHyphens/>
      <w:spacing w:after="0" w:line="240" w:lineRule="auto"/>
      <w:jc w:val="center"/>
    </w:pPr>
    <w:rPr>
      <w:rFonts w:ascii="Times New Roman" w:eastAsia="Times New Roman" w:hAnsi="Times New Roman" w:cs="Times New Roman"/>
      <w:sz w:val="32"/>
      <w:szCs w:val="20"/>
    </w:rPr>
  </w:style>
  <w:style w:type="paragraph" w:customStyle="1" w:styleId="WW-Textoindependiente3">
    <w:name w:val="WW-Texto independiente 3"/>
    <w:basedOn w:val="Normal"/>
    <w:rsid w:val="004A6112"/>
    <w:pPr>
      <w:suppressAutoHyphens/>
      <w:spacing w:after="0" w:line="240" w:lineRule="auto"/>
      <w:jc w:val="both"/>
    </w:pPr>
    <w:rPr>
      <w:rFonts w:ascii="Times New Roman" w:eastAsia="Times New Roman" w:hAnsi="Times New Roman" w:cs="Times New Roman"/>
      <w:b/>
      <w:sz w:val="24"/>
      <w:szCs w:val="20"/>
    </w:rPr>
  </w:style>
  <w:style w:type="paragraph" w:customStyle="1" w:styleId="WW-Sangra2detindependiente">
    <w:name w:val="WW-Sangría 2 de t. independiente"/>
    <w:basedOn w:val="Normal"/>
    <w:rsid w:val="004A6112"/>
    <w:pPr>
      <w:suppressAutoHyphens/>
      <w:spacing w:after="0" w:line="360" w:lineRule="auto"/>
      <w:ind w:firstLine="708"/>
      <w:jc w:val="both"/>
    </w:pPr>
    <w:rPr>
      <w:rFonts w:ascii="Times New Roman" w:eastAsia="Times New Roman" w:hAnsi="Times New Roman" w:cs="Times New Roman"/>
      <w:i/>
      <w:sz w:val="24"/>
      <w:szCs w:val="20"/>
      <w:lang w:val="es-ES"/>
    </w:rPr>
  </w:style>
  <w:style w:type="paragraph" w:customStyle="1" w:styleId="WW-Sangra3detindependiente">
    <w:name w:val="WW-Sangría 3 de t. independiente"/>
    <w:basedOn w:val="Normal"/>
    <w:rsid w:val="004A6112"/>
    <w:pPr>
      <w:suppressAutoHyphens/>
      <w:spacing w:after="0" w:line="240" w:lineRule="auto"/>
      <w:ind w:firstLine="708"/>
      <w:jc w:val="both"/>
    </w:pPr>
    <w:rPr>
      <w:rFonts w:ascii="Times New Roman" w:eastAsia="Times New Roman" w:hAnsi="Times New Roman" w:cs="Times New Roman"/>
      <w:b/>
      <w:szCs w:val="20"/>
    </w:rPr>
  </w:style>
  <w:style w:type="character" w:styleId="Textoennegrita">
    <w:name w:val="Strong"/>
    <w:uiPriority w:val="22"/>
    <w:qFormat/>
    <w:rsid w:val="004A6112"/>
    <w:rPr>
      <w:b/>
      <w:bCs/>
    </w:rPr>
  </w:style>
  <w:style w:type="character" w:styleId="Refdecomentario">
    <w:name w:val="annotation reference"/>
    <w:uiPriority w:val="99"/>
    <w:rsid w:val="004A6112"/>
    <w:rPr>
      <w:sz w:val="16"/>
      <w:szCs w:val="16"/>
    </w:rPr>
  </w:style>
  <w:style w:type="table" w:styleId="Tablaconcuadrcula">
    <w:name w:val="Table Grid"/>
    <w:basedOn w:val="Tablanormal"/>
    <w:uiPriority w:val="59"/>
    <w:rsid w:val="004A61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arCarCarCarCarCar3CarCarCarCarCarCarCarCarCarCarCarCarCar">
    <w:name w:val="Char Char Car Car Car Car Car Car Car Car3 Car Car Car Car Car Car Car Car Car Car Car Car Car"/>
    <w:basedOn w:val="Normal"/>
    <w:rsid w:val="004A6112"/>
    <w:pPr>
      <w:spacing w:after="160" w:line="240" w:lineRule="exact"/>
    </w:pPr>
    <w:rPr>
      <w:rFonts w:ascii="Tahoma" w:eastAsia="Times New Roman" w:hAnsi="Tahoma" w:cs="Times New Roman"/>
      <w:sz w:val="20"/>
      <w:szCs w:val="20"/>
      <w:lang w:val="es-ES" w:eastAsia="en-US"/>
    </w:rPr>
  </w:style>
  <w:style w:type="paragraph" w:customStyle="1" w:styleId="TextoCar">
    <w:name w:val="Texto Car"/>
    <w:basedOn w:val="Normal"/>
    <w:uiPriority w:val="99"/>
    <w:rsid w:val="004A6112"/>
    <w:pPr>
      <w:spacing w:after="101" w:line="216" w:lineRule="exact"/>
      <w:ind w:firstLine="288"/>
      <w:jc w:val="both"/>
    </w:pPr>
    <w:rPr>
      <w:rFonts w:ascii="Arial" w:eastAsia="Calibri" w:hAnsi="Arial" w:cs="Arial"/>
      <w:sz w:val="18"/>
      <w:szCs w:val="18"/>
      <w:lang w:val="es-ES" w:eastAsia="es-ES"/>
    </w:rPr>
  </w:style>
  <w:style w:type="paragraph" w:customStyle="1" w:styleId="j">
    <w:name w:val="j"/>
    <w:basedOn w:val="Normal"/>
    <w:uiPriority w:val="99"/>
    <w:rsid w:val="004A6112"/>
    <w:pPr>
      <w:tabs>
        <w:tab w:val="right" w:pos="3360"/>
      </w:tabs>
      <w:spacing w:after="101" w:line="242" w:lineRule="exact"/>
      <w:ind w:left="3600" w:hanging="3312"/>
      <w:jc w:val="both"/>
    </w:pPr>
    <w:rPr>
      <w:rFonts w:ascii="Arial" w:eastAsia="Calibri" w:hAnsi="Arial" w:cs="Arial"/>
      <w:sz w:val="18"/>
      <w:lang w:val="es-ES" w:eastAsia="es-ES"/>
    </w:rPr>
  </w:style>
  <w:style w:type="paragraph" w:customStyle="1" w:styleId="Sinespaciado1">
    <w:name w:val="Sin espaciado1"/>
    <w:link w:val="NoSpacingCar"/>
    <w:rsid w:val="004A6112"/>
    <w:pPr>
      <w:spacing w:after="0" w:line="240" w:lineRule="auto"/>
    </w:pPr>
    <w:rPr>
      <w:rFonts w:ascii="Arial" w:eastAsia="Times New Roman" w:hAnsi="Arial" w:cs="Times New Roman"/>
      <w:sz w:val="24"/>
      <w:szCs w:val="24"/>
      <w:lang w:val="es-ES" w:eastAsia="es-ES"/>
    </w:rPr>
  </w:style>
  <w:style w:type="paragraph" w:customStyle="1" w:styleId="justificadonormal">
    <w:name w:val="justificadonormal"/>
    <w:basedOn w:val="Normal"/>
    <w:uiPriority w:val="99"/>
    <w:rsid w:val="004A6112"/>
    <w:pPr>
      <w:spacing w:before="100" w:beforeAutospacing="1" w:after="100" w:afterAutospacing="1" w:line="240" w:lineRule="auto"/>
      <w:jc w:val="both"/>
    </w:pPr>
    <w:rPr>
      <w:rFonts w:ascii="Arial" w:eastAsia="Times New Roman" w:hAnsi="Arial" w:cs="Arial"/>
      <w:sz w:val="24"/>
      <w:szCs w:val="24"/>
      <w:lang w:val="es-ES" w:eastAsia="es-ES"/>
    </w:rPr>
  </w:style>
  <w:style w:type="paragraph" w:customStyle="1" w:styleId="Texto0">
    <w:name w:val="Texto"/>
    <w:aliases w:val="independiente,independiente Car Car Car"/>
    <w:basedOn w:val="Normal"/>
    <w:qFormat/>
    <w:rsid w:val="004A6112"/>
    <w:pPr>
      <w:spacing w:after="101" w:line="216" w:lineRule="exact"/>
      <w:ind w:firstLine="288"/>
      <w:jc w:val="both"/>
    </w:pPr>
    <w:rPr>
      <w:rFonts w:ascii="Arial" w:eastAsia="Times New Roman" w:hAnsi="Arial" w:cs="Arial"/>
      <w:sz w:val="18"/>
      <w:szCs w:val="18"/>
      <w:lang w:val="es-ES" w:eastAsia="es-ES"/>
    </w:rPr>
  </w:style>
  <w:style w:type="paragraph" w:customStyle="1" w:styleId="e">
    <w:name w:val="e"/>
    <w:basedOn w:val="Texto0"/>
    <w:uiPriority w:val="99"/>
    <w:rsid w:val="004A6112"/>
    <w:pPr>
      <w:tabs>
        <w:tab w:val="right" w:leader="dot" w:pos="8760"/>
      </w:tabs>
    </w:pPr>
    <w:rPr>
      <w:lang w:val="es-MX"/>
    </w:rPr>
  </w:style>
  <w:style w:type="character" w:styleId="nfasis">
    <w:name w:val="Emphasis"/>
    <w:uiPriority w:val="20"/>
    <w:qFormat/>
    <w:rsid w:val="004A6112"/>
    <w:rPr>
      <w:rFonts w:cs="Times New Roman"/>
      <w:i/>
      <w:iCs/>
    </w:rPr>
  </w:style>
  <w:style w:type="character" w:customStyle="1" w:styleId="A6">
    <w:name w:val="A6"/>
    <w:uiPriority w:val="99"/>
    <w:rsid w:val="004A6112"/>
    <w:rPr>
      <w:color w:val="000000"/>
      <w:sz w:val="68"/>
    </w:rPr>
  </w:style>
  <w:style w:type="paragraph" w:customStyle="1" w:styleId="western">
    <w:name w:val="western"/>
    <w:basedOn w:val="Normal"/>
    <w:uiPriority w:val="99"/>
    <w:rsid w:val="004A61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itulo1">
    <w:name w:val="Titulo 1"/>
    <w:basedOn w:val="Normal"/>
    <w:uiPriority w:val="99"/>
    <w:rsid w:val="004A6112"/>
    <w:pPr>
      <w:pBdr>
        <w:bottom w:val="single" w:sz="12" w:space="1" w:color="auto"/>
      </w:pBdr>
      <w:spacing w:after="0" w:line="240" w:lineRule="auto"/>
      <w:jc w:val="both"/>
    </w:pPr>
    <w:rPr>
      <w:rFonts w:ascii="Times New Roman" w:eastAsia="Times New Roman" w:hAnsi="Times New Roman" w:cs="Arial"/>
      <w:b/>
      <w:sz w:val="18"/>
      <w:szCs w:val="18"/>
      <w:lang w:val="es-ES" w:eastAsia="es-ES"/>
    </w:rPr>
  </w:style>
  <w:style w:type="paragraph" w:customStyle="1" w:styleId="INCISO">
    <w:name w:val="INCISO"/>
    <w:basedOn w:val="Normal"/>
    <w:uiPriority w:val="99"/>
    <w:rsid w:val="004A6112"/>
    <w:pPr>
      <w:tabs>
        <w:tab w:val="left" w:pos="1080"/>
      </w:tabs>
      <w:spacing w:after="101" w:line="216" w:lineRule="exact"/>
      <w:ind w:left="1080" w:hanging="360"/>
      <w:jc w:val="both"/>
    </w:pPr>
    <w:rPr>
      <w:rFonts w:ascii="Arial" w:eastAsia="Times New Roman" w:hAnsi="Arial" w:cs="Arial"/>
      <w:sz w:val="18"/>
      <w:szCs w:val="18"/>
      <w:lang w:val="es-ES" w:eastAsia="es-ES"/>
    </w:rPr>
  </w:style>
  <w:style w:type="paragraph" w:customStyle="1" w:styleId="pcstexto">
    <w:name w:val="pcstexto"/>
    <w:basedOn w:val="Normal"/>
    <w:uiPriority w:val="99"/>
    <w:rsid w:val="004A6112"/>
    <w:pPr>
      <w:spacing w:after="0" w:line="240" w:lineRule="exact"/>
      <w:ind w:firstLine="288"/>
      <w:jc w:val="both"/>
    </w:pPr>
    <w:rPr>
      <w:rFonts w:ascii="Univers (W1)" w:eastAsia="Times New Roman" w:hAnsi="Univers (W1)" w:cs="Times New Roman"/>
      <w:sz w:val="18"/>
      <w:szCs w:val="20"/>
      <w:lang w:val="es-ES_tradnl"/>
    </w:rPr>
  </w:style>
  <w:style w:type="paragraph" w:customStyle="1" w:styleId="Anotacion">
    <w:name w:val="Anotacion"/>
    <w:basedOn w:val="Normal"/>
    <w:uiPriority w:val="99"/>
    <w:rsid w:val="004A6112"/>
    <w:pPr>
      <w:spacing w:before="101" w:after="101" w:line="240" w:lineRule="auto"/>
      <w:jc w:val="center"/>
    </w:pPr>
    <w:rPr>
      <w:rFonts w:ascii="Times New Roman" w:eastAsia="Times New Roman" w:hAnsi="Times New Roman" w:cs="Arial"/>
      <w:b/>
      <w:sz w:val="18"/>
      <w:szCs w:val="18"/>
      <w:lang w:val="es-ES_tradnl"/>
    </w:rPr>
  </w:style>
  <w:style w:type="paragraph" w:customStyle="1" w:styleId="ANOTACION0">
    <w:name w:val="ANOTACION"/>
    <w:basedOn w:val="Texto0"/>
    <w:uiPriority w:val="99"/>
    <w:rsid w:val="004A6112"/>
    <w:pPr>
      <w:spacing w:before="101" w:line="240" w:lineRule="auto"/>
      <w:ind w:firstLine="0"/>
      <w:jc w:val="center"/>
    </w:pPr>
    <w:rPr>
      <w:rFonts w:ascii="Times New Roman" w:hAnsi="Times New Roman"/>
      <w:b/>
      <w:lang w:val="es-MX" w:eastAsia="es-MX"/>
    </w:rPr>
  </w:style>
  <w:style w:type="paragraph" w:customStyle="1" w:styleId="pcscentro">
    <w:name w:val="pcscentro"/>
    <w:basedOn w:val="pcstexto"/>
    <w:uiPriority w:val="99"/>
    <w:rsid w:val="004A6112"/>
    <w:pPr>
      <w:ind w:firstLine="0"/>
      <w:jc w:val="center"/>
    </w:pPr>
    <w:rPr>
      <w:b/>
    </w:rPr>
  </w:style>
  <w:style w:type="paragraph" w:customStyle="1" w:styleId="pcsroma">
    <w:name w:val="pcsroma"/>
    <w:basedOn w:val="pcstexto"/>
    <w:uiPriority w:val="99"/>
    <w:rsid w:val="004A6112"/>
    <w:pPr>
      <w:ind w:left="1350" w:hanging="810"/>
    </w:pPr>
  </w:style>
  <w:style w:type="paragraph" w:customStyle="1" w:styleId="pcsinciso">
    <w:name w:val="pcsinciso"/>
    <w:basedOn w:val="pcsroma"/>
    <w:uiPriority w:val="99"/>
    <w:rsid w:val="004A6112"/>
    <w:pPr>
      <w:ind w:left="1980" w:hanging="630"/>
    </w:pPr>
  </w:style>
  <w:style w:type="paragraph" w:customStyle="1" w:styleId="cetneg">
    <w:name w:val="cetneg"/>
    <w:basedOn w:val="texto"/>
    <w:uiPriority w:val="99"/>
    <w:rsid w:val="004A6112"/>
    <w:pPr>
      <w:jc w:val="center"/>
    </w:pPr>
    <w:rPr>
      <w:b/>
    </w:rPr>
  </w:style>
  <w:style w:type="paragraph" w:customStyle="1" w:styleId="3">
    <w:name w:val="3"/>
    <w:basedOn w:val="texto"/>
    <w:uiPriority w:val="99"/>
    <w:rsid w:val="004A6112"/>
    <w:pPr>
      <w:overflowPunct w:val="0"/>
      <w:autoSpaceDE w:val="0"/>
      <w:autoSpaceDN w:val="0"/>
      <w:adjustRightInd w:val="0"/>
      <w:ind w:left="1530" w:hanging="360"/>
      <w:textAlignment w:val="baseline"/>
    </w:pPr>
  </w:style>
  <w:style w:type="paragraph" w:customStyle="1" w:styleId="4">
    <w:name w:val="4"/>
    <w:basedOn w:val="texto"/>
    <w:uiPriority w:val="99"/>
    <w:rsid w:val="004A6112"/>
    <w:pPr>
      <w:overflowPunct w:val="0"/>
      <w:autoSpaceDE w:val="0"/>
      <w:autoSpaceDN w:val="0"/>
      <w:adjustRightInd w:val="0"/>
      <w:ind w:left="1890" w:hanging="360"/>
      <w:textAlignment w:val="baseline"/>
    </w:pPr>
  </w:style>
  <w:style w:type="paragraph" w:customStyle="1" w:styleId="r">
    <w:name w:val="r"/>
    <w:basedOn w:val="texto"/>
    <w:uiPriority w:val="99"/>
    <w:rsid w:val="004A6112"/>
    <w:pPr>
      <w:ind w:left="1260" w:hanging="990"/>
    </w:pPr>
  </w:style>
  <w:style w:type="paragraph" w:customStyle="1" w:styleId="l">
    <w:name w:val="l+"/>
    <w:basedOn w:val="Texto0"/>
    <w:uiPriority w:val="99"/>
    <w:rsid w:val="004A6112"/>
    <w:pPr>
      <w:pBdr>
        <w:top w:val="single" w:sz="4" w:space="1" w:color="auto"/>
        <w:bottom w:val="single" w:sz="4" w:space="1" w:color="auto"/>
      </w:pBdr>
      <w:tabs>
        <w:tab w:val="left" w:pos="720"/>
        <w:tab w:val="left" w:pos="8813"/>
      </w:tabs>
      <w:spacing w:line="216" w:lineRule="atLeast"/>
      <w:ind w:left="734" w:hanging="648"/>
    </w:pPr>
  </w:style>
  <w:style w:type="paragraph" w:styleId="HTMLconformatoprevio">
    <w:name w:val="HTML Preformatted"/>
    <w:basedOn w:val="Normal"/>
    <w:link w:val="HTMLconformatoprevioCar"/>
    <w:uiPriority w:val="99"/>
    <w:rsid w:val="004A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4A6112"/>
    <w:rPr>
      <w:rFonts w:ascii="Courier New" w:eastAsia="Times New Roman" w:hAnsi="Courier New" w:cs="Courier New"/>
      <w:sz w:val="20"/>
      <w:szCs w:val="20"/>
      <w:lang w:val="es-ES" w:eastAsia="es-ES"/>
    </w:rPr>
  </w:style>
  <w:style w:type="paragraph" w:styleId="Textocomentario">
    <w:name w:val="annotation text"/>
    <w:basedOn w:val="Normal"/>
    <w:link w:val="TextocomentarioCar"/>
    <w:uiPriority w:val="99"/>
    <w:rsid w:val="004A6112"/>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4A611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4A6112"/>
    <w:rPr>
      <w:b/>
      <w:bCs/>
    </w:rPr>
  </w:style>
  <w:style w:type="character" w:customStyle="1" w:styleId="AsuntodelcomentarioCar">
    <w:name w:val="Asunto del comentario Car"/>
    <w:basedOn w:val="TextocomentarioCar"/>
    <w:link w:val="Asuntodelcomentario"/>
    <w:uiPriority w:val="99"/>
    <w:rsid w:val="004A6112"/>
    <w:rPr>
      <w:rFonts w:ascii="Times New Roman" w:eastAsia="Times New Roman" w:hAnsi="Times New Roman" w:cs="Times New Roman"/>
      <w:b/>
      <w:bCs/>
      <w:sz w:val="20"/>
      <w:szCs w:val="20"/>
      <w:lang w:val="es-ES" w:eastAsia="es-ES"/>
    </w:rPr>
  </w:style>
  <w:style w:type="paragraph" w:styleId="Mapadeldocumento">
    <w:name w:val="Document Map"/>
    <w:basedOn w:val="Normal"/>
    <w:link w:val="MapadeldocumentoCar"/>
    <w:uiPriority w:val="99"/>
    <w:rsid w:val="004A6112"/>
    <w:pPr>
      <w:shd w:val="clear" w:color="auto" w:fill="000080"/>
      <w:spacing w:after="0" w:line="240" w:lineRule="auto"/>
    </w:pPr>
    <w:rPr>
      <w:rFonts w:ascii="Tahoma" w:eastAsia="Times New Roman" w:hAnsi="Tahoma" w:cs="Times New Roman"/>
      <w:sz w:val="20"/>
      <w:szCs w:val="20"/>
      <w:shd w:val="clear" w:color="auto" w:fill="000080"/>
      <w:lang w:val="es-ES" w:eastAsia="es-ES"/>
    </w:rPr>
  </w:style>
  <w:style w:type="character" w:customStyle="1" w:styleId="MapadeldocumentoCar">
    <w:name w:val="Mapa del documento Car"/>
    <w:basedOn w:val="Fuentedeprrafopredeter"/>
    <w:link w:val="Mapadeldocumento"/>
    <w:uiPriority w:val="99"/>
    <w:rsid w:val="004A6112"/>
    <w:rPr>
      <w:rFonts w:ascii="Tahoma" w:eastAsia="Times New Roman" w:hAnsi="Tahoma" w:cs="Times New Roman"/>
      <w:sz w:val="20"/>
      <w:szCs w:val="20"/>
      <w:shd w:val="clear" w:color="auto" w:fill="000080"/>
      <w:lang w:val="es-ES" w:eastAsia="es-ES"/>
    </w:rPr>
  </w:style>
  <w:style w:type="paragraph" w:customStyle="1" w:styleId="p">
    <w:name w:val="p"/>
    <w:basedOn w:val="Normal"/>
    <w:rsid w:val="004A6112"/>
    <w:pPr>
      <w:spacing w:before="100" w:beforeAutospacing="1" w:after="0" w:line="240" w:lineRule="auto"/>
    </w:pPr>
    <w:rPr>
      <w:rFonts w:ascii="Times New Roman" w:eastAsia="Times New Roman" w:hAnsi="Times New Roman" w:cs="Times New Roman"/>
      <w:sz w:val="24"/>
      <w:szCs w:val="24"/>
    </w:rPr>
  </w:style>
  <w:style w:type="paragraph" w:customStyle="1" w:styleId="q">
    <w:name w:val="q"/>
    <w:basedOn w:val="Normal"/>
    <w:rsid w:val="004A6112"/>
    <w:pPr>
      <w:spacing w:before="100" w:beforeAutospacing="1" w:after="0" w:line="240" w:lineRule="auto"/>
      <w:ind w:left="480"/>
    </w:pPr>
    <w:rPr>
      <w:rFonts w:ascii="Times New Roman" w:eastAsia="Times New Roman" w:hAnsi="Times New Roman" w:cs="Times New Roman"/>
      <w:sz w:val="24"/>
      <w:szCs w:val="24"/>
    </w:rPr>
  </w:style>
  <w:style w:type="character" w:customStyle="1" w:styleId="f1">
    <w:name w:val="f1"/>
    <w:rsid w:val="004A6112"/>
    <w:rPr>
      <w:color w:val="0000FF"/>
      <w:sz w:val="30"/>
      <w:szCs w:val="30"/>
    </w:rPr>
  </w:style>
  <w:style w:type="character" w:customStyle="1" w:styleId="d1">
    <w:name w:val="d1"/>
    <w:rsid w:val="004A6112"/>
    <w:rPr>
      <w:color w:val="0000FF"/>
    </w:rPr>
  </w:style>
  <w:style w:type="character" w:customStyle="1" w:styleId="b1">
    <w:name w:val="b1"/>
    <w:rsid w:val="004A6112"/>
    <w:rPr>
      <w:color w:val="000000"/>
    </w:rPr>
  </w:style>
  <w:style w:type="character" w:customStyle="1" w:styleId="caps">
    <w:name w:val="caps"/>
    <w:rsid w:val="004A6112"/>
  </w:style>
  <w:style w:type="paragraph" w:styleId="Sinespaciado">
    <w:name w:val="No Spacing"/>
    <w:qFormat/>
    <w:rsid w:val="004A6112"/>
    <w:pPr>
      <w:spacing w:after="0" w:line="240" w:lineRule="auto"/>
    </w:pPr>
    <w:rPr>
      <w:rFonts w:ascii="Calibri" w:eastAsia="Calibri" w:hAnsi="Calibri" w:cs="Times New Roman"/>
      <w:lang w:val="es-ES" w:eastAsia="en-US"/>
    </w:rPr>
  </w:style>
  <w:style w:type="numbering" w:customStyle="1" w:styleId="Estilo1">
    <w:name w:val="Estilo1"/>
    <w:rsid w:val="004A6112"/>
    <w:pPr>
      <w:numPr>
        <w:numId w:val="18"/>
      </w:numPr>
    </w:pPr>
  </w:style>
  <w:style w:type="character" w:customStyle="1" w:styleId="NoSpacingCar">
    <w:name w:val="No Spacing Car"/>
    <w:link w:val="Sinespaciado1"/>
    <w:locked/>
    <w:rsid w:val="004A6112"/>
    <w:rPr>
      <w:rFonts w:ascii="Arial" w:eastAsia="Times New Roman" w:hAnsi="Arial" w:cs="Times New Roman"/>
      <w:sz w:val="24"/>
      <w:szCs w:val="24"/>
      <w:lang w:val="es-ES" w:eastAsia="es-ES"/>
    </w:rPr>
  </w:style>
  <w:style w:type="paragraph" w:customStyle="1" w:styleId="Estilo">
    <w:name w:val="Estilo"/>
    <w:basedOn w:val="Sinespaciado"/>
    <w:link w:val="EstiloCar"/>
    <w:qFormat/>
    <w:rsid w:val="004A6112"/>
    <w:pPr>
      <w:jc w:val="both"/>
    </w:pPr>
    <w:rPr>
      <w:rFonts w:ascii="Arial" w:eastAsia="Times New Roman" w:hAnsi="Arial"/>
      <w:sz w:val="24"/>
      <w:lang w:val="es-MX" w:eastAsia="es-MX"/>
    </w:rPr>
  </w:style>
  <w:style w:type="character" w:customStyle="1" w:styleId="EstiloCar">
    <w:name w:val="Estilo Car"/>
    <w:link w:val="Estilo"/>
    <w:rsid w:val="004A6112"/>
    <w:rPr>
      <w:rFonts w:ascii="Arial" w:eastAsia="Times New Roman" w:hAnsi="Arial" w:cs="Times New Roman"/>
      <w:sz w:val="24"/>
    </w:rPr>
  </w:style>
  <w:style w:type="paragraph" w:customStyle="1" w:styleId="CarCarCar">
    <w:name w:val="Car Car Car"/>
    <w:aliases w:val=" Car Car Car Car Car Car C Car Car Car Car Car Car Car Car, Car Car Car Car Car Car C Car Car Car Car Car,Car Car Car Car5,Car Car Car Car Car Car C Car Car Car Car Car Car Car,Car Car Car Car Car Car C Car Car"/>
    <w:basedOn w:val="Normal"/>
    <w:next w:val="Ttulo"/>
    <w:qFormat/>
    <w:rsid w:val="004A6112"/>
    <w:pPr>
      <w:spacing w:after="0" w:line="240" w:lineRule="auto"/>
      <w:jc w:val="center"/>
    </w:pPr>
    <w:rPr>
      <w:rFonts w:ascii="Arial" w:eastAsia="Calibri" w:hAnsi="Arial" w:cs="Times New Roman"/>
      <w:b/>
      <w:bCs/>
      <w:sz w:val="32"/>
      <w:szCs w:val="24"/>
      <w:lang w:val="es-ES" w:eastAsia="es-ES"/>
    </w:rPr>
  </w:style>
  <w:style w:type="table" w:customStyle="1" w:styleId="Tablaconcuadrcula1">
    <w:name w:val="Tabla con cuadrícula1"/>
    <w:basedOn w:val="Tablanormal"/>
    <w:next w:val="Tablaconcuadrcula"/>
    <w:uiPriority w:val="59"/>
    <w:rsid w:val="004A611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4A6112"/>
  </w:style>
  <w:style w:type="table" w:customStyle="1" w:styleId="Tablaconcuadrcula2">
    <w:name w:val="Tabla con cuadrícula2"/>
    <w:basedOn w:val="Tablanormal"/>
    <w:next w:val="Tablaconcuadrcula"/>
    <w:uiPriority w:val="59"/>
    <w:rsid w:val="004A611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4A6112"/>
  </w:style>
  <w:style w:type="table" w:customStyle="1" w:styleId="Tablaconcuadrcula11">
    <w:name w:val="Tabla con cuadrícula11"/>
    <w:basedOn w:val="Tablanormal"/>
    <w:next w:val="Tablaconcuadrcula"/>
    <w:uiPriority w:val="59"/>
    <w:rsid w:val="004A611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ar">
    <w:name w:val="Default Car"/>
    <w:link w:val="Default"/>
    <w:rsid w:val="004A6112"/>
    <w:rPr>
      <w:rFonts w:ascii="Arial" w:eastAsia="Times New Roman" w:hAnsi="Arial" w:cs="Arial"/>
      <w:color w:val="000000"/>
      <w:sz w:val="24"/>
      <w:szCs w:val="24"/>
    </w:rPr>
  </w:style>
  <w:style w:type="character" w:styleId="Hipervnculovisitado">
    <w:name w:val="FollowedHyperlink"/>
    <w:uiPriority w:val="99"/>
    <w:unhideWhenUsed/>
    <w:rsid w:val="004A6112"/>
    <w:rPr>
      <w:color w:val="800080"/>
      <w:u w:val="single"/>
    </w:rPr>
  </w:style>
  <w:style w:type="paragraph" w:customStyle="1" w:styleId="font5">
    <w:name w:val="font5"/>
    <w:basedOn w:val="Normal"/>
    <w:rsid w:val="004A6112"/>
    <w:pPr>
      <w:spacing w:before="100" w:beforeAutospacing="1" w:after="100" w:afterAutospacing="1" w:line="240" w:lineRule="auto"/>
    </w:pPr>
    <w:rPr>
      <w:rFonts w:ascii="Tahoma" w:eastAsia="Times New Roman" w:hAnsi="Tahoma" w:cs="Tahoma"/>
      <w:color w:val="000000"/>
      <w:sz w:val="18"/>
      <w:szCs w:val="18"/>
    </w:rPr>
  </w:style>
  <w:style w:type="paragraph" w:customStyle="1" w:styleId="font6">
    <w:name w:val="font6"/>
    <w:basedOn w:val="Normal"/>
    <w:rsid w:val="004A6112"/>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7">
    <w:name w:val="font7"/>
    <w:basedOn w:val="Normal"/>
    <w:rsid w:val="004A6112"/>
    <w:pPr>
      <w:spacing w:before="100" w:beforeAutospacing="1" w:after="100" w:afterAutospacing="1" w:line="240" w:lineRule="auto"/>
    </w:pPr>
    <w:rPr>
      <w:rFonts w:ascii="Tahoma" w:eastAsia="Times New Roman" w:hAnsi="Tahoma" w:cs="Tahoma"/>
      <w:color w:val="000000"/>
      <w:sz w:val="18"/>
      <w:szCs w:val="18"/>
    </w:rPr>
  </w:style>
  <w:style w:type="paragraph" w:customStyle="1" w:styleId="font8">
    <w:name w:val="font8"/>
    <w:basedOn w:val="Normal"/>
    <w:rsid w:val="004A6112"/>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85">
    <w:name w:val="xl85"/>
    <w:basedOn w:val="Normal"/>
    <w:rsid w:val="004A6112"/>
    <w:pP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86">
    <w:name w:val="xl86"/>
    <w:basedOn w:val="Normal"/>
    <w:rsid w:val="004A6112"/>
    <w:pP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7">
    <w:name w:val="xl87"/>
    <w:basedOn w:val="Normal"/>
    <w:rsid w:val="004A6112"/>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8">
    <w:name w:val="xl88"/>
    <w:basedOn w:val="Normal"/>
    <w:rsid w:val="004A6112"/>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9">
    <w:name w:val="xl89"/>
    <w:basedOn w:val="Normal"/>
    <w:rsid w:val="004A6112"/>
    <w:pP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0">
    <w:name w:val="xl90"/>
    <w:basedOn w:val="Normal"/>
    <w:rsid w:val="004A6112"/>
    <w:pP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1">
    <w:name w:val="xl91"/>
    <w:basedOn w:val="Normal"/>
    <w:rsid w:val="004A6112"/>
    <w:pPr>
      <w:pBdr>
        <w:top w:val="single" w:sz="4" w:space="0" w:color="auto"/>
        <w:left w:val="single" w:sz="4" w:space="0" w:color="auto"/>
        <w:bottom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2">
    <w:name w:val="xl92"/>
    <w:basedOn w:val="Normal"/>
    <w:rsid w:val="004A6112"/>
    <w:pPr>
      <w:pBdr>
        <w:top w:val="single" w:sz="4" w:space="0" w:color="auto"/>
        <w:bottom w:val="single" w:sz="4" w:space="0" w:color="auto"/>
      </w:pBdr>
      <w:shd w:val="clear" w:color="000000" w:fill="DDD9C4"/>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3">
    <w:name w:val="xl93"/>
    <w:basedOn w:val="Normal"/>
    <w:rsid w:val="004A611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4">
    <w:name w:val="xl94"/>
    <w:basedOn w:val="Normal"/>
    <w:rsid w:val="004A611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5">
    <w:name w:val="xl95"/>
    <w:basedOn w:val="Normal"/>
    <w:rsid w:val="004A611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96">
    <w:name w:val="xl96"/>
    <w:basedOn w:val="Normal"/>
    <w:rsid w:val="004A611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97">
    <w:name w:val="xl97"/>
    <w:basedOn w:val="Normal"/>
    <w:rsid w:val="004A611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98">
    <w:name w:val="xl98"/>
    <w:basedOn w:val="Normal"/>
    <w:rsid w:val="004A611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99">
    <w:name w:val="xl99"/>
    <w:basedOn w:val="Normal"/>
    <w:rsid w:val="004A611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0">
    <w:name w:val="xl100"/>
    <w:basedOn w:val="Normal"/>
    <w:rsid w:val="004A611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1">
    <w:name w:val="xl101"/>
    <w:basedOn w:val="Normal"/>
    <w:rsid w:val="004A611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2">
    <w:name w:val="xl102"/>
    <w:basedOn w:val="Normal"/>
    <w:rsid w:val="004A611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3">
    <w:name w:val="xl103"/>
    <w:basedOn w:val="Normal"/>
    <w:rsid w:val="004A611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04">
    <w:name w:val="xl104"/>
    <w:basedOn w:val="Normal"/>
    <w:rsid w:val="004A611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05">
    <w:name w:val="xl105"/>
    <w:basedOn w:val="Normal"/>
    <w:rsid w:val="004A611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6">
    <w:name w:val="xl106"/>
    <w:basedOn w:val="Normal"/>
    <w:rsid w:val="004A611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07">
    <w:name w:val="xl107"/>
    <w:basedOn w:val="Normal"/>
    <w:rsid w:val="004A611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08">
    <w:name w:val="xl108"/>
    <w:basedOn w:val="Normal"/>
    <w:rsid w:val="004A611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09">
    <w:name w:val="xl109"/>
    <w:basedOn w:val="Normal"/>
    <w:rsid w:val="004A6112"/>
    <w:pPr>
      <w:pBdr>
        <w:top w:val="single" w:sz="4" w:space="0" w:color="auto"/>
        <w:bottom w:val="single" w:sz="4" w:space="0" w:color="auto"/>
        <w:right w:val="single" w:sz="4" w:space="0" w:color="auto"/>
      </w:pBdr>
      <w:shd w:val="clear" w:color="000000" w:fill="DDD9C4"/>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10">
    <w:name w:val="xl110"/>
    <w:basedOn w:val="Normal"/>
    <w:rsid w:val="004A6112"/>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1">
    <w:name w:val="xl111"/>
    <w:basedOn w:val="Normal"/>
    <w:rsid w:val="004A611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2">
    <w:name w:val="xl112"/>
    <w:basedOn w:val="Normal"/>
    <w:rsid w:val="004A61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3">
    <w:name w:val="xl113"/>
    <w:basedOn w:val="Normal"/>
    <w:rsid w:val="004A61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4">
    <w:name w:val="xl114"/>
    <w:basedOn w:val="Normal"/>
    <w:rsid w:val="004A6112"/>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5">
    <w:name w:val="xl115"/>
    <w:basedOn w:val="Normal"/>
    <w:rsid w:val="004A61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6">
    <w:name w:val="xl116"/>
    <w:basedOn w:val="Normal"/>
    <w:rsid w:val="004A61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17">
    <w:name w:val="xl117"/>
    <w:basedOn w:val="Normal"/>
    <w:rsid w:val="004A61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18">
    <w:name w:val="xl118"/>
    <w:basedOn w:val="Normal"/>
    <w:rsid w:val="004A6112"/>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19">
    <w:name w:val="xl119"/>
    <w:basedOn w:val="Normal"/>
    <w:rsid w:val="004A6112"/>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20">
    <w:name w:val="xl120"/>
    <w:basedOn w:val="Normal"/>
    <w:rsid w:val="004A6112"/>
    <w:pPr>
      <w:pBdr>
        <w:top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21">
    <w:name w:val="xl121"/>
    <w:basedOn w:val="Normal"/>
    <w:rsid w:val="004A6112"/>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22">
    <w:name w:val="xl122"/>
    <w:basedOn w:val="Normal"/>
    <w:rsid w:val="004A61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23">
    <w:name w:val="xl123"/>
    <w:basedOn w:val="Normal"/>
    <w:rsid w:val="004A61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24">
    <w:name w:val="xl124"/>
    <w:basedOn w:val="Normal"/>
    <w:rsid w:val="004A6112"/>
    <w:pPr>
      <w:pBdr>
        <w:top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25">
    <w:name w:val="xl125"/>
    <w:basedOn w:val="Normal"/>
    <w:rsid w:val="004A611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26">
    <w:name w:val="xl126"/>
    <w:basedOn w:val="Normal"/>
    <w:rsid w:val="004A6112"/>
    <w:pPr>
      <w:pBdr>
        <w:top w:val="single" w:sz="4" w:space="0" w:color="auto"/>
        <w:left w:val="single" w:sz="4" w:space="0" w:color="auto"/>
        <w:bottom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7">
    <w:name w:val="xl127"/>
    <w:basedOn w:val="Normal"/>
    <w:rsid w:val="004A6112"/>
    <w:pPr>
      <w:pBdr>
        <w:top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28">
    <w:name w:val="xl128"/>
    <w:basedOn w:val="Normal"/>
    <w:rsid w:val="004A6112"/>
    <w:pPr>
      <w:pBdr>
        <w:top w:val="single" w:sz="4" w:space="0" w:color="auto"/>
        <w:left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29">
    <w:name w:val="xl129"/>
    <w:basedOn w:val="Normal"/>
    <w:rsid w:val="004A6112"/>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0">
    <w:name w:val="xl130"/>
    <w:basedOn w:val="Normal"/>
    <w:rsid w:val="004A6112"/>
    <w:pPr>
      <w:pBdr>
        <w:top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1">
    <w:name w:val="xl131"/>
    <w:basedOn w:val="Normal"/>
    <w:rsid w:val="004A611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2">
    <w:name w:val="xl132"/>
    <w:basedOn w:val="Normal"/>
    <w:rsid w:val="004A611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33">
    <w:name w:val="xl133"/>
    <w:basedOn w:val="Normal"/>
    <w:rsid w:val="004A611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4">
    <w:name w:val="xl134"/>
    <w:basedOn w:val="Normal"/>
    <w:rsid w:val="004A6112"/>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5">
    <w:name w:val="xl135"/>
    <w:basedOn w:val="Normal"/>
    <w:rsid w:val="004A6112"/>
    <w:pPr>
      <w:pBdr>
        <w:top w:val="single" w:sz="4" w:space="0" w:color="auto"/>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6">
    <w:name w:val="xl136"/>
    <w:basedOn w:val="Normal"/>
    <w:rsid w:val="004A6112"/>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37">
    <w:name w:val="xl137"/>
    <w:basedOn w:val="Normal"/>
    <w:rsid w:val="004A6112"/>
    <w:pPr>
      <w:pBdr>
        <w:top w:val="single" w:sz="4" w:space="0" w:color="auto"/>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8">
    <w:name w:val="xl138"/>
    <w:basedOn w:val="Normal"/>
    <w:rsid w:val="004A6112"/>
    <w:pPr>
      <w:pBdr>
        <w:top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39">
    <w:name w:val="xl139"/>
    <w:basedOn w:val="Normal"/>
    <w:rsid w:val="004A611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40">
    <w:name w:val="xl140"/>
    <w:basedOn w:val="Normal"/>
    <w:rsid w:val="004A611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41">
    <w:name w:val="xl141"/>
    <w:basedOn w:val="Normal"/>
    <w:rsid w:val="004A6112"/>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42">
    <w:name w:val="xl142"/>
    <w:basedOn w:val="Normal"/>
    <w:rsid w:val="004A6112"/>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3">
    <w:name w:val="xl143"/>
    <w:basedOn w:val="Normal"/>
    <w:rsid w:val="004A6112"/>
    <w:pP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44">
    <w:name w:val="xl144"/>
    <w:basedOn w:val="Normal"/>
    <w:rsid w:val="004A6112"/>
    <w:pPr>
      <w:pBdr>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45">
    <w:name w:val="xl145"/>
    <w:basedOn w:val="Normal"/>
    <w:rsid w:val="004A611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46">
    <w:name w:val="xl146"/>
    <w:basedOn w:val="Normal"/>
    <w:rsid w:val="004A611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47">
    <w:name w:val="xl147"/>
    <w:basedOn w:val="Normal"/>
    <w:rsid w:val="004A611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48">
    <w:name w:val="xl148"/>
    <w:basedOn w:val="Normal"/>
    <w:rsid w:val="004A6112"/>
    <w:pPr>
      <w:pBdr>
        <w:top w:val="single" w:sz="4" w:space="0" w:color="auto"/>
        <w:left w:val="single" w:sz="4" w:space="0" w:color="auto"/>
        <w:bottom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49">
    <w:name w:val="xl149"/>
    <w:basedOn w:val="Normal"/>
    <w:rsid w:val="004A6112"/>
    <w:pPr>
      <w:pBdr>
        <w:top w:val="single" w:sz="4" w:space="0" w:color="auto"/>
        <w:left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0">
    <w:name w:val="xl150"/>
    <w:basedOn w:val="Normal"/>
    <w:rsid w:val="004A6112"/>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1">
    <w:name w:val="xl151"/>
    <w:basedOn w:val="Normal"/>
    <w:rsid w:val="004A611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2">
    <w:name w:val="xl152"/>
    <w:basedOn w:val="Normal"/>
    <w:rsid w:val="004A6112"/>
    <w:pPr>
      <w:pBdr>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53">
    <w:name w:val="xl153"/>
    <w:basedOn w:val="Normal"/>
    <w:rsid w:val="004A6112"/>
    <w:pPr>
      <w:pBdr>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4">
    <w:name w:val="xl154"/>
    <w:basedOn w:val="Normal"/>
    <w:rsid w:val="004A6112"/>
    <w:pPr>
      <w:pBdr>
        <w:bottom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55">
    <w:name w:val="xl155"/>
    <w:basedOn w:val="Normal"/>
    <w:rsid w:val="004A611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6">
    <w:name w:val="xl156"/>
    <w:basedOn w:val="Normal"/>
    <w:rsid w:val="004A611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7">
    <w:name w:val="xl157"/>
    <w:basedOn w:val="Normal"/>
    <w:rsid w:val="004A611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8">
    <w:name w:val="xl158"/>
    <w:basedOn w:val="Normal"/>
    <w:rsid w:val="004A6112"/>
    <w:pPr>
      <w:pBdr>
        <w:top w:val="single" w:sz="4" w:space="0" w:color="auto"/>
        <w:left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59">
    <w:name w:val="xl159"/>
    <w:basedOn w:val="Normal"/>
    <w:rsid w:val="004A6112"/>
    <w:pPr>
      <w:pBdr>
        <w:top w:val="single" w:sz="4" w:space="0" w:color="auto"/>
        <w:bottom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60">
    <w:name w:val="xl160"/>
    <w:basedOn w:val="Normal"/>
    <w:rsid w:val="004A6112"/>
    <w:pPr>
      <w:pBdr>
        <w:top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83">
    <w:name w:val="xl83"/>
    <w:basedOn w:val="Normal"/>
    <w:rsid w:val="004A6112"/>
    <w:pP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84">
    <w:name w:val="xl84"/>
    <w:basedOn w:val="Normal"/>
    <w:rsid w:val="004A6112"/>
    <w:pP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61">
    <w:name w:val="xl161"/>
    <w:basedOn w:val="Normal"/>
    <w:rsid w:val="004A6112"/>
    <w:pPr>
      <w:pBdr>
        <w:top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62">
    <w:name w:val="xl162"/>
    <w:basedOn w:val="Normal"/>
    <w:rsid w:val="004A611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styleId="Ttulo">
    <w:name w:val="Title"/>
    <w:basedOn w:val="Normal"/>
    <w:next w:val="Normal"/>
    <w:link w:val="TtuloCar1"/>
    <w:qFormat/>
    <w:rsid w:val="004A6112"/>
    <w:pPr>
      <w:spacing w:before="240" w:after="60" w:line="240" w:lineRule="auto"/>
      <w:jc w:val="center"/>
      <w:outlineLvl w:val="0"/>
    </w:pPr>
    <w:rPr>
      <w:rFonts w:ascii="Calibri Light" w:eastAsia="Times New Roman" w:hAnsi="Calibri Light" w:cs="Times New Roman"/>
      <w:b/>
      <w:bCs/>
      <w:kern w:val="28"/>
      <w:sz w:val="32"/>
      <w:szCs w:val="32"/>
      <w:lang w:val="es-ES" w:eastAsia="es-ES"/>
    </w:rPr>
  </w:style>
  <w:style w:type="character" w:customStyle="1" w:styleId="TtuloCar1">
    <w:name w:val="Título Car1"/>
    <w:basedOn w:val="Fuentedeprrafopredeter"/>
    <w:link w:val="Ttulo"/>
    <w:rsid w:val="004A6112"/>
    <w:rPr>
      <w:rFonts w:ascii="Calibri Light" w:eastAsia="Times New Roman" w:hAnsi="Calibri Light" w:cs="Times New Roman"/>
      <w:b/>
      <w:bCs/>
      <w:kern w:val="28"/>
      <w:sz w:val="32"/>
      <w:szCs w:val="32"/>
      <w:lang w:val="es-ES" w:eastAsia="es-ES"/>
    </w:rPr>
  </w:style>
  <w:style w:type="paragraph" w:styleId="Revisin">
    <w:name w:val="Revision"/>
    <w:hidden/>
    <w:uiPriority w:val="99"/>
    <w:semiHidden/>
    <w:rsid w:val="004A6112"/>
    <w:pPr>
      <w:spacing w:after="0" w:line="240" w:lineRule="auto"/>
    </w:pPr>
    <w:rPr>
      <w:rFonts w:eastAsiaTheme="minorHAnsi"/>
      <w:lang w:eastAsia="en-US"/>
    </w:rPr>
  </w:style>
  <w:style w:type="paragraph" w:customStyle="1" w:styleId="pau">
    <w:name w:val="pau"/>
    <w:basedOn w:val="Normal"/>
    <w:rsid w:val="004A611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1">
    <w:name w:val="section1"/>
    <w:basedOn w:val="Normal"/>
    <w:rsid w:val="004A6112"/>
    <w:pPr>
      <w:spacing w:beforeLines="1" w:after="0" w:line="240" w:lineRule="auto"/>
    </w:pPr>
    <w:rPr>
      <w:rFonts w:ascii="Times New Roman" w:eastAsiaTheme="minorHAnsi" w:hAnsi="Times New Roman" w:cs="Times New Roman"/>
      <w:sz w:val="24"/>
      <w:szCs w:val="24"/>
    </w:rPr>
  </w:style>
  <w:style w:type="paragraph" w:customStyle="1" w:styleId="CM5">
    <w:name w:val="CM5"/>
    <w:basedOn w:val="Default"/>
    <w:next w:val="Default"/>
    <w:uiPriority w:val="99"/>
    <w:rsid w:val="004A6112"/>
    <w:rPr>
      <w:rFonts w:eastAsiaTheme="minorHAnsi"/>
      <w:color w:val="auto"/>
      <w:lang w:eastAsia="en-US"/>
    </w:rPr>
  </w:style>
  <w:style w:type="character" w:customStyle="1" w:styleId="corchete-llamada1">
    <w:name w:val="corchete-llamada1"/>
    <w:basedOn w:val="Fuentedeprrafopredeter"/>
    <w:rsid w:val="004A6112"/>
    <w:rPr>
      <w:vanish/>
      <w:webHidden w:val="0"/>
      <w:specVanish w:val="0"/>
    </w:rPr>
  </w:style>
  <w:style w:type="character" w:customStyle="1" w:styleId="reference-text">
    <w:name w:val="reference-text"/>
    <w:basedOn w:val="Fuentedeprrafopredeter"/>
    <w:rsid w:val="004A6112"/>
  </w:style>
  <w:style w:type="character" w:customStyle="1" w:styleId="NormalWebCar">
    <w:name w:val="Normal (Web) Car"/>
    <w:aliases w:val="Normal (Web)1 Car Car1,Normal (Web)1 Car Car Car,Normal (Web)1 Car Car Car Car Car Car Car Car Car Car Car Car Car Car Car Car Car Car Car Car Car Car Car Car Car Car Car Car Car Car"/>
    <w:basedOn w:val="Fuentedeprrafopredeter"/>
    <w:link w:val="NormalWeb"/>
    <w:rsid w:val="004A6112"/>
    <w:rPr>
      <w:rFonts w:ascii="Arial" w:eastAsia="Times New Roman" w:hAnsi="Arial" w:cs="Arial"/>
      <w:sz w:val="24"/>
      <w:szCs w:val="24"/>
      <w:lang w:val="es-ES_tradnl" w:eastAsia="es-ES_tradnl"/>
    </w:rPr>
  </w:style>
  <w:style w:type="table" w:customStyle="1" w:styleId="Tablaconcuadrcula3">
    <w:name w:val="Tabla con cuadrícula3"/>
    <w:basedOn w:val="Tablanormal"/>
    <w:next w:val="Tablaconcuadrcula"/>
    <w:uiPriority w:val="59"/>
    <w:rsid w:val="0029771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A52B0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7364D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65205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294B4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5061D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96153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2B46F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EF130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EF130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EF130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8F772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A22C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8D3BA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94EEA"/>
    <w:pPr>
      <w:spacing w:after="0" w:line="240" w:lineRule="auto"/>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6576">
      <w:bodyDiv w:val="1"/>
      <w:marLeft w:val="0"/>
      <w:marRight w:val="0"/>
      <w:marTop w:val="0"/>
      <w:marBottom w:val="0"/>
      <w:divBdr>
        <w:top w:val="none" w:sz="0" w:space="0" w:color="auto"/>
        <w:left w:val="none" w:sz="0" w:space="0" w:color="auto"/>
        <w:bottom w:val="none" w:sz="0" w:space="0" w:color="auto"/>
        <w:right w:val="none" w:sz="0" w:space="0" w:color="auto"/>
      </w:divBdr>
    </w:div>
    <w:div w:id="130287665">
      <w:bodyDiv w:val="1"/>
      <w:marLeft w:val="0"/>
      <w:marRight w:val="0"/>
      <w:marTop w:val="0"/>
      <w:marBottom w:val="0"/>
      <w:divBdr>
        <w:top w:val="none" w:sz="0" w:space="0" w:color="auto"/>
        <w:left w:val="none" w:sz="0" w:space="0" w:color="auto"/>
        <w:bottom w:val="none" w:sz="0" w:space="0" w:color="auto"/>
        <w:right w:val="none" w:sz="0" w:space="0" w:color="auto"/>
      </w:divBdr>
    </w:div>
    <w:div w:id="161552921">
      <w:bodyDiv w:val="1"/>
      <w:marLeft w:val="0"/>
      <w:marRight w:val="0"/>
      <w:marTop w:val="0"/>
      <w:marBottom w:val="0"/>
      <w:divBdr>
        <w:top w:val="none" w:sz="0" w:space="0" w:color="auto"/>
        <w:left w:val="none" w:sz="0" w:space="0" w:color="auto"/>
        <w:bottom w:val="none" w:sz="0" w:space="0" w:color="auto"/>
        <w:right w:val="none" w:sz="0" w:space="0" w:color="auto"/>
      </w:divBdr>
    </w:div>
    <w:div w:id="198201500">
      <w:bodyDiv w:val="1"/>
      <w:marLeft w:val="0"/>
      <w:marRight w:val="0"/>
      <w:marTop w:val="0"/>
      <w:marBottom w:val="0"/>
      <w:divBdr>
        <w:top w:val="none" w:sz="0" w:space="0" w:color="auto"/>
        <w:left w:val="none" w:sz="0" w:space="0" w:color="auto"/>
        <w:bottom w:val="none" w:sz="0" w:space="0" w:color="auto"/>
        <w:right w:val="none" w:sz="0" w:space="0" w:color="auto"/>
      </w:divBdr>
    </w:div>
    <w:div w:id="276716635">
      <w:bodyDiv w:val="1"/>
      <w:marLeft w:val="0"/>
      <w:marRight w:val="0"/>
      <w:marTop w:val="0"/>
      <w:marBottom w:val="0"/>
      <w:divBdr>
        <w:top w:val="none" w:sz="0" w:space="0" w:color="auto"/>
        <w:left w:val="none" w:sz="0" w:space="0" w:color="auto"/>
        <w:bottom w:val="none" w:sz="0" w:space="0" w:color="auto"/>
        <w:right w:val="none" w:sz="0" w:space="0" w:color="auto"/>
      </w:divBdr>
    </w:div>
    <w:div w:id="287669401">
      <w:bodyDiv w:val="1"/>
      <w:marLeft w:val="0"/>
      <w:marRight w:val="0"/>
      <w:marTop w:val="0"/>
      <w:marBottom w:val="0"/>
      <w:divBdr>
        <w:top w:val="none" w:sz="0" w:space="0" w:color="auto"/>
        <w:left w:val="none" w:sz="0" w:space="0" w:color="auto"/>
        <w:bottom w:val="none" w:sz="0" w:space="0" w:color="auto"/>
        <w:right w:val="none" w:sz="0" w:space="0" w:color="auto"/>
      </w:divBdr>
    </w:div>
    <w:div w:id="295836079">
      <w:bodyDiv w:val="1"/>
      <w:marLeft w:val="0"/>
      <w:marRight w:val="0"/>
      <w:marTop w:val="0"/>
      <w:marBottom w:val="0"/>
      <w:divBdr>
        <w:top w:val="none" w:sz="0" w:space="0" w:color="auto"/>
        <w:left w:val="none" w:sz="0" w:space="0" w:color="auto"/>
        <w:bottom w:val="none" w:sz="0" w:space="0" w:color="auto"/>
        <w:right w:val="none" w:sz="0" w:space="0" w:color="auto"/>
      </w:divBdr>
    </w:div>
    <w:div w:id="317074978">
      <w:bodyDiv w:val="1"/>
      <w:marLeft w:val="0"/>
      <w:marRight w:val="0"/>
      <w:marTop w:val="0"/>
      <w:marBottom w:val="0"/>
      <w:divBdr>
        <w:top w:val="none" w:sz="0" w:space="0" w:color="auto"/>
        <w:left w:val="none" w:sz="0" w:space="0" w:color="auto"/>
        <w:bottom w:val="none" w:sz="0" w:space="0" w:color="auto"/>
        <w:right w:val="none" w:sz="0" w:space="0" w:color="auto"/>
      </w:divBdr>
    </w:div>
    <w:div w:id="324213969">
      <w:bodyDiv w:val="1"/>
      <w:marLeft w:val="0"/>
      <w:marRight w:val="0"/>
      <w:marTop w:val="0"/>
      <w:marBottom w:val="0"/>
      <w:divBdr>
        <w:top w:val="none" w:sz="0" w:space="0" w:color="auto"/>
        <w:left w:val="none" w:sz="0" w:space="0" w:color="auto"/>
        <w:bottom w:val="none" w:sz="0" w:space="0" w:color="auto"/>
        <w:right w:val="none" w:sz="0" w:space="0" w:color="auto"/>
      </w:divBdr>
    </w:div>
    <w:div w:id="336269557">
      <w:bodyDiv w:val="1"/>
      <w:marLeft w:val="0"/>
      <w:marRight w:val="0"/>
      <w:marTop w:val="0"/>
      <w:marBottom w:val="0"/>
      <w:divBdr>
        <w:top w:val="none" w:sz="0" w:space="0" w:color="auto"/>
        <w:left w:val="none" w:sz="0" w:space="0" w:color="auto"/>
        <w:bottom w:val="none" w:sz="0" w:space="0" w:color="auto"/>
        <w:right w:val="none" w:sz="0" w:space="0" w:color="auto"/>
      </w:divBdr>
    </w:div>
    <w:div w:id="373119937">
      <w:bodyDiv w:val="1"/>
      <w:marLeft w:val="0"/>
      <w:marRight w:val="0"/>
      <w:marTop w:val="0"/>
      <w:marBottom w:val="0"/>
      <w:divBdr>
        <w:top w:val="none" w:sz="0" w:space="0" w:color="auto"/>
        <w:left w:val="none" w:sz="0" w:space="0" w:color="auto"/>
        <w:bottom w:val="none" w:sz="0" w:space="0" w:color="auto"/>
        <w:right w:val="none" w:sz="0" w:space="0" w:color="auto"/>
      </w:divBdr>
    </w:div>
    <w:div w:id="408963393">
      <w:bodyDiv w:val="1"/>
      <w:marLeft w:val="0"/>
      <w:marRight w:val="0"/>
      <w:marTop w:val="0"/>
      <w:marBottom w:val="0"/>
      <w:divBdr>
        <w:top w:val="none" w:sz="0" w:space="0" w:color="auto"/>
        <w:left w:val="none" w:sz="0" w:space="0" w:color="auto"/>
        <w:bottom w:val="none" w:sz="0" w:space="0" w:color="auto"/>
        <w:right w:val="none" w:sz="0" w:space="0" w:color="auto"/>
      </w:divBdr>
    </w:div>
    <w:div w:id="409233165">
      <w:bodyDiv w:val="1"/>
      <w:marLeft w:val="0"/>
      <w:marRight w:val="0"/>
      <w:marTop w:val="0"/>
      <w:marBottom w:val="0"/>
      <w:divBdr>
        <w:top w:val="none" w:sz="0" w:space="0" w:color="auto"/>
        <w:left w:val="none" w:sz="0" w:space="0" w:color="auto"/>
        <w:bottom w:val="none" w:sz="0" w:space="0" w:color="auto"/>
        <w:right w:val="none" w:sz="0" w:space="0" w:color="auto"/>
      </w:divBdr>
    </w:div>
    <w:div w:id="427120054">
      <w:bodyDiv w:val="1"/>
      <w:marLeft w:val="0"/>
      <w:marRight w:val="0"/>
      <w:marTop w:val="0"/>
      <w:marBottom w:val="0"/>
      <w:divBdr>
        <w:top w:val="none" w:sz="0" w:space="0" w:color="auto"/>
        <w:left w:val="none" w:sz="0" w:space="0" w:color="auto"/>
        <w:bottom w:val="none" w:sz="0" w:space="0" w:color="auto"/>
        <w:right w:val="none" w:sz="0" w:space="0" w:color="auto"/>
      </w:divBdr>
    </w:div>
    <w:div w:id="436825933">
      <w:bodyDiv w:val="1"/>
      <w:marLeft w:val="0"/>
      <w:marRight w:val="0"/>
      <w:marTop w:val="0"/>
      <w:marBottom w:val="0"/>
      <w:divBdr>
        <w:top w:val="none" w:sz="0" w:space="0" w:color="auto"/>
        <w:left w:val="none" w:sz="0" w:space="0" w:color="auto"/>
        <w:bottom w:val="none" w:sz="0" w:space="0" w:color="auto"/>
        <w:right w:val="none" w:sz="0" w:space="0" w:color="auto"/>
      </w:divBdr>
    </w:div>
    <w:div w:id="454637460">
      <w:bodyDiv w:val="1"/>
      <w:marLeft w:val="0"/>
      <w:marRight w:val="0"/>
      <w:marTop w:val="0"/>
      <w:marBottom w:val="0"/>
      <w:divBdr>
        <w:top w:val="none" w:sz="0" w:space="0" w:color="auto"/>
        <w:left w:val="none" w:sz="0" w:space="0" w:color="auto"/>
        <w:bottom w:val="none" w:sz="0" w:space="0" w:color="auto"/>
        <w:right w:val="none" w:sz="0" w:space="0" w:color="auto"/>
      </w:divBdr>
    </w:div>
    <w:div w:id="529102696">
      <w:bodyDiv w:val="1"/>
      <w:marLeft w:val="0"/>
      <w:marRight w:val="0"/>
      <w:marTop w:val="0"/>
      <w:marBottom w:val="0"/>
      <w:divBdr>
        <w:top w:val="none" w:sz="0" w:space="0" w:color="auto"/>
        <w:left w:val="none" w:sz="0" w:space="0" w:color="auto"/>
        <w:bottom w:val="none" w:sz="0" w:space="0" w:color="auto"/>
        <w:right w:val="none" w:sz="0" w:space="0" w:color="auto"/>
      </w:divBdr>
    </w:div>
    <w:div w:id="529688825">
      <w:bodyDiv w:val="1"/>
      <w:marLeft w:val="0"/>
      <w:marRight w:val="0"/>
      <w:marTop w:val="0"/>
      <w:marBottom w:val="0"/>
      <w:divBdr>
        <w:top w:val="none" w:sz="0" w:space="0" w:color="auto"/>
        <w:left w:val="none" w:sz="0" w:space="0" w:color="auto"/>
        <w:bottom w:val="none" w:sz="0" w:space="0" w:color="auto"/>
        <w:right w:val="none" w:sz="0" w:space="0" w:color="auto"/>
      </w:divBdr>
    </w:div>
    <w:div w:id="611473943">
      <w:bodyDiv w:val="1"/>
      <w:marLeft w:val="0"/>
      <w:marRight w:val="0"/>
      <w:marTop w:val="0"/>
      <w:marBottom w:val="0"/>
      <w:divBdr>
        <w:top w:val="none" w:sz="0" w:space="0" w:color="auto"/>
        <w:left w:val="none" w:sz="0" w:space="0" w:color="auto"/>
        <w:bottom w:val="none" w:sz="0" w:space="0" w:color="auto"/>
        <w:right w:val="none" w:sz="0" w:space="0" w:color="auto"/>
      </w:divBdr>
    </w:div>
    <w:div w:id="719745932">
      <w:bodyDiv w:val="1"/>
      <w:marLeft w:val="0"/>
      <w:marRight w:val="0"/>
      <w:marTop w:val="0"/>
      <w:marBottom w:val="0"/>
      <w:divBdr>
        <w:top w:val="none" w:sz="0" w:space="0" w:color="auto"/>
        <w:left w:val="none" w:sz="0" w:space="0" w:color="auto"/>
        <w:bottom w:val="none" w:sz="0" w:space="0" w:color="auto"/>
        <w:right w:val="none" w:sz="0" w:space="0" w:color="auto"/>
      </w:divBdr>
    </w:div>
    <w:div w:id="740059528">
      <w:bodyDiv w:val="1"/>
      <w:marLeft w:val="0"/>
      <w:marRight w:val="0"/>
      <w:marTop w:val="0"/>
      <w:marBottom w:val="0"/>
      <w:divBdr>
        <w:top w:val="none" w:sz="0" w:space="0" w:color="auto"/>
        <w:left w:val="none" w:sz="0" w:space="0" w:color="auto"/>
        <w:bottom w:val="none" w:sz="0" w:space="0" w:color="auto"/>
        <w:right w:val="none" w:sz="0" w:space="0" w:color="auto"/>
      </w:divBdr>
    </w:div>
    <w:div w:id="839471304">
      <w:bodyDiv w:val="1"/>
      <w:marLeft w:val="0"/>
      <w:marRight w:val="0"/>
      <w:marTop w:val="0"/>
      <w:marBottom w:val="0"/>
      <w:divBdr>
        <w:top w:val="none" w:sz="0" w:space="0" w:color="auto"/>
        <w:left w:val="none" w:sz="0" w:space="0" w:color="auto"/>
        <w:bottom w:val="none" w:sz="0" w:space="0" w:color="auto"/>
        <w:right w:val="none" w:sz="0" w:space="0" w:color="auto"/>
      </w:divBdr>
    </w:div>
    <w:div w:id="850293644">
      <w:bodyDiv w:val="1"/>
      <w:marLeft w:val="0"/>
      <w:marRight w:val="0"/>
      <w:marTop w:val="0"/>
      <w:marBottom w:val="0"/>
      <w:divBdr>
        <w:top w:val="none" w:sz="0" w:space="0" w:color="auto"/>
        <w:left w:val="none" w:sz="0" w:space="0" w:color="auto"/>
        <w:bottom w:val="none" w:sz="0" w:space="0" w:color="auto"/>
        <w:right w:val="none" w:sz="0" w:space="0" w:color="auto"/>
      </w:divBdr>
    </w:div>
    <w:div w:id="889537195">
      <w:bodyDiv w:val="1"/>
      <w:marLeft w:val="0"/>
      <w:marRight w:val="0"/>
      <w:marTop w:val="0"/>
      <w:marBottom w:val="0"/>
      <w:divBdr>
        <w:top w:val="none" w:sz="0" w:space="0" w:color="auto"/>
        <w:left w:val="none" w:sz="0" w:space="0" w:color="auto"/>
        <w:bottom w:val="none" w:sz="0" w:space="0" w:color="auto"/>
        <w:right w:val="none" w:sz="0" w:space="0" w:color="auto"/>
      </w:divBdr>
    </w:div>
    <w:div w:id="891426349">
      <w:bodyDiv w:val="1"/>
      <w:marLeft w:val="0"/>
      <w:marRight w:val="0"/>
      <w:marTop w:val="0"/>
      <w:marBottom w:val="0"/>
      <w:divBdr>
        <w:top w:val="none" w:sz="0" w:space="0" w:color="auto"/>
        <w:left w:val="none" w:sz="0" w:space="0" w:color="auto"/>
        <w:bottom w:val="none" w:sz="0" w:space="0" w:color="auto"/>
        <w:right w:val="none" w:sz="0" w:space="0" w:color="auto"/>
      </w:divBdr>
    </w:div>
    <w:div w:id="915093062">
      <w:bodyDiv w:val="1"/>
      <w:marLeft w:val="0"/>
      <w:marRight w:val="0"/>
      <w:marTop w:val="0"/>
      <w:marBottom w:val="0"/>
      <w:divBdr>
        <w:top w:val="none" w:sz="0" w:space="0" w:color="auto"/>
        <w:left w:val="none" w:sz="0" w:space="0" w:color="auto"/>
        <w:bottom w:val="none" w:sz="0" w:space="0" w:color="auto"/>
        <w:right w:val="none" w:sz="0" w:space="0" w:color="auto"/>
      </w:divBdr>
    </w:div>
    <w:div w:id="924925140">
      <w:bodyDiv w:val="1"/>
      <w:marLeft w:val="0"/>
      <w:marRight w:val="0"/>
      <w:marTop w:val="0"/>
      <w:marBottom w:val="0"/>
      <w:divBdr>
        <w:top w:val="none" w:sz="0" w:space="0" w:color="auto"/>
        <w:left w:val="none" w:sz="0" w:space="0" w:color="auto"/>
        <w:bottom w:val="none" w:sz="0" w:space="0" w:color="auto"/>
        <w:right w:val="none" w:sz="0" w:space="0" w:color="auto"/>
      </w:divBdr>
    </w:div>
    <w:div w:id="926354089">
      <w:bodyDiv w:val="1"/>
      <w:marLeft w:val="0"/>
      <w:marRight w:val="0"/>
      <w:marTop w:val="0"/>
      <w:marBottom w:val="0"/>
      <w:divBdr>
        <w:top w:val="none" w:sz="0" w:space="0" w:color="auto"/>
        <w:left w:val="none" w:sz="0" w:space="0" w:color="auto"/>
        <w:bottom w:val="none" w:sz="0" w:space="0" w:color="auto"/>
        <w:right w:val="none" w:sz="0" w:space="0" w:color="auto"/>
      </w:divBdr>
    </w:div>
    <w:div w:id="928193222">
      <w:bodyDiv w:val="1"/>
      <w:marLeft w:val="0"/>
      <w:marRight w:val="0"/>
      <w:marTop w:val="0"/>
      <w:marBottom w:val="0"/>
      <w:divBdr>
        <w:top w:val="none" w:sz="0" w:space="0" w:color="auto"/>
        <w:left w:val="none" w:sz="0" w:space="0" w:color="auto"/>
        <w:bottom w:val="none" w:sz="0" w:space="0" w:color="auto"/>
        <w:right w:val="none" w:sz="0" w:space="0" w:color="auto"/>
      </w:divBdr>
    </w:div>
    <w:div w:id="938029853">
      <w:bodyDiv w:val="1"/>
      <w:marLeft w:val="0"/>
      <w:marRight w:val="0"/>
      <w:marTop w:val="0"/>
      <w:marBottom w:val="0"/>
      <w:divBdr>
        <w:top w:val="none" w:sz="0" w:space="0" w:color="auto"/>
        <w:left w:val="none" w:sz="0" w:space="0" w:color="auto"/>
        <w:bottom w:val="none" w:sz="0" w:space="0" w:color="auto"/>
        <w:right w:val="none" w:sz="0" w:space="0" w:color="auto"/>
      </w:divBdr>
    </w:div>
    <w:div w:id="941913493">
      <w:bodyDiv w:val="1"/>
      <w:marLeft w:val="0"/>
      <w:marRight w:val="0"/>
      <w:marTop w:val="0"/>
      <w:marBottom w:val="0"/>
      <w:divBdr>
        <w:top w:val="none" w:sz="0" w:space="0" w:color="auto"/>
        <w:left w:val="none" w:sz="0" w:space="0" w:color="auto"/>
        <w:bottom w:val="none" w:sz="0" w:space="0" w:color="auto"/>
        <w:right w:val="none" w:sz="0" w:space="0" w:color="auto"/>
      </w:divBdr>
    </w:div>
    <w:div w:id="943003072">
      <w:bodyDiv w:val="1"/>
      <w:marLeft w:val="0"/>
      <w:marRight w:val="0"/>
      <w:marTop w:val="0"/>
      <w:marBottom w:val="0"/>
      <w:divBdr>
        <w:top w:val="none" w:sz="0" w:space="0" w:color="auto"/>
        <w:left w:val="none" w:sz="0" w:space="0" w:color="auto"/>
        <w:bottom w:val="none" w:sz="0" w:space="0" w:color="auto"/>
        <w:right w:val="none" w:sz="0" w:space="0" w:color="auto"/>
      </w:divBdr>
    </w:div>
    <w:div w:id="945121022">
      <w:bodyDiv w:val="1"/>
      <w:marLeft w:val="0"/>
      <w:marRight w:val="0"/>
      <w:marTop w:val="0"/>
      <w:marBottom w:val="0"/>
      <w:divBdr>
        <w:top w:val="none" w:sz="0" w:space="0" w:color="auto"/>
        <w:left w:val="none" w:sz="0" w:space="0" w:color="auto"/>
        <w:bottom w:val="none" w:sz="0" w:space="0" w:color="auto"/>
        <w:right w:val="none" w:sz="0" w:space="0" w:color="auto"/>
      </w:divBdr>
    </w:div>
    <w:div w:id="948513501">
      <w:bodyDiv w:val="1"/>
      <w:marLeft w:val="0"/>
      <w:marRight w:val="0"/>
      <w:marTop w:val="0"/>
      <w:marBottom w:val="0"/>
      <w:divBdr>
        <w:top w:val="none" w:sz="0" w:space="0" w:color="auto"/>
        <w:left w:val="none" w:sz="0" w:space="0" w:color="auto"/>
        <w:bottom w:val="none" w:sz="0" w:space="0" w:color="auto"/>
        <w:right w:val="none" w:sz="0" w:space="0" w:color="auto"/>
      </w:divBdr>
    </w:div>
    <w:div w:id="952394924">
      <w:bodyDiv w:val="1"/>
      <w:marLeft w:val="0"/>
      <w:marRight w:val="0"/>
      <w:marTop w:val="0"/>
      <w:marBottom w:val="0"/>
      <w:divBdr>
        <w:top w:val="none" w:sz="0" w:space="0" w:color="auto"/>
        <w:left w:val="none" w:sz="0" w:space="0" w:color="auto"/>
        <w:bottom w:val="none" w:sz="0" w:space="0" w:color="auto"/>
        <w:right w:val="none" w:sz="0" w:space="0" w:color="auto"/>
      </w:divBdr>
    </w:div>
    <w:div w:id="959266682">
      <w:bodyDiv w:val="1"/>
      <w:marLeft w:val="0"/>
      <w:marRight w:val="0"/>
      <w:marTop w:val="0"/>
      <w:marBottom w:val="0"/>
      <w:divBdr>
        <w:top w:val="none" w:sz="0" w:space="0" w:color="auto"/>
        <w:left w:val="none" w:sz="0" w:space="0" w:color="auto"/>
        <w:bottom w:val="none" w:sz="0" w:space="0" w:color="auto"/>
        <w:right w:val="none" w:sz="0" w:space="0" w:color="auto"/>
      </w:divBdr>
    </w:div>
    <w:div w:id="1032612597">
      <w:bodyDiv w:val="1"/>
      <w:marLeft w:val="0"/>
      <w:marRight w:val="0"/>
      <w:marTop w:val="0"/>
      <w:marBottom w:val="0"/>
      <w:divBdr>
        <w:top w:val="none" w:sz="0" w:space="0" w:color="auto"/>
        <w:left w:val="none" w:sz="0" w:space="0" w:color="auto"/>
        <w:bottom w:val="none" w:sz="0" w:space="0" w:color="auto"/>
        <w:right w:val="none" w:sz="0" w:space="0" w:color="auto"/>
      </w:divBdr>
    </w:div>
    <w:div w:id="1038356551">
      <w:bodyDiv w:val="1"/>
      <w:marLeft w:val="0"/>
      <w:marRight w:val="0"/>
      <w:marTop w:val="0"/>
      <w:marBottom w:val="0"/>
      <w:divBdr>
        <w:top w:val="none" w:sz="0" w:space="0" w:color="auto"/>
        <w:left w:val="none" w:sz="0" w:space="0" w:color="auto"/>
        <w:bottom w:val="none" w:sz="0" w:space="0" w:color="auto"/>
        <w:right w:val="none" w:sz="0" w:space="0" w:color="auto"/>
      </w:divBdr>
    </w:div>
    <w:div w:id="1090616274">
      <w:bodyDiv w:val="1"/>
      <w:marLeft w:val="0"/>
      <w:marRight w:val="0"/>
      <w:marTop w:val="0"/>
      <w:marBottom w:val="0"/>
      <w:divBdr>
        <w:top w:val="none" w:sz="0" w:space="0" w:color="auto"/>
        <w:left w:val="none" w:sz="0" w:space="0" w:color="auto"/>
        <w:bottom w:val="none" w:sz="0" w:space="0" w:color="auto"/>
        <w:right w:val="none" w:sz="0" w:space="0" w:color="auto"/>
      </w:divBdr>
    </w:div>
    <w:div w:id="1249920063">
      <w:bodyDiv w:val="1"/>
      <w:marLeft w:val="0"/>
      <w:marRight w:val="0"/>
      <w:marTop w:val="0"/>
      <w:marBottom w:val="0"/>
      <w:divBdr>
        <w:top w:val="none" w:sz="0" w:space="0" w:color="auto"/>
        <w:left w:val="none" w:sz="0" w:space="0" w:color="auto"/>
        <w:bottom w:val="none" w:sz="0" w:space="0" w:color="auto"/>
        <w:right w:val="none" w:sz="0" w:space="0" w:color="auto"/>
      </w:divBdr>
    </w:div>
    <w:div w:id="1273971485">
      <w:bodyDiv w:val="1"/>
      <w:marLeft w:val="0"/>
      <w:marRight w:val="0"/>
      <w:marTop w:val="0"/>
      <w:marBottom w:val="0"/>
      <w:divBdr>
        <w:top w:val="none" w:sz="0" w:space="0" w:color="auto"/>
        <w:left w:val="none" w:sz="0" w:space="0" w:color="auto"/>
        <w:bottom w:val="none" w:sz="0" w:space="0" w:color="auto"/>
        <w:right w:val="none" w:sz="0" w:space="0" w:color="auto"/>
      </w:divBdr>
    </w:div>
    <w:div w:id="1283003567">
      <w:bodyDiv w:val="1"/>
      <w:marLeft w:val="0"/>
      <w:marRight w:val="0"/>
      <w:marTop w:val="0"/>
      <w:marBottom w:val="0"/>
      <w:divBdr>
        <w:top w:val="none" w:sz="0" w:space="0" w:color="auto"/>
        <w:left w:val="none" w:sz="0" w:space="0" w:color="auto"/>
        <w:bottom w:val="none" w:sz="0" w:space="0" w:color="auto"/>
        <w:right w:val="none" w:sz="0" w:space="0" w:color="auto"/>
      </w:divBdr>
    </w:div>
    <w:div w:id="1298687384">
      <w:bodyDiv w:val="1"/>
      <w:marLeft w:val="0"/>
      <w:marRight w:val="0"/>
      <w:marTop w:val="0"/>
      <w:marBottom w:val="0"/>
      <w:divBdr>
        <w:top w:val="none" w:sz="0" w:space="0" w:color="auto"/>
        <w:left w:val="none" w:sz="0" w:space="0" w:color="auto"/>
        <w:bottom w:val="none" w:sz="0" w:space="0" w:color="auto"/>
        <w:right w:val="none" w:sz="0" w:space="0" w:color="auto"/>
      </w:divBdr>
    </w:div>
    <w:div w:id="1316951867">
      <w:bodyDiv w:val="1"/>
      <w:marLeft w:val="0"/>
      <w:marRight w:val="0"/>
      <w:marTop w:val="0"/>
      <w:marBottom w:val="0"/>
      <w:divBdr>
        <w:top w:val="none" w:sz="0" w:space="0" w:color="auto"/>
        <w:left w:val="none" w:sz="0" w:space="0" w:color="auto"/>
        <w:bottom w:val="none" w:sz="0" w:space="0" w:color="auto"/>
        <w:right w:val="none" w:sz="0" w:space="0" w:color="auto"/>
      </w:divBdr>
    </w:div>
    <w:div w:id="1488127713">
      <w:bodyDiv w:val="1"/>
      <w:marLeft w:val="0"/>
      <w:marRight w:val="0"/>
      <w:marTop w:val="0"/>
      <w:marBottom w:val="0"/>
      <w:divBdr>
        <w:top w:val="none" w:sz="0" w:space="0" w:color="auto"/>
        <w:left w:val="none" w:sz="0" w:space="0" w:color="auto"/>
        <w:bottom w:val="none" w:sz="0" w:space="0" w:color="auto"/>
        <w:right w:val="none" w:sz="0" w:space="0" w:color="auto"/>
      </w:divBdr>
    </w:div>
    <w:div w:id="1489905429">
      <w:bodyDiv w:val="1"/>
      <w:marLeft w:val="0"/>
      <w:marRight w:val="0"/>
      <w:marTop w:val="0"/>
      <w:marBottom w:val="0"/>
      <w:divBdr>
        <w:top w:val="none" w:sz="0" w:space="0" w:color="auto"/>
        <w:left w:val="none" w:sz="0" w:space="0" w:color="auto"/>
        <w:bottom w:val="none" w:sz="0" w:space="0" w:color="auto"/>
        <w:right w:val="none" w:sz="0" w:space="0" w:color="auto"/>
      </w:divBdr>
    </w:div>
    <w:div w:id="1510171821">
      <w:bodyDiv w:val="1"/>
      <w:marLeft w:val="0"/>
      <w:marRight w:val="0"/>
      <w:marTop w:val="0"/>
      <w:marBottom w:val="0"/>
      <w:divBdr>
        <w:top w:val="none" w:sz="0" w:space="0" w:color="auto"/>
        <w:left w:val="none" w:sz="0" w:space="0" w:color="auto"/>
        <w:bottom w:val="none" w:sz="0" w:space="0" w:color="auto"/>
        <w:right w:val="none" w:sz="0" w:space="0" w:color="auto"/>
      </w:divBdr>
    </w:div>
    <w:div w:id="1528256526">
      <w:bodyDiv w:val="1"/>
      <w:marLeft w:val="0"/>
      <w:marRight w:val="0"/>
      <w:marTop w:val="0"/>
      <w:marBottom w:val="0"/>
      <w:divBdr>
        <w:top w:val="none" w:sz="0" w:space="0" w:color="auto"/>
        <w:left w:val="none" w:sz="0" w:space="0" w:color="auto"/>
        <w:bottom w:val="none" w:sz="0" w:space="0" w:color="auto"/>
        <w:right w:val="none" w:sz="0" w:space="0" w:color="auto"/>
      </w:divBdr>
    </w:div>
    <w:div w:id="1542788932">
      <w:bodyDiv w:val="1"/>
      <w:marLeft w:val="0"/>
      <w:marRight w:val="0"/>
      <w:marTop w:val="0"/>
      <w:marBottom w:val="0"/>
      <w:divBdr>
        <w:top w:val="none" w:sz="0" w:space="0" w:color="auto"/>
        <w:left w:val="none" w:sz="0" w:space="0" w:color="auto"/>
        <w:bottom w:val="none" w:sz="0" w:space="0" w:color="auto"/>
        <w:right w:val="none" w:sz="0" w:space="0" w:color="auto"/>
      </w:divBdr>
    </w:div>
    <w:div w:id="1611816135">
      <w:bodyDiv w:val="1"/>
      <w:marLeft w:val="0"/>
      <w:marRight w:val="0"/>
      <w:marTop w:val="0"/>
      <w:marBottom w:val="0"/>
      <w:divBdr>
        <w:top w:val="none" w:sz="0" w:space="0" w:color="auto"/>
        <w:left w:val="none" w:sz="0" w:space="0" w:color="auto"/>
        <w:bottom w:val="none" w:sz="0" w:space="0" w:color="auto"/>
        <w:right w:val="none" w:sz="0" w:space="0" w:color="auto"/>
      </w:divBdr>
    </w:div>
    <w:div w:id="1645811423">
      <w:bodyDiv w:val="1"/>
      <w:marLeft w:val="0"/>
      <w:marRight w:val="0"/>
      <w:marTop w:val="0"/>
      <w:marBottom w:val="0"/>
      <w:divBdr>
        <w:top w:val="none" w:sz="0" w:space="0" w:color="auto"/>
        <w:left w:val="none" w:sz="0" w:space="0" w:color="auto"/>
        <w:bottom w:val="none" w:sz="0" w:space="0" w:color="auto"/>
        <w:right w:val="none" w:sz="0" w:space="0" w:color="auto"/>
      </w:divBdr>
    </w:div>
    <w:div w:id="1654676633">
      <w:bodyDiv w:val="1"/>
      <w:marLeft w:val="0"/>
      <w:marRight w:val="0"/>
      <w:marTop w:val="0"/>
      <w:marBottom w:val="0"/>
      <w:divBdr>
        <w:top w:val="none" w:sz="0" w:space="0" w:color="auto"/>
        <w:left w:val="none" w:sz="0" w:space="0" w:color="auto"/>
        <w:bottom w:val="none" w:sz="0" w:space="0" w:color="auto"/>
        <w:right w:val="none" w:sz="0" w:space="0" w:color="auto"/>
      </w:divBdr>
    </w:div>
    <w:div w:id="1655528691">
      <w:bodyDiv w:val="1"/>
      <w:marLeft w:val="0"/>
      <w:marRight w:val="0"/>
      <w:marTop w:val="0"/>
      <w:marBottom w:val="0"/>
      <w:divBdr>
        <w:top w:val="none" w:sz="0" w:space="0" w:color="auto"/>
        <w:left w:val="none" w:sz="0" w:space="0" w:color="auto"/>
        <w:bottom w:val="none" w:sz="0" w:space="0" w:color="auto"/>
        <w:right w:val="none" w:sz="0" w:space="0" w:color="auto"/>
      </w:divBdr>
    </w:div>
    <w:div w:id="1722056629">
      <w:bodyDiv w:val="1"/>
      <w:marLeft w:val="0"/>
      <w:marRight w:val="0"/>
      <w:marTop w:val="0"/>
      <w:marBottom w:val="0"/>
      <w:divBdr>
        <w:top w:val="none" w:sz="0" w:space="0" w:color="auto"/>
        <w:left w:val="none" w:sz="0" w:space="0" w:color="auto"/>
        <w:bottom w:val="none" w:sz="0" w:space="0" w:color="auto"/>
        <w:right w:val="none" w:sz="0" w:space="0" w:color="auto"/>
      </w:divBdr>
    </w:div>
    <w:div w:id="1725907361">
      <w:bodyDiv w:val="1"/>
      <w:marLeft w:val="0"/>
      <w:marRight w:val="0"/>
      <w:marTop w:val="0"/>
      <w:marBottom w:val="0"/>
      <w:divBdr>
        <w:top w:val="none" w:sz="0" w:space="0" w:color="auto"/>
        <w:left w:val="none" w:sz="0" w:space="0" w:color="auto"/>
        <w:bottom w:val="none" w:sz="0" w:space="0" w:color="auto"/>
        <w:right w:val="none" w:sz="0" w:space="0" w:color="auto"/>
      </w:divBdr>
    </w:div>
    <w:div w:id="1757821320">
      <w:bodyDiv w:val="1"/>
      <w:marLeft w:val="0"/>
      <w:marRight w:val="0"/>
      <w:marTop w:val="0"/>
      <w:marBottom w:val="0"/>
      <w:divBdr>
        <w:top w:val="none" w:sz="0" w:space="0" w:color="auto"/>
        <w:left w:val="none" w:sz="0" w:space="0" w:color="auto"/>
        <w:bottom w:val="none" w:sz="0" w:space="0" w:color="auto"/>
        <w:right w:val="none" w:sz="0" w:space="0" w:color="auto"/>
      </w:divBdr>
    </w:div>
    <w:div w:id="1837106546">
      <w:bodyDiv w:val="1"/>
      <w:marLeft w:val="0"/>
      <w:marRight w:val="0"/>
      <w:marTop w:val="0"/>
      <w:marBottom w:val="0"/>
      <w:divBdr>
        <w:top w:val="none" w:sz="0" w:space="0" w:color="auto"/>
        <w:left w:val="none" w:sz="0" w:space="0" w:color="auto"/>
        <w:bottom w:val="none" w:sz="0" w:space="0" w:color="auto"/>
        <w:right w:val="none" w:sz="0" w:space="0" w:color="auto"/>
      </w:divBdr>
    </w:div>
    <w:div w:id="1852068594">
      <w:bodyDiv w:val="1"/>
      <w:marLeft w:val="0"/>
      <w:marRight w:val="0"/>
      <w:marTop w:val="0"/>
      <w:marBottom w:val="0"/>
      <w:divBdr>
        <w:top w:val="none" w:sz="0" w:space="0" w:color="auto"/>
        <w:left w:val="none" w:sz="0" w:space="0" w:color="auto"/>
        <w:bottom w:val="none" w:sz="0" w:space="0" w:color="auto"/>
        <w:right w:val="none" w:sz="0" w:space="0" w:color="auto"/>
      </w:divBdr>
    </w:div>
    <w:div w:id="1864630620">
      <w:bodyDiv w:val="1"/>
      <w:marLeft w:val="0"/>
      <w:marRight w:val="0"/>
      <w:marTop w:val="0"/>
      <w:marBottom w:val="0"/>
      <w:divBdr>
        <w:top w:val="none" w:sz="0" w:space="0" w:color="auto"/>
        <w:left w:val="none" w:sz="0" w:space="0" w:color="auto"/>
        <w:bottom w:val="none" w:sz="0" w:space="0" w:color="auto"/>
        <w:right w:val="none" w:sz="0" w:space="0" w:color="auto"/>
      </w:divBdr>
    </w:div>
    <w:div w:id="1952976466">
      <w:bodyDiv w:val="1"/>
      <w:marLeft w:val="0"/>
      <w:marRight w:val="0"/>
      <w:marTop w:val="0"/>
      <w:marBottom w:val="0"/>
      <w:divBdr>
        <w:top w:val="none" w:sz="0" w:space="0" w:color="auto"/>
        <w:left w:val="none" w:sz="0" w:space="0" w:color="auto"/>
        <w:bottom w:val="none" w:sz="0" w:space="0" w:color="auto"/>
        <w:right w:val="none" w:sz="0" w:space="0" w:color="auto"/>
      </w:divBdr>
    </w:div>
    <w:div w:id="1972978780">
      <w:bodyDiv w:val="1"/>
      <w:marLeft w:val="0"/>
      <w:marRight w:val="0"/>
      <w:marTop w:val="0"/>
      <w:marBottom w:val="0"/>
      <w:divBdr>
        <w:top w:val="none" w:sz="0" w:space="0" w:color="auto"/>
        <w:left w:val="none" w:sz="0" w:space="0" w:color="auto"/>
        <w:bottom w:val="none" w:sz="0" w:space="0" w:color="auto"/>
        <w:right w:val="none" w:sz="0" w:space="0" w:color="auto"/>
      </w:divBdr>
    </w:div>
    <w:div w:id="2025401930">
      <w:bodyDiv w:val="1"/>
      <w:marLeft w:val="0"/>
      <w:marRight w:val="0"/>
      <w:marTop w:val="0"/>
      <w:marBottom w:val="0"/>
      <w:divBdr>
        <w:top w:val="none" w:sz="0" w:space="0" w:color="auto"/>
        <w:left w:val="none" w:sz="0" w:space="0" w:color="auto"/>
        <w:bottom w:val="none" w:sz="0" w:space="0" w:color="auto"/>
        <w:right w:val="none" w:sz="0" w:space="0" w:color="auto"/>
      </w:divBdr>
    </w:div>
    <w:div w:id="2029410709">
      <w:bodyDiv w:val="1"/>
      <w:marLeft w:val="0"/>
      <w:marRight w:val="0"/>
      <w:marTop w:val="0"/>
      <w:marBottom w:val="0"/>
      <w:divBdr>
        <w:top w:val="none" w:sz="0" w:space="0" w:color="auto"/>
        <w:left w:val="none" w:sz="0" w:space="0" w:color="auto"/>
        <w:bottom w:val="none" w:sz="0" w:space="0" w:color="auto"/>
        <w:right w:val="none" w:sz="0" w:space="0" w:color="auto"/>
      </w:divBdr>
    </w:div>
    <w:div w:id="2063676323">
      <w:bodyDiv w:val="1"/>
      <w:marLeft w:val="0"/>
      <w:marRight w:val="0"/>
      <w:marTop w:val="0"/>
      <w:marBottom w:val="0"/>
      <w:divBdr>
        <w:top w:val="none" w:sz="0" w:space="0" w:color="auto"/>
        <w:left w:val="none" w:sz="0" w:space="0" w:color="auto"/>
        <w:bottom w:val="none" w:sz="0" w:space="0" w:color="auto"/>
        <w:right w:val="none" w:sz="0" w:space="0" w:color="auto"/>
      </w:divBdr>
    </w:div>
    <w:div w:id="2100252023">
      <w:bodyDiv w:val="1"/>
      <w:marLeft w:val="0"/>
      <w:marRight w:val="0"/>
      <w:marTop w:val="0"/>
      <w:marBottom w:val="0"/>
      <w:divBdr>
        <w:top w:val="none" w:sz="0" w:space="0" w:color="auto"/>
        <w:left w:val="none" w:sz="0" w:space="0" w:color="auto"/>
        <w:bottom w:val="none" w:sz="0" w:space="0" w:color="auto"/>
        <w:right w:val="none" w:sz="0" w:space="0" w:color="auto"/>
      </w:divBdr>
    </w:div>
    <w:div w:id="2124684688">
      <w:bodyDiv w:val="1"/>
      <w:marLeft w:val="0"/>
      <w:marRight w:val="0"/>
      <w:marTop w:val="0"/>
      <w:marBottom w:val="0"/>
      <w:divBdr>
        <w:top w:val="none" w:sz="0" w:space="0" w:color="auto"/>
        <w:left w:val="none" w:sz="0" w:space="0" w:color="auto"/>
        <w:bottom w:val="none" w:sz="0" w:space="0" w:color="auto"/>
        <w:right w:val="none" w:sz="0" w:space="0" w:color="auto"/>
      </w:divBdr>
    </w:div>
    <w:div w:id="213478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9183C-6EAA-4043-991C-359C5FFBD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62</Pages>
  <Words>17576</Words>
  <Characters>96674</Characters>
  <Application>Microsoft Office Word</Application>
  <DocSecurity>0</DocSecurity>
  <Lines>805</Lines>
  <Paragraphs>228</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Echeverría</dc:creator>
  <cp:keywords/>
  <dc:description/>
  <cp:lastModifiedBy>Lesly Pantoja</cp:lastModifiedBy>
  <cp:revision>46</cp:revision>
  <cp:lastPrinted>2021-12-10T01:03:00Z</cp:lastPrinted>
  <dcterms:created xsi:type="dcterms:W3CDTF">2021-11-25T19:50:00Z</dcterms:created>
  <dcterms:modified xsi:type="dcterms:W3CDTF">2022-02-18T17:51:00Z</dcterms:modified>
</cp:coreProperties>
</file>